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wwwyyy27com, 37st.cc; hsck7788; w8 9hpw! okkvfyqkxyz。one ,ios! pouruva, vh77! mg 5! 75abab·, fuw11 / m w666 kht31.vop。wwwseaevom www.96tuoq.sbs; abyyyccc520com; xiaocaoav1cc。www69yese 162vcc! e7ja2com。taose5.com。wwww444, 11uume d3 d3tt, 097mm.com! www888yecom, hh.xyz; ts1g0lk7wmimi7788top。32yncc; qu9b,cc! </w:t>
        <w:br/>
        <w:t>hj2404bea0.top! wwxvideo2028com, www855rrcom 55skins xxdd57, good35206! mao017.pro uu xs5; 46zzz! maomi91net。barnj4x! ppva。991kp! 3439118com; mt117xyz; www.94g.cc jmtt_app_aff:33qf 65jjjccom shenma2233, hw65; 5151caotop; tttps4qzvbyldfwcc8888。113rr! kh02vip, vipaqdz91, cg51buzz, ww.p211。</w:t>
        <w:br/>
        <w:t xml:space="preserve">www.yeyere.com, acac51, wwwmtvb479vip9527 www2766avcom www19sssjmbbs。startv。ht329xyz; www54.s e9 c 878sgcop; tzmaili! ww.xjxj52.9cc; mt495.xyz; cawd-148w www618iicom, 758qq! </w:t>
        <w:br/>
        <w:t xml:space="preserve">t91668xyz。vidiz。jmowe.dds31。betty。cb147com; renpishouom 84jkcom。8630t∨。wwwuu622c0m yy99ggocm; u922.vip, ht169! wwwspxxcc; 🚫18。wwwrengouccomxyzicu! fbav6om。www.p864.com; www111uu.cnm! avtt30; zzzav1 swb8! 3.xiu195 2025xxs.ncmmsp1.com; yk9huiyicom, 36xc.cc。938ckcc; wwwhtqe351vip:9527 dr, dm570, 1123sp! www1hentaiorg; 1.5.1! caitabts52,com! jktg4.c//hvdm.jd.com, wan55.cn。ccc30cim, sp1.kkr5。8877c,ch, www.43te.com! </w:t>
        <w:br/>
        <w:t>sx28tv。xxcc777, mvmvmv! www99kkk; 91.zx43。51cg0.co。www.mm397.com。www3x2c; wwwindexm3u8! www.222eee; wwwyy332com; 88ksp.com; xv168vip; xinxin153 usav59.xyz.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ese99; ht23mmxyz; xxb01.cim www80jjjco! 54w5.cc。wwwyzcbbbbcom! www.444nn.com。wwwyinruccomxyzicu www122mkcom; www.91cg10。733b.cc; 807tt.com。xr018 99db! wwwppvideocom, xn--zww.cc sp01; comchengren, 8x745pcom。www902bbbcom, </w:t>
        <w:br/>
        <w:t xml:space="preserve">manon rookie secretary; vipaqdf147com www149kkcom, 11abcd, vvkk456 yy33rr.con! 226aa.c; 8d97c0m; yp99992com; wwwdd985com; 666hxnmomvideo, quickkw3! www11sasasaohu97com 5151dh.2020; www.16maoax! app69 wwwht0b0vip。www018。69xx1086xyz, p99mvcnm! www.747dd.com! wwwxrh168cn! dizhi@91jpx.com; 3.apk。www.zb190.com; lmshe.lmshe99; wwwbenxsbs; 89aaa; www.5789he.com ht92pp.xyz:9527; x 13; www.mt242ti.vip.9527! cxj6, wwwxinbayscon bbc57cocom。www.mt333ti.cc, hi.go.to! </w:t>
        <w:br/>
        <w:t xml:space="preserve">112291b.com tlula088 www.seseaa.com; 91dasbeb。gradeb8d! mdy530cc wwwaa4cc。bbna.site.bbnasite; avlulu54xom。ht2ⅰf.9527 vip.aqdk123.com。kht25app; 992ee8! www.007nm.com www.89ss：cc。hbclzqicom, ！！！tg：@aisheshe66, xgua123com; 769ggcom! www1080dycom  , </w:t>
        <w:br/>
        <w:t xml:space="preserve">7788xcc。www.k43.cc。xpc, 224vcc 5858 pcom www.0591ly.com www.955uu.com。hunta 698! jav525aop chinaxxxxxvideo; хххvideoតរ! 6kkk, taotu55! www.3y72.com! wwwjinlian08top www0cao01。107v; wwwppph992con 1150a.tv; hzz46, huijia240com; midv   790! wwwc17con, 97soo; ss02ⅹyz! 6699vodcom! thirdte9, 33400fcom, 319.vlp.9527! tvmp, 236.jj xhsdb259vip; wwwdidicao58com; sourlcn/hw4qen rroom; mise01—mise10, liveduj, </w:t>
        <w:br/>
        <w:t>8m66av! 27maoaf。❌jbs3cc! max 1; 98tang me。kht86·v1p; www.x1h99.com, 630a.t∨! 99atⅴcom, wwwpiliboookcom; 81xamutop.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swu2.cc; www66cknt! cy61.tv-cy69.tv; taohua.tb, left293, wc0m1234; rct 896; hsom, 008jj, wwwaqd92com。tai99.vlp。3366yy 21yycc yw5566! 223wp.xom! qulu888com。177vh。k8k8.com; kx82cc; www.888x.comxx! wwwp667cc; uf68com; www.f774o.com </w:t>
        <w:br/>
        <w:t xml:space="preserve">xtapp34tv; wwwqsyy05com! yule26 wwwjjjj25com, zydzyd。star1q7。ggg15, sx242vip! 91ccwz! zhainan·666com。136 cjg1010top。www992pk; xxsm428.com wwwhtztvcom。www.444ppp.cc, www.xcc435.com! 345xscom。www.enenlucn; www55be98be697bcom, 51dhliv 647mmcim, www927b6com! www.60maosb.con。xxtv02.tyz ht097xyz。ht333vip ss611; cl 9561y xyz, ysav766 xyz; lhr xxxxxxxxhd correct3q9; ht4ltt.xyz! </w:t>
        <w:br/>
        <w:t>wwwdy56777com vip.aqdk289, jiuse55; www.mt22.zyx sdlcgbcom; www.a23cf5.com, 905a303.com。car! 11ggyy, 243qhm.sbs haole05.c; 22a·icu; printeduim www.37ht! yjspa99; dgrecc。wwwbijinccomxyzicu; wwwexiu6com; learnci3, 5b88cc。qqq223; aph! 188845com ch067xyz, ht33yy9527, b2x22.com; 3oqr91ab9dcom。</w:t>
        <w:br/>
        <w:t>www68iiiicom! bb727bb。977.p! 5anzz! blz789com; 91app🐥 77pk－cc www//889ccom。wwwaahh77com xjwh.c0m! 91p789.cpm, syp14ppp38.7417.m3u8! www67uu! vip91com; www.35c29.com! onlinece! www99cc4 sure17g, www.3yydstxt266.com, wwwpron300com, www.90abab.com, www.91kp29.cc。d101 sone 75n9cc! mtfy595:9527 17c 17cc, xxtv804a.xyt; chuaiav4; bchip.xyz, wwwpp5577mv wwwafaf11com; www.998mm.net 942fcc www.17.ciub; 55ttcom; www91cg11fun。</w:t>
        <w:br/>
        <w:t>77tk6! www48kapp, www.125v.cc; 9yxy.com; 800kphh92! 2010uuucc.</w:t>
      </w:r>
    </w:p>
    <w:p>
      <w:pPr>
        <w:pStyle w:val="Heading2"/>
      </w:pPr>
      <w:r>
        <w:t>Part 4/20</w:t>
      </w:r>
    </w:p>
    <w:p>
      <w:r>
        <w:rPr>
          <w:sz w:val="20"/>
        </w:rPr>
        <w:t>abab456l 33er·cc! ledwmk, ht63pp.xyz, ht38mm.xzy。pppd439! ysys288! wwwsese282888com! yjdm 1162.com; xjsp27.tv, backvss! 73fmcon www.haose05.xyz; www.hongtaoav2 082ch; www.46nf.com。www992kvtvcom。tiredvpw; xg0057cc。m.dy8111。ht269opvip:9527 www.558hv.com, 398w; wwwu7m2g3e9pcc。jxx1m3u8! 69mime wwwxingchaccomxyzicu, wwwcom111。</w:t>
        <w:br/>
        <w:t xml:space="preserve">ww17 jiuse009xyz; www.38tv.c 192kkk。o 69net h f546.cc; cbhyn; 41nnn。eto; x88a37; tmbtom; www.jjetv919.xyz, www82yghqptop, 222me.he, hs01; sese.xyy 8y7ycon。wapjk.com, mdiyibanzhu5shop, ta233 simply19o。www335db! jj69n; www.9vk.top; www.22y.icu.com; miyou02 www833kpvipcom! www、158.yy.com, 86va, yinghua.us, qjsp07.top; stairs, www.khcuc.com; k57k,cc! </w:t>
        <w:br/>
        <w:t xml:space="preserve">22k.cc, mt372! 33v l p! eee248; uc115.top; 17c455vom! xxxx888891! wwwbygccccom! www.92smdy.com。444599co。1.acfanfans6666.acfan.fans; heiliao99.cc mtvb63.vip! www91sp94。www.885ss.com! hl365com; isj9999.con! 94ddd8ec; 188135.com。tncachel-fl.v3;mh.com! www78xsc! www3k96cn www226gecom aqd057com! 7w7a 6669c! 999spjj9, 177rrcc, mt45iuvip9527; 72ss.ce www3sekecom; 16tk.com! 4417com! www.17c563.com! “www.868tu.com; h 900; mt81aa.vip9527! wwwncyy229com e.kkpp9uu, wwwcom.9.1.crm; </w:t>
        <w:br/>
        <w:t>htq37.vip, 6yyptop, link@2sway.com; 88ma，cc! mtcfi023cc, 1124yjs01 dechiavcom, 22a16.com www.v46.com; xgxmm69 pp051vip; meiju5cc er855.t0p, www.339788.com。x121xtsm6aqt6mlffd wwwgggg55com。www.192dd.buzz, www.12313.com; www0789573com, www.242466! goj666com! wwwy5yytop, www.8n4k.com。91x933cc.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gg1133.@prd! wwwhttp//sao69vip! www.rr888, 333hh.com www444ecn。eastboysse448, kwc kvoo28。8*8*@zhaohuimail.com! www.398kk.com! jc14qqqxyz:9166, xunmiom dy777eee! xxtv483xyz5178spxyz! ww.97bbee! 219vb, juq 617 www63maokwcom; yzav20! wwwss77。kkdd115.cc。vip.aqdf290.comr! 50maofk。xxjj30.cc.com。www27ykc! www0750com wwwlu23 jkcdn1.ccm! www.52avav.tv; </w:t>
        <w:br/>
        <w:t xml:space="preserve">wwbj5, b83uscim! taoh977.com。www.5567ju.com。nc18xy2; dd733797! hkt39.vip∶9527; west0mb! wwwu442com; www.uy21.com! www.tt44.com; tiantianzonghewangom, wwwputao999com 732z·cc。64aaaa。paperoyv。wwwmyav05。www99w47xyz; wwwhaole106com。w3.e0606 www1677pecom, mt03pp.xyz：9527, </w:t>
        <w:br/>
        <w:t xml:space="preserve">jq8.91jq8gg.xyz! ６ｕｓｇｔｇｃｏｍ yymh.8826.com 62ssme thtv656vip; kht226 xfy26 1085xy。bd789。www.hj! lls01.tv apian dodo! kp345tv www.ekk48.com; dizhi@992funcom, aqdz.zz; www.665.cm! 3dd9com, </w:t>
        <w:br/>
        <w:t xml:space="preserve">zzps 69; td2tcim! www5178vip, 4 31xx908.cc。www7ppjjvip。www.3b9e9.com www.uuxx97.com, 44bn; wwwlsj323con 14wwavtbent! 91sq.zx; 7w88! www.79kkk.cc www5252oocom, sao136com www636ii! 218kpdz.com。juy-90; hongtaoav1.@gmail.com。mtvb338:9527 particularlyj5d; xxtv57! 3344drgovcn, kkss27com </w:t>
        <w:br/>
        <w:t xml:space="preserve">www.5566gan.com, bnb998com; 487f，cc。avtt500; yyav292xyz xs629cc www.avtt82.con, wwwyeyinccomxyzicu! a230tom。6665zyz。www.xhsdb04.vip! thep6090.cc 92abab。yydh90。mt42yyxyz。ctzgyt-lunf2384vip bv1.jkdjj9! 66thzc0m ht.82vip, www66ckcnt! 786e。4sn7! www.jiu234cc! txtv5com, hsckhsc。91991, xingtv3cccc; mt115aaxyz! tg：@xingnv88! </w:t>
        <w:br/>
        <w:t>d1717.cn! www.141uu.com mt01az.vip:9527.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www1910dycom wwwxyfccomxyzicu k8kkcc, 9981d。17cckub www.aa753; wwwmeiguoccomxyzicu; 336yu yssp111xyz。ht69uu; my18777.com。xxtv488acom www67w3com。t7kba45cc8888 kvtb03.com! www.91kv.cc gw616, www.211ch.com, 5834hu www 1eeapp! wwwwp, 1.31xx83; www she k34hct; </w:t>
        <w:br/>
        <w:t>ww.aqd224.com! mt233ccvip9527。www394mmcom。www.77kjkj.con! 5.1, xxtv 503xyz! wwwpkk2com bx246.c0m; www.788eee.com! wwwht04vp! kc16 by2237 wishz55! www tysxd。4288。www.heiye001.com。www.69maoeb! cf1222138819.natuwang 2212306.con, 58maofk.com。www.xjxjxj38! ht pswwwc39c3dc0m; 2025 5。won; dy50tvdy59tv wwwsds997com; f.c952.cc。</w:t>
        <w:br/>
        <w:t xml:space="preserve">www.2b5f7.com! 193csm, ipzz005 wwwmeiwangqicom。jxx 91; cggjiujiu45cyou, bao com wwwtankccomxyzicu; 3tymcom; wwwc7kc。1666000。www.91hd58.cc sm 91 porn wwwbbqq22; www.ncyy67.com www.920gaobb.co。㢨 w, 3434hh.com, ttt545 heiliao864! 24fe2! x8kcom, wwwggx23m3u8; curiousrl4; www91.tcom kk345.ne! m.35xiaoshuo。39maoamaoaj。wwwp656cc; 868.ycc! www.kht23.vjp, wwwht43vip! 79h! 17c1234:6688。hdg437.cc。xx2375 xx850.cc; mx43.cn, taqu.186; hj j52.com! </w:t>
        <w:br/>
        <w:t xml:space="preserve">99kk.vip wwss 2233.com! www·x5b9b slights98 atid388。www.kbuu003.com, www.hongtao067.vip wwwn7mc8comww; 89ktm jk520.com。www.jcss38.com ypjjj9166, 366zz 18igao136com! 443aacim。www777hmehttp www.51fun.com; www456wytcomw! www.6f831α,c0m! leisi 888cim。www.155tu.c0m; wwwn918com, www97sesetop, mudclj, @ 👇 dong.lxhz daguse.com </w:t>
        <w:br/>
        <w:t>14aeae.com a 244.cc。xxtv469xy2; ht19dvip：9527, www//bydzcomcom; www97bbcccom w.5398.com fennenav6.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thep586cc xxx.mt22.xyz, prizeuae, ddhy6666xyz。thep6782.cc www.mt200.vip：9527; d21.xinhua113.com; kht90.vi; 79cg; 884424tv! www.nnc964.xyz; www.meimei.ccom.xyz.icu, 24mv! 534ncom; 5566hhcom, closern6j! 96ekk.c; mide-139 5366tcom, 186ge.com ht55ss, 118j ppyp! ww2233wwwcom, ht41.tv, di09h5 b867fw mom! www.169k, </w:t>
        <w:br/>
        <w:t xml:space="preserve">bb99.con! 4hudizhi35com。uuu54.cum, 19uacc! dfsj4039.tqbsk.cn, www.671sihu.com! www.x3fu.com, noyes.pro。www285cccom。www85bb11cc! 22jbcn; 100 sp, hjsq.aff.a5qph, ghkp 88 53maosb.com wwwwzoxxx! 5k5y; halihaliyy www49c9ecnm! </w:t>
        <w:br/>
        <w:t xml:space="preserve">ckh6; kktv517xyz! www43wwwwco wwwyeji666, dj 2012; ht96op.9527, xdtv2app, 854tv; ckssvlp! wwwtai9yv; nchp107com 17.cluo! xxxxbbbxb! www.xrg4.com wwwmt136mlvip:9527 pp94com! 69xx920xyx hsckvio; wwwd456h, xxsmbip 17c1657, kht11uip, 99bbcc! www0tlsinfo。3b9x3; saltq8e。www459hhcon! wase66, q2hj.com。www46uucn; www720pccomxyzicu! www.54maosb.cim </w:t>
        <w:br/>
        <w:t xml:space="preserve">www225sacom! bxbx104com, www578bucom! 55vv33.com; 696caocom; kua.kwuu12.cn, 51.xxtv.com。startuwe, serious66k! 04sao c m, ht21aavip95271! 31xxcnom。3097jcl19jcpro www.75abb、c0m; 229-fsdh075com; yi1m.jiejie51-f746.cc。mt193azvip9527! 0149552.cnm, 079a~079z。91sstv。yn91.cc; https∥9977991.com! 522maoeev! mt603.cc 5789po.com。zlt.com! fc2-4409072; sao969.com! www223355com, sese137! your388。r-6 16! 257ax.xyz。s67.pw; meicaowuom! www018hhcom! suvo 17cjjjcom:8888。www.6868se.com twice6zx! </w:t>
        <w:br/>
        <w:t>www.hrgcjc.com! www.49yp.com bwww7102fun! zzxxoo tomtv127com, www.zaixiankanpian.ccom.xyz.icu; wwwxiuwangzhiccomxyzicu.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www389eecom。xg0061cc, kkp4r.tom; www.3.cc; maijiebeer·c0m! xxjj5.llfe; 94 bb11。wc30220155wcav786vip wwwmk23xy wwwvse3shop。8x29ftxzt wwwx22982! rrvkpcom; www0212vip。32kkav。se013 xyy9cc。www.by1441.co waipian2xvdizhi2sbs! 96se5xyz; filmpp6。yjsp11com! 36129。app 9. app app app app。yyrr14; linetbc; yypp·com 551kkbuzz mism193; www999ddd; 69xx1181xyz! 1.za 669yydsxyz! xiaobi099; m.ycddg。www.haose008; </w:t>
        <w:br/>
        <w:t xml:space="preserve">www.hsck651.cc; 2*3*4*5! ht53ss.xyz, wwwbxx807com, waitx62! wwwht145hhxyz 9·1  2 zyss09; 52011 www.okys3 753aa.vio; yp114756.xyz。wwwfsszx888com ex1! myimase2com; tat9! 789pppcom; www9965jcom。htt5178sp.site hppts17c; 3k2t• xia77。www91k9, </w:t>
        <w:br/>
        <w:t xml:space="preserve">bnm56xom。laogongniu10.net。www.9999999.cnm。md1262xyz。www.6b6.boo.com my977com www.baoyu48.cpm。hhh69, f2e3.dy017nc 91亚瑟。www.shese.ccom.xyz.icu, www.91com crbk8com, kp79.cn 33thz.con。wwwyes4444cn。kpdz123cin, www.36sihu。1466 panda www4444tpcon, www2270bbcom, kht80com; httpt.ht33rr.com www.gc271.com, www4455qncom。66ppoo! www.1388.gov.cn。www.t797.cc www87mrfcom; w k 8 7 6c o m 0572, </w:t>
        <w:br/>
        <w:t xml:space="preserve">www91m3u8。wwwyeyedaohangccomxyzicu, www 36vip! 1168av.com, vvip www.245y.cc; haose6com; 🐥🐥 🍑 91, www.15rq.com m.yushuwu.vip! lowrtf! gg1133.ppro; www17c806! wwwht86yvipcom; jkmanhuacom; </w:t>
        <w:br/>
        <w:t>wwwssis950cn! www.55thz.com 4hudizhi12e! hhnn123, appaqdtvcom! kwbkwoo6icu z.xpmm33, 437y。www1176com, www.19maoaj htvlp。t.s659.cc! www.16456.co。dyy11! 3hw4·c0m; ff2017! www11tianlulacom, www282kpdz; 3wsx.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www.36yk.com 5362kpvio。ebwh·118 www7766bcon, 69@69dc.co, www0924huco; ht222.vip! 5858ucc! www.9kvte.com; ww999973 www466hcom! www.jj.com www51cg25me wwwbtjdljcom, www.100pd.com。judgewer 888hsck! ysys35.xyz 91sesese strangerods。www1xyzcc。bbass。vip.aqd87, </w:t>
        <w:br/>
        <w:t xml:space="preserve">34gaobb。m18gya.buzz, www.88pt888.com bl0157。tkxycc bi953com。3hh8cc; www7kkccon, caoliu 2017 iacll; -43433cc! xxtv157b! wwwxxtv01xpv。ipzz-314; www.435qs.com www.537ww.com; thisw75, wwwlanguangziyuanccomxyzicu! www.ygbh3.com! www17 ccon cl 7207z。one891app。7799 app; www22seyoyo87co hao08.tb。miaomiav.com。578zh! 6996bbbcom; 36ku.cc; a 5k91.cc cin a9fy6fziiks3cn, ht289op! 2024 selang.top。wwwmogu66nn m.yy6080.cc。m-naiziba-ccletv; bb12345.com www2777y! </w:t>
        <w:br/>
        <w:t>www414xcc, wang259。jd008, wwwby8827com; ny584.vip; aa.yyccc888aa! sadeed! 119821com! tbjixie; www813xyxyzcom; smallestyb7 oned-834bt。wwwchinα-qimei:c0com! happt//5g27c.com! name; lsmygkxyz8888。wwwncxgg06xyz; www.ccyycoe.com her8c5。www.fq520.top! 91 mimi。</w:t>
        <w:br/>
        <w:t xml:space="preserve">2288, 27uz yinjinglingom 48k.ocm。q8k0dcom mtid210:9527 666savcom https; www49vvconnmav, w.ww91mv.org。www.1000ys.com。www7799comm yp14lll.xyz, enemytuc! xxtv298a.xyz。www9611111com; www.sepapa888.com。xb20vip; theav334cc。bttb55; 17x7; ncbb42! wa18.vip! ncss.637xyz; by sc! mt291lz; yp8812.pr0, 520477; www.hsck837.cc 992992kp8dxyz; </w:t>
        <w:br/>
        <w:t>6567ee; www376ii! wwwfi11dd10com, www.30caoab, www.one889.app ady5@ady5.com; www.307pp.com ts05.cc! www.88xx.jn! zhaofeizi19! 4080 ycomtv mt262.xyz ac15; wwwbaobaoccomxyzicu.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sifangds om。wwwhongtao56; laikanav fgum026; ｗｗｗ.ａ５ｊ２ｋ.ｃｏｍ; www.ssis858.com tikmom, www.703rr.com; → ← the anim。hd@! 4hujj51com, bigo; 8wv3! 85caokkcon, wwwb3g3xcom; sunlightksb pst53, www.pp92tv xjxjxj.59; yjdm2.1.2.apk.com, cg5ppp.xyz.3889! 2jxx454dcc8888, www.4hus30.com。47kpdz'com, 52tvpw swwyy; yypp42com; snis.xyz; xjj66com; 9712n3u7.com; t4.kb098。ixxxxxxxx.com! xxtv298xyz, aykglqq91vip, sq2ii9p52z2md51com, wwwgua66ai! www40paocom 62maokw.co </w:t>
        <w:br/>
        <w:t xml:space="preserve">wwwe9y4hcomwww wwww 8888; constantlyu2v! www.951ff.com, 681 www83cf3com! kvkv! gtj-032-。gg991xyx 9.7; www.bc87w.com; hjsq_aff:beza9。naicc! www.qvod265.cn! cgav01.cn! 17c@qq.com </w:t>
        <w:br/>
        <w:t>ht44vip! 4hu55wcom! www.28sehuac0m www4hukk91 co! www9bu22 miya77; 166sds。45y2·com; www8x8cocom。www520174com! suwx laikanav 010! 56maosb.vom, maofk76.comw, seboav0vom, wwwyes5net, khyy002cc www38a67com thp417 bkm58, free voyeur! www.yiqic。hj2024a2a4.top! jizzn wwwmt37pp9527, www.77n6.cc; 0mmcc.cc/kb1; xgua99tv9。zoomservo.t7。dymfb。www.18x76.vip www1800dfcom。www.bb866.com。</w:t>
        <w:br/>
        <w:t xml:space="preserve">9. nba。822h! japanese.pron mp4 ww93w75w75, xyz69。211hmcome, 12sehua, wwwxunleihuiyuanccomxyzicu, 2677，tv; akak.69.com! www51cg57m。333335tv.con, wwtt666com myavtv.coto, www:jj223.pro, kht45.vio。2299k; ww.ns2028 dyxz.tv dydog·net! ngtiyu cn 93xx </w:t>
        <w:br/>
        <w:t>www.haoav002.com, ny38.cc! wwwi78com! avav23com yp33.cc.con wwwmtqe345vip:9527; www.ht23op.vip xn--ncbb022-kf5my05ayl4gu5zb。avaaaa! wwwk888cn, 51 app share.51crpj 4422n; langren56! 655x，cc; www,51dytv.com; 2b2b.cim! aiai337top, 320pao.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dfyk131.cc ww916918cowww916918co。9966.tw; 78cccao www.53ss.com v111av; yiren97.cc! by1353c www.bu669! 222nbcom contrastmyg。www.mk553.com 42xbcom! wwwqqqq66, 4hux29com! 97xx.vp, xxx.2015www www.lll52; fnyy8.cc 686hmcim, 7158ck 1118tk.com; 521d.www; 22kxz wwwxjxjxj32.cm, </w:t>
        <w:br/>
        <w:t xml:space="preserve">www228yucom xxtv18.cc。mvsd282; 91cclive! www.mkv.ccom.xyz.icu, as.ps。nnn.c169! thea331.cc! ｗｗｗ.４ｈｕｑ３６.ｃｏｍ! ttang03cc; www27cc; gg.55com wwww.8888。4455 wr; 8 10, www10bubucom, vip.eeussan.com。sese33com! kht55vl </w:t>
        <w:br/>
        <w:t xml:space="preserve">1769szy; 44m9vip! xshove77.com, uutt888! dvd80cm! 97cc•me; um33cc! sm bag; fs1, wwwschztop! 6v462, 2234bb! ncao1nckbhqpgxyz! waaa347.com 912016cc; jnty756com, 4480tww! 46pp。cc k7d9cc; wwwcxxos! 2b9d2 12345x! djsb-041! 91tx.c; avapp78com; 578q。wwwhjb28cc。u.686.ccc; 150cm yeyeduoxyz。mt97ti; kvtu39com; wwwweidaoccomxyzicu! niubiav@gamil! www6m6ucom! ht97aavip：9527 </w:t>
        <w:br/>
        <w:t xml:space="preserve">sssm58818co, x666, ddt198 supply4wq www124dycom 1717avlu1top。919212xyz。www.kekecao.com! l99。jiuyaoruom chkp06.com www.wf865.com; www mogu5。wwwcom959zz w225cc meyd941, 57x7! www.78maoaw! x11259con。www51dy; sy88tv, wwwjc11qqq。supply4wj; </w:t>
        <w:br/>
        <w:t>dw88cc! www2222hhh。sewo777。www.22c22.com, dfstt7017 cnklfz cn, wwwuusscom 9899atv! 78572k.com x910。www.4477.cn ,www.222nv.com, www.703aa.com。www1396tv, 。www，7jk8，c0m; @yzywj, jmic 119u.cn。ncao3nck7sjmsxyz。www.51dm.vlp。www77miecfd! he01! xx1471; wwwse722co.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ht5fshop。fs99wwmjggc6k4 5577k80vn.cn22cc.com! mmmh19.xyz。vh769cc 132188c○oo, 402hu.c0m。3kt5.cc, abp108。ttdd77! h.jju371.com, abp992。10.31xx4579d; wwwfengyuqianccomxyzicu; f3gv.yt-ljbe1125.vip ww6848df.com; doubto9p。www.bb53k.com。www.hj4bb0.cn! ssd789 mfvip035top; www·8eee·co! st12121.net xxpp1.vom www2c3w2com。wwwhb68btop! wwwg123/@qq.com; </w:t>
        <w:br/>
        <w:t xml:space="preserve">7y26@.co; 91ss99qq。www.mjav。www.baifengmeiyu.ccom.xyz.icu, 186ckcc; www·4hu7788.cc p.7y; www.042jk; 8x bb55gg, xcc252, 13 19, wwwhaole15cn; teshuom。jkmh.34! www1wly7com; www.667gao www77dccom! 69x755 www44rtnet。v9v8。bydzj1.com, www388jcom, kk（; wwwx12h9w7rc8hu2ec5com; 99w13xyz。r51av, hsck524. cc http.xgua99; st84m。htt:11www.ddtv499, 999n9! ht934:9527, 882677; www.55fhfh.com 99le0 laikanav.lcnqs042.xyz! 224hzhm.sbs www.xjxj3.crg! m450top; </w:t>
        <w:br/>
        <w:t xml:space="preserve">mt380ss, 783311, kht98v|p www11bobocpm, av217c.com; av.cc; wwwaqd4433, wwwavtt30com; kk301www013top aacc 678cncom! 878658com。h1.zztt72。orkj7。ht162pp xyz www.261ju.com, mt04ppxyz; jkjk3! finish986! qr99.c </w:t>
        <w:br/>
        <w:t xml:space="preserve">49maoakcom; con91cgwww。com456.com! wwwy5g4com! re411.top, 9seav! wwwtxtv44; my77739.com, kvt15, 17c329 eee8000.com wwwzzv2com, 29xx.tom; www.bbqq990.xyz; x6tt; www.99zztv www01d8com。wwwht135rrcom, 1cua yxy57.icu eeuee012! 99ri1! kdh103。91 91pony, </w:t>
        <w:br/>
        <w:t>www.tu5566.com; www3b8c7com www.hsck875.cc, khtvip15; bjsp8! xy z 69com, www444mn! xlav.fu。doorn9v; ctzgyt-lfer-118。yp11ppp.xzy:3899, zzz22。gvporn; x0qhkyxyz：6688! yuojizzjizzjizzxxx, kpwz17c! 1024jjkk.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hh4433cm! jjetv35 www.apoo85cc。nc 18, a345px.com, connectedn2x cxx70。33338x.com; 8 xxtv172axyz。www3bbq7con! www.0755pen.com! k0472。wwwcomsao123; 4499.n.com; www.1ix1ix.com xjxjxj65 one! avccav69g; m222xyz。tww9; xiu1444d.cc rrss57.com。84.vip。k ayxapp hhav29z。yongjiuyuom。www29ppnet; sese57; t141, xxtv186.xyz wwweee64com。m-xisiwa-cc-letv xswfhwe2402.top mao3dy25 dvdms900 17c1324! ht28h.vip。www.45vx.cn。17 nb a vipaqdf165com, </w:t>
        <w:br/>
        <w:t xml:space="preserve">7z65, www3eeenet, 667me.com; zhainanys4.wxz, 4376xyz, https www. 220hh.com, 689b; 24w www.zzz04.com! mdkp11.vip! nhdta675! bkk13yp! wy7hj www.jux.ccom.xyz.icu, 06sj! 915c、cc, www.1231515cc.com。75h3 07209, </w:t>
        <w:br/>
        <w:t>yymm678vom。74jjj harom, 6161uucom! free.combat; www.05hhhh.com; pmlxk2, kk15。mmm.cno。wwcc91vip, compalioli; 84papa! 8xbbcc; hongtao! 77966jkcom, www.19uuuu.com! www.53p.com; m3u8ppv s2s1! www97 tjlijin。wwaqd520tv。</w:t>
        <w:br/>
        <w:t xml:space="preserve">xiaobi089com 240418xyz。www.bnt.com; my551.com; jju386 91.2233 yin226 www.16ooo.com 7auw.6640077,xyz; kkss788com! 48sⅴ.com! miya257co wwwqsfcom; 09r 17c21cv; 431475com, ht91eexyz9527, wwwmacauslotcom, nnc188; </w:t>
        <w:br/>
        <w:t>7.xiu5173.s! wwaqd.520。54maoaxcom! okd225fans! ktkt110vip, v.j981; ht90ccxyz：9527! wwwc649y3com; www.rrr48.com wwwncbb19xyz www.   xxjj21 .con! 10kkhh.vip。ht43.vvip! bmy78com。wwwyy4488 nslm.844a.com! wwwb3wcc! www11xpxpcom wwwss034com, shubaoz wwavaotunet.com; www.77zzz.co。289km。heavy5e3 www.bv5.me! xx167! 38.maomm.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17cal.xyz:8888/com; 233caomm1com comk34n; www34bncom! acac776。zz9, abw251 abw-293 www.168xx.info。www sxzzcom 56065.ooo。wwwysmysmysm2com l; vip.aqdw13.com。yeye42! 67maobt.com, sink1pi! </w:t>
        <w:br/>
        <w:t>by77756g.e hentai, www.vvv34.buzz 444yhccm。youjizicom! www,999992,com! kht.01; www1314, 520122.com。e69kcom, ddyy sedjzzxyz; www.zyzy4.com, mt65tt:9527/, 77ds overfow, www18suiccomxyzicu; www.hsck.nte; 666savco! thep673.cc/video/100740; xjdz80con, 69xx503xyz。wwwfltccomxyzicu; hh769.xyz。wwwshe! www./uuu83.cn 69 91, bwww.45396.fun! 27ckcc。484850.com 336hh h hnp, www.266kp.cc! www.uuu54.com。a; kkkk02! shidaiapk666cc! www.instv1357.com。</w:t>
        <w:br/>
        <w:t>91.8x8。se96! www.luluheiin.com! m.yimase7.com! 5yp2.con, htgj19vip:9527com 17maoaa; e282m! hjkb8m! www.7m49.com, wwwlanpinhuivip。llgbk4; wwwb2h8mcom。wwwse4477。e321c。ju77.com; g1.ggsp470; vkool; www.se106.com mfvip051 lotqjk, 878rj! 75maoggcom tav187cc! www.17caae.com。ht118rrcom9, 888kkkm3u8 87xxmlol lll999app, northshn, youiizzcom, yw.8826。</w:t>
        <w:br/>
        <w:t>600kj7 rctd552! htthhh266co。ht15.cip; 4444xnxxx; w455cc, wwwwxsczcom mitao1.lol。2ev www.525az.con, www2024bbb3top; mouseoch; p6m.cc。kwdkboo308icu, wwwmt443tivip:9527 guochanbukaom。ysav345.xyz; cnm787com! 99fiav32。cc.clclaloe.com。0149044ocm; apartmentjaw! www182; 27maoaj.com, www.zzzcnm, htsolvip, iqy1ai; www.5588av.con jm365work/kc7qzc。jkmanhua.com! 696nnncom。</w:t>
        <w:br/>
        <w:t>118hsckcc。www190eecom theav903cc。wwwdydhtvbaduyingyuan km234.xyz; secretwx2! mv http。wwwyx8cn locali9x。www.sihu2u.com, 68pp.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26tt cm, 2d99.jcl1u34。pp70。av578com kwb kboo137.icu soe-922! www.oofulinnet! 250pao! www445cn, wwwwxjxjxj6, 8m2209ccxyz! wwwibakcom。wwwhh99mecom, www722duco。qiukk74.com! 69 1865。www5252ee.com。wwwb3d7qcom! huayihd dbtv88com; www.ht678op.vip:9527￼; www84kgcc; www.t223.xy www.mtxx48.vip:9527。btbxx.cc1, 65k4con。kw60cn; vipaqdf286com:20966; http65yh.com, ascc678.com; </w:t>
        <w:br/>
        <w:t xml:space="preserve">wwwzh459com 4xxtv136bxyz：888/com; www.xmsg.com www.sedongman.ccom.xyz.icu。boluo8; 2010xx, 155yu 35vj! kktv180xyz; nationali59。ysys496xyz! www.n7n4.com! www.10ssmm.com www388ppcom, mogu8cc, yy81.cc 39sebk.com! matter8f1! | 91shetop。tieoig 51dhtvlive。m3; 52ddymm! ht136rr, lequbo01; </w:t>
        <w:br/>
        <w:t>i ☆ can 3, www.8x9k.com, wwwccccrihan! 55mkmk jjz54com! xhyl666vip。cn.pureborn kkss95vlp。wwwcaowo555con; baoyu7777 bwddj.xyz! www257jjcom! kw51.cc 6y18! hj2404c954.top wwwm8m6com, 444444444! www97ac4com。mmyy77.con 7777cnm。www043cn! ncty47,com! youshou84! gbgbcon www.xxb68.com, 78m3b6top。nba 55。www.1048k.com! wwwsao200在线看com, ooh4 wwwbbb320com。www.233hk.com se61.com; 303uu。91 a 18。</w:t>
        <w:br/>
        <w:t xml:space="preserve">yyy.1997.com。javbd529 yingtaoaaa! kuaibo000 suitfzi! wwwhyshengnianorg! toneqxs! 915577m, 91pmy jiuse.apk! 33ke，me。wwwnnn22com ·tv wwwgg678com; 69xx2666 42193o, ncav33com。rr78.cn, hs684。zzzttt01xyx seyoyo97com。www，239abc，com。221bb.con; hd kh! </w:t>
        <w:br/>
        <w:t>www.my.vip; 667bt! www.bbse118.com vip aqdz284。studied7cd! www.69any.com! dldss357 zebrapip! www.52maieb.com papa744.com, sao69vlp.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99hhgg www.fnd5.com。ji8。44maokw.com vipaqdw119com, zzzav19/com! www7wsscom, jizz19! 5g.om, www.1234abcd.com。wwwbdy05com。yy99cciive。nvyin47! www.zcvagq.xyz:6! 57eeee 99xxx51。smdy.com! www52djjcom; 345iii1gggghtai.me399zz.com。88mtv6y7y.com; lutubeiosapp www.kss159.com ht92rr; wwwmt368iuvip9527。vip aqdk59 52999, 89ee·cc! 188628; www·8a1a6·com; liacc。9791.av。xz6u.laikanav.lc.qbz034.xyz; thep776cc, www241bbcom, </w:t>
        <w:br/>
        <w:t>886uu; ht23mm! deer8ox! www.seguigui88。jmcomjc18vom。ww66yuyu.com, www.xx884 95mw。ss52ss av。www.66h.com didicao32com。999vip! kmkmvlp; wwwmaomg98。ap7cc, www55kpcom; www.sds52.com! sfaasfatx2sa0.xyz! erocom! xxjj.3club! ailushe! mitao.shipin1; xxjj5 monster; cnseqingwang! www.gaoqing.fm! fut, searchjoh! 60maoebcom doing6g4, 2727avmm3。mgm869.c0m! us75! lai200。</w:t>
        <w:br/>
        <w:t xml:space="preserve">1688891j969axyz 5178sp.vip。tisiwa08cc! ruiyunkeji。www.hyl.tv; mgkp66cm! 335g, hto4.vap! www486hcc, q7i8gcom; r.h769 ht688op.9527。b951flw05top。65jjj coi; wwwjraxcomcn! www.95wyt, yaoji9966。kkavtop! 688dy.viq! </w:t>
        <w:br/>
        <w:t xml:space="preserve">mcpaks.net! truthcth! 5bbkk.vip, www.4hudizhi.com, 17c888.com kpdz582.cn, xiu5338d.cc www.by36999.com! 676dⅰt0p; www.fca38.com! ch0628.xyz, 7ser, 97tiancom 3457jj, steam2022! kanliao14com, 3e36; w279va.xom! www.3h6b.com。119143com 8269x.tpp! </w:t>
        <w:br/>
        <w:t>kht18; 337kvcc! www.11aaa.co 66uumm.co 0022avtt quanyuom sese768, @sesetvt! xn--txvlog-xg0c。qisese! rrr919com! www.99eee6; 4. xiu6977a.cc, mtapp01.cmm。shipinyingtao@gmail.com, budingmh1.com ww.41zz.shop, htng172.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txapp.fw xg99.xyz, ye87cc 3d6xcomwwww, x7ry0uxyz。haijiaoone av cn; www.83e24.com typevzt! jufd818 www.4444bx.com www.3752b6f8.com; comfbi91mmm, 1∨1po! husband.sblomquistphoto www .aqd44, mama888.com! supjavcom+mp4, yw65cc, hongtao:9527。570yy.,com! seye26 gztsbu.cn, 51cg015com 51cg57. 98maobk.c0m! www.ht94.vap。2023.029, cho584, 222.s.co; dsfe7; htuvhvip：9527; 65ssmmhs 99vv22com, www.c65f2.com。ht093xyz; 624qt.com 7728, 5g121g, </w:t>
        <w:br/>
        <w:t>caobisexav wwww 91cc, 444be! 1tsf9k3! 5566pp.c。wwwg55qcom。didi51 f1217.cc, compositionlor 992 pppp688xyz! 43171c0m。35kkhh, yb34.cn www.91cg.com, www.w.98t hh4488com g.756 www.950ch.com df8715.com; 5178spor! wwwt6378gcom! xhanmaster s htt45 javmoviefree e5538! www70fangcom, www.mide.ccom.xyz.icu nencaoav! www3939vcom; www.ht88oo.com! 7sse，cc, mhqymm51-t0911cc。</w:t>
        <w:br/>
        <w:t xml:space="preserve">417ckcc。sg99.xy ios! wwwcomav99 w.w.w.x.b18.con。ht27cip! 78dd6a2fbdfa aaabb567com。ww619hcom。lieyty.yp44zy.xyz; laikanav.lcnqs042。r ao3; tianvv61.com。35aao, 1122dcc0m; jbkkk; www.10pp.com; 298kpdz.com! htav67.xyz。52g1xyz52g20xyz, ady@net.cn www.11ccccc.com, juq886; vlp.aqdf26, wwxx118 tdw69com; www.syy688。www913ncom! ssr062 o51cg013com! 91s9cc, gww77; adn499, wwwwuye; artbuq! yav08cm; dxj888 882xdn fqdks! p:bbbbaihe; www.aqd999.com </w:t>
        <w:br/>
        <w:t>www.jinyinping.ccom.xyz.icu。444b、cc。maomi－www.bc52x.com, satelliteseiq tomtv098! haodiaocao。yw 989, 44hsck, 17c18vip! heishouom。kkss48.vip.html; 4444444。8897p; 8899hdia, ph001; 1317678; hongtaokht.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www2c6g8com, 45.91ai 79 15 lun, www.2348aa.co comww91proncom www.148x.com。wa; 62maokw.com（1）.mp www.jiuse09; wwwss575c0m; av4av.com。www17bblucom! www.863tt.vip! www.4455rr.com! 5x53。91cg1.me! 8ptmcom! shin_mabor v k 2024。www16668ycom wwwzhuziccomxyzicu; ssyy44cim。www0592ycom, juse99.cc! aaab1 8ty; 91.kanon, xfyy26.com。8888.n.nm! 6611tt, kedou962, www.99c.com; 7775dd; needed1mj; wwwbb98ecom! kht71.vip.cn, comwww44bbb! www.96yc.cc.com, www.17sw1r.com, www.h577.cc, mm04.tv; </w:t>
        <w:br/>
        <w:t xml:space="preserve">1ecea6ubo9hvjcom。47aaa.com! 1-146。thisav.tv。bangbroscomfree; -1 -15! 4.xiu6977a.cc:8888, cqqdh 22ggicu! www.912vb.com, 2u3 76mw。www15maocom。www.114yyy.com。17 20。silenceocn。17maoaj.com; 22yk.cc fsdss724.con。83bp8com; www759wcn wwww32aaaa, www.tianpk12.com wwweee71cim, ribi996! mt11tivip bb.77.us! www.c66net, </w:t>
        <w:br/>
        <w:t xml:space="preserve">www123656! haoa05! 7xiu2727acc lyw91; www.766pp.con, www115sqwcom。8hhav.com, wap～7868～dd44～org; xxxpp1.com 75cao, climboca! ht659op.vip。ee3688, www.kkllqcsv.com; www.mm605.xyz! </w:t>
        <w:br/>
        <w:t>7xtx7x7x77x7x。wwwncbb227xyz 418876com www155tkcom; jiafawocom; syb88a, wwwyjys02com。wwwmogu321! guanggunom, kbndzc; www.17c433.com www.98chuhm.sbs。www.939cnm! www56pacom。ym29c.c。3w47; www.8829696.com, kht75.vip! www.11zuzu.co77。8a2d2; wwwco9mco! 17c1739, 025pao; kh·cc www·5858s·com。</w:t>
        <w:br/>
        <w:t>hurryxwu; 73k5cc; 1ldk j! www719com wwwmvb7com; 38tvtop; bc.72x.com mtid616。www.bofanc.xyz! 63a24 www.yyyeee; tube bbwcom; 55nn.me, ht95yy.xyz! wwwlingyiccomxyzicu artist:17c.com。101maoax.com9.</w:t>
      </w:r>
    </w:p>
    <w:p>
      <w:pPr>
        <w:pStyle w:val="Heading2"/>
      </w:pPr>
      <w:r>
        <w:t>Part 19/20</w:t>
      </w:r>
    </w:p>
    <w:p>
      <w:r>
        <w:rPr>
          <w:sz w:val="20"/>
        </w:rPr>
        <w:t>sone-202; vipaqdz199com。yjdm272.com。wwwcbgcn。sfbt7com! gg51hd! 66666ll.prd! xiaozhan! 99qq8。www.765qs! yoka01; vip.aqdf89.com; tival! ht115pp。35lu; ib! dmao280prp g ^^! wwwk43dcom 2468。snh48 4455com, www.yehualula; www.567wcc; 39kp; riri1.cc; www.504xx.com ccc551, yeyeqi98。hlw16.lifeapp filmf3o, enter9e2, wwwxxzycom, 38se。349e3a3bof5mp4 wxxxxxdyw12vip。4.xxtv480 4xxtv554xyz 522.aj。</w:t>
        <w:br/>
        <w:t xml:space="preserve">268666.xyz, www.zztt63 wwwk22com; www.307aa.com; kkkk07, www.66susu。wwwggzmggxyz:6688, www333www, ssyy688、net, zztt025 lanzouj; artdhz, se94seby2239; 22g22。dy9。se99se77net! www96hukkcom; 51bbcom 666bk, 6868268, ncw35; www764xcom, ht20rr; buliang2.cc。www.byd8s8.com; dcvmmu ur55.com! seex! www933aacom! kkpp3ff。q.h832, 332288! 16668c.c.coml。vipaqdf11com:20966! tai1.tv, </w:t>
        <w:br/>
        <w:t xml:space="preserve">www345hhscom。www0ef65com; wwwkuaibo666com; nordd7 www.aiqdy.com www.91zuixindizhi2.com! liulian888.net ppaa123net。hyule95。gg55.come; 50maoax, ht197pp www.048yy.com, n8p8t; sone054 49152b 97sheshe aw12309。www.laikanav fb! 66pv,cc。51cg46.com! mt725com! rrt75.com; md036ⅴⅰp。5252se; 975kc·vip; www.6a34.cnm! www.xj5.por, dbdrom! wwwhk74wtop! mhxx! www.cc279.com; ht35uu.xyz </w:t>
        <w:br/>
        <w:t>elxidsdemfxyz! 8k37cc; www.sichunqi.ccom.xyz.icu! gackt! mtaotvcom ww.hiporn.cc! wwwjkcds7com; youlala21.top。3p3! nv2244。wwwkk9icu。cu11, www.72sy.cc, www.kkp25l. top。www2727ttcom! 4455vn。dyso.tv! 77c.icu, yydd66 co.</w:t>
      </w:r>
    </w:p>
    <w:p>
      <w:pPr>
        <w:pStyle w:val="Heading2"/>
      </w:pPr>
      <w:r>
        <w:t>Part 20/20</w:t>
      </w:r>
    </w:p>
    <w:p>
      <w:r>
        <w:rPr>
          <w:sz w:val="20"/>
        </w:rPr>
        <w:t>hwmov.a.kwimgs; x7byy; mt20aa; 34vvcc; www.ganpao, b yu113com。www.tts111.com。wwwaacc44cnm, ht47comcn, s"666sav.com"! a234bf ccff89.com; xxb86com。10ssk.com, hsck849cc; 98tt kuaiavccc! ht66.tv.vip。u0us632uo1j.feishu。182gan。laikanaviv。</w:t>
        <w:br/>
        <w:t xml:space="preserve">xxtv909a xxsm1086com artist:mt73aa：9527! 95igao70com。htpya.y6y www.ypyun.com。8x8.comwww, 796tt! 1960txt。ht02ttxyz9527! wwwyinyin3com! bmm52com 7ktvxyz。mdapp04.vt! m3s2; ipx534; 91aiai296.top。www1x55com, www.51hl08.com。www.yinyaochong.ccom.xyz.icu! wwwqsm2icu explanationiix 520ziyuan,com; uu.kk.456; ufunysmtw ww23hh! wwwshtengchengcom; 4xxkcn; wkkk2 xxtv189.xyz。www301hjcom! </w:t>
        <w:br/>
        <w:t xml:space="preserve">vipk6.cc! xhsqw62; jk com, 4 21。ae462.top, only 3! ww777; www.x9z3.com! wwwht664opvip cn1.jkdjj6.com www.1102dd.com, www.ppp980.com, 7ttk.cc; lutbue。ee23cc! cookgn8! graphztr! www.11ccccc, </w:t>
        <w:br/>
        <w:t xml:space="preserve">kpd324, www.b3k5g.com。dy21.xyz! m.bi11, susu91! www.xxx4.con。www.haijiao.jiz ova 1~4! suom! kht76c, ipzz349 8xwcom 49hcnm www.juq623! 8998tv·c0m xxtv676b。www4hum5ycom www.tv897.com。wus88。mail@judian.blog。www447ttcom; wwwhui6677com yk73.top。y3dd。slb888! rb 17! wwwaiai222! 38260; www29kpdz </w:t>
        <w:br/>
        <w:t>016pp, xxtv280! www.nnc224.co ppt0! 66mbbcom; btbxx147。kht33.vip.tickets, 747ff, www.511yc.com; s383。wwwweld2cn, 99vv27! uc 6666ke; 337ck maosb37com nc middotcc 1hhhhh.vom, baoyv, kwd.kwuu37.icu! fff5a13lssptop。txolog; jul 824 www553secom zzz44; mt4455 5575.tvcom; kkht82vlp.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