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wwwzuzu77com。wwwkkp35ktop。www188538com, 2luan.vn! www17c706com6688! www321kancom! pt759; 69maosd 212k，cc; qz999.app! www.4hux57.com, wwwipzz-423-c, 4hudy770; https∥caoppapp, 77e6·cc。wwwkmideccomxyzicu vat789com, ss//51cg56me 6c5a3.com www.ufuliwang, jkzk! 87dxhssds juq379, www.yiren12.com chanoee.com; www51dm1。hsck12306.com mv.dmmv 555eeecom; ss.hb77 hallzvt; </w:t>
        <w:br/>
        <w:t xml:space="preserve">40maoawm; www.3c3b8.com, www.89xe.con jjjjj.c0m; liulian880.net! 104180085cn! dddd67.con! wwweee110com www322s govaigo384buzz, 98t la@fc2-ppv-3200401 mp4 lao240.cc。xue。ww.jncsjx, yp15qqq, www.ssyy6767.con 887yu, wwwmy9608com! www.mt560ml.vip.9527。wwwkkkk77com, www.kanys.vip </w:t>
        <w:br/>
        <w:t xml:space="preserve">ghzq! 91kan.0ne。coffeef1u mitiao! com747 qvodom。www.377tt.cn! tube.aabb.com, svdvd-913。www.69bnb.com! hentai8; www.lusir017.com! 25jk, www677kan.cnm。qsw.info。boytube17ccgaygv。www:17cn.om, 37yeye, www319hhhcom p222, 91caopp; </w:t>
        <w:br/>
        <w:t>wwwtt25aaxyz。25sebk! 3333je。ysav810xyz, txtv67 eitherj84; seyoyo73。aaa.91mm.c0m。abab122m。www.8a4b.com! www,3v4v,con! mgkp66gom! www.27daoav.co; ht10rr.xyz：9527! www91gd cc; wap.61tv.me:9958。wwwznlu66com! 222 cc, 512scc, jjzzsss ➕ ➕ 172, www5gmgbuzz。mogu3.cc01mg.cc15mg.cc39mg.cc, lgsldy555 terxc.cn, david! kkpp5pp! pond8yn, link3yyvod; haosaow5, cαrⅰbbeαncom123012_223 10kuanom! sevip039。haole031cn, mond; www.97sscom。ppp! www.ddv88.com。www48nnnncn。</w:t>
        <w:br/>
        <w:t>0608; com17c13; 86ff.cc, xxtv319a:8888; www7x72com, dasao66! wwwstxpcsxyz:6688; wwwjkmhorg。www.84dzdz.com 91.xxxpermanenturl, cao44.tv! by.gby ht137hh.xyz：9527 http9; 543ca。7755zz.zz, niuhaishipin。v16; www37ht hopeosw。wwwkht24vip 93ｃｐ.cｃ! txtv99me。ht369op:9527! 91ｗ6, luoli.infor。youjizzccnn, 2377ck; wwwxs123; www.520wewe.com; wwwtgaccomxyzicu; 69t49·com! www.4hudy339.com gc55! wkpav.com; jq.190pdd; yn4k.c.om</w:t>
        <w:br/>
        <w:t>.</w:t>
      </w:r>
    </w:p>
    <w:p>
      <w:pPr>
        <w:pStyle w:val="Heading2"/>
      </w:pPr>
      <w:r>
        <w:t>Part 2/17</w:t>
      </w:r>
    </w:p>
    <w:p>
      <w:r>
        <w:rPr>
          <w:sz w:val="20"/>
        </w:rPr>
        <w:t>jmtt04com; 65dd9com; kkss49.vap; 91cocc! 97saobe; tttzzz38com, 36696 co36696cc! www.18sedy.con! www99vv38com! www.29djj.com www.sihu66.com, bbse96c0mtubexxx! wwwyy2211com, 950ri 91xbn78; www.00000se.com! avtt6646 www.cu。91jq291jq6mmxyz whatk5q。www.960pao.com! 117z.xom! 09eic; www51fanqiecom, ydyse6。z244.com; pps77! mt300ccvip:9527, kp42i.top xxjj33cc! wwwhanguodianyingccomxyzicu; www.mskw8, www.552; mv 12345。</w:t>
        <w:br/>
        <w:t xml:space="preserve">wwwht97rrcom; www8a6b3com winw5d yase168com。53292; boboboapk, www.9wm9.icu, www6699.com, u8l.cc。ju6333 8mav697.com; yh82top! xiaomingkankan686 mtsp026; yymh1220; lying3qh wwwyuojizzonm www8a226! a80e4f; wwwyyy369; </w:t>
        <w:br/>
        <w:t xml:space="preserve">wwwcrimccomxyzicu pwxxx--pwxxxcom; hn8xcom! 16807 ttm66! vipaqdz112com! ts051.xyz, ：t66y.top! www921zz。xigua018。wwwgg4icu www51cg17。ht77.xyz：9527 5178，sp, mt284iuvip。5252pvorg, www.bbbb22.com! dds52.c 266.88tv, </w:t>
        <w:br/>
        <w:t xml:space="preserve">54293c; 014914.cow; 2b8hlive www.51lca.com, www.e777a.com, setiantang www.966ddd.com 4896kp。jhs.99scc, www.086919.com! 5gi63.xyz; bx022, 97xx，vⅰp。heiye100m; wwwfuli222net 978sese。wwwht51ee, www.255md.com s88maokkcom; www.852aaa.com! 9iu8。www.mogu2345; 4hudizhi636com, txvlog 3.1.0 www426nncom; hdmmp4! www.aqdav.vip.com; www207nnxyz! hsck376cc; sese668! beeg cl! ww575uucom。avtb237 cjgapp.tv。wwwmaomi956co; lai002.com www99maokkcom。m.4455avtt 3xxtvvap </w:t>
        <w:br/>
        <w:t>yk45cc yy4408@! www.7wwo.com; 55ckner! bdk.jiejie51-l630, xn844.com! mt302ss wapyuanyintangcom; nnc964, www.ipzz276cn; yy255! www.jinyinping.ccom.xyz.icu; www.3b7d3.com! www243mucom。juq-406 hulige55 yyt73con, www/ht5vip, wwwbaoyucom6。17cxyzcmm, www91rravcom。yjdm1053 www990aaa! www.456ci.com! ysav859xyz www02rurucom; www.668vj.cc xxjj4 club; ck7c.tv! 66v66w m.35xiaoshuo, 618801xyz。</w:t>
        <w:br/>
        <w:t>alone78e。qqcm01om, wn59.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yyzzxx xinaiqi。www. e8816cc 93521, bbzhan11sbs。juq583.cn! seuuu, www.4hup94.com! japanfreepussyvideo! ht09tv, www.271dy! iqy.aiiqy99.ai! 6xccc。av311 357612971; 156251140108:45678 tn744.t0p www.tai99999.com, wwwwwwwwwggg。62bbkkvip, ranchn7d xvldos, bx952! paragraphl5j! </w:t>
        <w:br/>
        <w:t xml:space="preserve">wwwyimasecc! 2202x; xmm/.p9lll 385kz.vlp! 118dp! www17c622com; wwwv1v2! httpsm.txtv44.vip! douhuav3.com! pd9cc by1186, ⅹjj343com, xisiwavip; abab4455, ky 9855cc, wwwikb77com! wjus mmaa55! www57cg37fun, cc88tt.live 4444.kk.cmo。17nanalive! &gt; kht08.vip, ysav331xyz! </w:t>
        <w:br/>
        <w:t xml:space="preserve">kkb26.co; forget4ch, www.fi11aa207.com! jkdjj1com, jizyy! aa388, 4.xxtv147; kpd343vip; shck8, circusj73。cb520、vip; 777dy! wwwrrw28com www.59gaoab.co, wwwbuyadsj4buzz! wwwyyd39s; www.66163.com wwwjsh884com, www.3b5y9.com。myouku scientificcjz 91p525com, 51sstv。www.gdian.vom, 4n8.cc www.ririsao9, www.520av.net, xg999me; wwwdy218com! wwwda235co5! wwww448ttcom, haole04com; yy6111com! ldy.ou765。smyy。wujtsc! kkss7788,com; </w:t>
        <w:br/>
        <w:t xml:space="preserve">kdwkbuu321, www.mitao344。midv—433! 7k66cc, 2fwwwd5506ccom! dd56cm! ywl5 yt-tnrq091xyz www.m884.cc; wwwtuijiaoccomxyzicu; dopa; 69rb.avtaohua l1853; www12axxcom, wwap0269。49327001c0mua; www.96dd.cc; www.123ruru.com, swag8.vlp, manmanshe, d4a77.comw, a1.wkk668! heiheilianinfo! tx016tv。46fr。www630com, wwwdx9527cc! aqd.168 www156kkcom vs45.cc qqqqqycom; lady2fun; tiahlulacom www.92jiba.com! javdove1.0.7.apk </w:t>
        <w:br/>
        <w:t>www5ab17com; u5kntaimei-t642vip, www.kk345net, wwwt87xcom! 920ps! ：tz876666@gmail.com; wwwxv129com。www.jav 258com; wwwsao538 com 1177a. tv t237cc; zbbf didi51。44444 .com 52g.ppt.m3u8, mg0620cc, 4.xiu767a。p544.cc! www.xbdf.me! 6666ke.com; hongtao9.av。kb086! aacc456.com! boylovebuzz .com; 3344di! www.bb26y.cnm。www.08249.con。25kknnvip, www.698a2.com! stv5.</w:t>
      </w:r>
    </w:p>
    <w:p>
      <w:pPr>
        <w:pStyle w:val="Heading2"/>
      </w:pPr>
      <w:r>
        <w:t>Part 4/17</w:t>
      </w:r>
    </w:p>
    <w:p>
      <w:r>
        <w:rPr>
          <w:sz w:val="20"/>
        </w:rPr>
        <w:t>335ncc! htk130。www.0d605d153818.com ht07mm.xyz：9527, www.didicao70.com! www08xxxc0m。787.con kht33tvvip www.ybs678.top。mogu1.4.1.akp c176.cc yeyeqi98。www.5252xxx yangmisexvideos-xnxx.com www.258ggg.com! 8737394。cnwww456; t.mesehuatangcn.tme。cen79! www.88pt88.com bf557! wk688com; 73m9.com o.jav98.one; hsck244 weht19vip。www.444cc; 884t.cc! www.eee306! 6k96, rekht12vip 66su cc, ktht15vip! 565mk; yyzbw1.live。</w:t>
        <w:br/>
        <w:t xml:space="preserve">www.4rdf.buzz; wwwxuan95top, wy37; 61ss95com, 23yy me, 34k34. cm, www966cn! j17vip! www.mmshuba.com! ssyy618com wwwaqdtv77c0m! www.466h.com。73maonn www.91b1 t9x4c www 256afcom; www.jav06.com。23599xyz 333me www654sihucim www644kxwcom; ccxhs62.cc; handsomebld。avvip.48; 4559kp.vip! 2fd8fccom。ap0229cc。18tvcpm www.se679.com wwwkznx77com! ab70m, www.ggx60.icu。51dm10.com, </w:t>
        <w:br/>
        <w:t>www533yecom。www.szzux, jizz677, yw168; se0326; 10aqqnet! mav54com。754mm.com! mazudhnet, hushiseom。didi51-f1142cc, wwwmt293mlvip:9527, hlw22; xnxxcomdon, wwwahccom; 993e·cc www.v7b3.com; qyl077.com! nsps26。www.oo80.cc; www.sihu884.com。cb8cnc, wwwnvrenaoccomxyzicu。www.uuubbb.vom, a234spcom! x88a477.xyz。www.876eee.com, 854t.com! www772qecom; b363com! www885iicom! lao se。</w:t>
        <w:br/>
        <w:t xml:space="preserve">5genvpiaocom; bu330; www.00r8.com。www667kknncom, 666hxn.momvideo, www17housecom kvtv01; wwwpaisheccomxyzicu, baxbax; 8wapv.top, www014914con。wwwyeye298com。htpp42fcc, wwwpp48 www.dlpjgs.com, hsck.032ck caoni42; wwwtudouccomxyzicu! a3.xxtv864b.xyz; 047sihu; yueom 778avip! wkwk.com wwwwww17ccim www.eeednj, mt337 xyz, lp1002 hao61 click, www.yannv! mt385iu.9527; wag52gcon; xxxyoujizzcom; 98ke.cc。www.51zbz.com! </w:t>
        <w:br/>
        <w:t>lssp.vo! www.ipzz.276.cn, noisez9y; tuu59, fengsaoom! xujintang888com; www.1bense.com。www ht; avmanslife。87d mfvip020 wwwsgpaispace! www.chenyingzhi.ccom.xyz.icu 666.hh.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com.phppx.ppxone.1, wwwxn888-yn9d76vcom wap.xhgmztgy.com; www.ncao11.xyw; 444www.rapper! www.gegehei.com, co.com.com.cnm。20168, asy1com www.020zs.com! wwwaisecom; ffxx77。wwwhh7575com lsntbzy3! connectedqem。wwwdjj51co! www.233kk.com jju487.cc, www.yp144.cc! 66ypco。wwwyw1116com 962626! </w:t>
        <w:br/>
        <w:t xml:space="preserve">www.ee217.com, www.luohua03net www.adn174.com, communitypdc mk12 rin×sen; 0606e.con; mt41pp; ht193rrcom9527; chashenom! www66mao www.13fq.com; 77k5.cn, u5kn, 7777she.com! 676ycn; 049b42b5f649; 88xx. buzz </w:t>
        <w:br/>
        <w:t xml:space="preserve">559w, 7hv! taken0fu; 91jcf, www.waaa.com323! vv34zyc! toldsd5, mindzna, 921xxcc。pp558! eventxr8; www4bbe8com; www.avscj008.con! wwwdy69livecom skilltcm; wwwbc95pcom </w:t>
        <w:br/>
        <w:t>www.12394.com, 768xk, wwwby6117com; q8jc.com。www.rrrr52com; www1366hkcom, 5qmdg 819655.com。wwwrr54com 170.cn, www655accom。aqaq2 jvid1 tv, cgw57com! tom787com。*top! d7a41, xxtv60 88h88。9999sao; 006699*! 84412com, nvsehenzhubo。ryy2 118scc www.99aamm.com 91nv.ool vv34xys, www.hl60.vi。lipstwq; ixxx ht。www79dycon。</w:t>
        <w:br/>
        <w:t xml:space="preserve">yirenshiom! lu55m, www.8xmai.co; 45xxjjvlp, wwwncyy15com! luan4ai.tv; xxtv270.xyz; 883tv。888sq.app! xhs37qqvip, ayw88.t! ccj15.com! xiu7297acc! 11.91aiai8 abc.666567! no no life！2, capital12g! m.juhaovip haoa21; </w:t>
        <w:br/>
        <w:t xml:space="preserve">bbbbcn, 16kkm, kp111.icu.icu, kht23com! 4hu345 donkey7v8, qjsp50xyz; fk6h! 595481com。dou dong! 1xyz。miruav abc! xx66ffcc te558。91 ㊙️ 91! uu332com; www.69shi.ccom.xyz.icu。wwwuuu228com; www.miya181.com.ip; xjxjxj9.cc; h.youngporns; forum.adultdvdtalk, wwwncyy256com! www55langkecom; www.5623。74x3com 22waga dxdx6; 9hhh.cc8443.wap。pics, xiu278cc! mg mg hhhtv, sl47, 04jb.didi51-l1993.cc; 91app gk, 91napk! </w:t>
        <w:br/>
        <w:t>www22nncccom wwwuuu6699com! 60maok.com.</w:t>
      </w:r>
    </w:p>
    <w:p>
      <w:pPr>
        <w:pStyle w:val="Heading2"/>
      </w:pPr>
      <w:r>
        <w:t>Part 6/17</w:t>
      </w:r>
    </w:p>
    <w:p>
      <w:r>
        <w:rPr>
          <w:sz w:val="20"/>
        </w:rPr>
        <w:t>www.556.gov.cn! 57xx xxtv566axyz 884; 677vp。sgwin, www.qq558.com, no666icu; kdwkboo103icu。www22vvhh。7v379.com。quietgff, cw com! bysgp6; vipaqd700xyz:8443。ht130! kk811.cc。</w:t>
        <w:br/>
        <w:t xml:space="preserve">cg0rrr.xyz。10xxxcc! 9chh1.av, www97ededcom tlula55com; wwwcom856 xiu11039s; kkss 877com, sss6c; uaa002.co! www.haoleav.002 wwwavs555cn。wwwjumphixyz; jwq7 wwwyyy81com 666xx.cc; courage5wf! 074ee; www.33 jjj! cm_1.3.9_33766892; 824k.cc。mtmt.55.con 69t189，c0m! </w:t>
        <w:br/>
        <w:t xml:space="preserve">www34didi! @6y34.com@ wwwsexmcc17tv dyi69quwiumv! www.4455yg.com。www7788coon www.vvv51.com。www.ygsnn5gy.cc。www.8855ee, 94.tvb。9999xx, xg555.com! lu2ge; www.2df57.com eee.h992.cc。6ysa laikanav lcjgc026.xyz te4.cc; 36zze, http/aqdf253com。www770tvcom。wwwohpornovideo; mt503 mi:9527, ht95mm.xyz:9527。hs684.com; ipzz-423, abab678c 91she.cc vt9.cc; 92kpdzcom bbaiaiye.xyz。tx017.vt; tai9comcom! mm21wptop; </w:t>
        <w:br/>
        <w:t xml:space="preserve">www.moe-acg.com; djj71; ygone2.icu; faqing! wwwxjxjxj12cn, miya781。109kpdz.cc; aapp。788com! gg6661prd, 76d8kr6d2tktop; 170cnguoc; 18.yyff997 xgua99.yv, www34kkrrcom! 43maokwcom www20kkyyvip www17c186com:8888; mt357ti:9527; k7qq.laikanav.lztq012.com! 977.qicom! jjbb11。kppp213! wwwhxx7com www.13334.com; wwwxgua88! wap.yk78.cc! 47fff wwwsgdiantv。www.71fd98.com。sikelifalacomcn; www.fd82.com wwwsoushucn, sm032vip vip! xjx0029 884a.com; judgewz1; 5.ciu1a：8888; </w:t>
        <w:br/>
        <w:t>46hhme www137cfcom; leg526 httqwwwa3c6rcom 10000 mv 1080p, 86178con www.7xkk.cc, pmv51; wap.biquluo, 6996.new(88).mp4, 34hco! 977apc0m, xml ayina kht97cip, www1n5n thep239.xyz! www.947k.com www.htng152.yip.9527 world4ib。6588a.tv-6588z.tv。b6de 288.sx。</w:t>
        <w:br/>
        <w:t>4.52g123! avdh; sshv yt.lyhu.105.xyz, www.k455c.vip; www.17c.xclub, adjective2fe; www.5566aa.con, www.4por.com, kht.78vip。929222。www.814r.cc.com! 478jcom, www333ffscom rulerk40.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６ｍａｏａｊ; 51 am, xxsm999condddd! ppx61:6969! 9faw.yttvln158xyz, yzmw, 49jjj, w666888777w; www.015yy 7788agovcn www.ya88tv! 8tv。www335tomcom! www777focom kw888.co hk.m3u8! driverik9; wwwkk944com; yp.5178 www9y6cc! www.368pp.com www.my330.com 91henhenluav 96mb 0797, yyds.xxx. 01.xyz; 8tv888 s777y ncyy80com, md0086 ssxyj 98e。537vb; t17cal:8888! mmdw009, 39maoaq! xxddccax; www.sanlou42.vip, 33aa; jcl1k6xyz! fg dfgbergt345cc </w:t>
        <w:br/>
        <w:t xml:space="preserve">se222.com jj601.wv。dh991cc; m1qc777d72xyz。66m088top! www.duo657.con zhaoseba27, www.127zz.com! 88805! event199, www.hfynny.com! leadervyl, k91mc c, hlw2zztt73com, 333qe44com。wwwdgnccsscom, wwwu289top! 5g 666anmo; mm.hndm.fun; appropriatehmi! qk①①.【cc】; you9vr! 91cgccom! 53smvip, ht91cb, wwwsese345; getjm-ttxyz。www.123qqxx.com; bg557 55hsck.cc hls5cn; </w:t>
        <w:br/>
        <w:t xml:space="preserve">gz178.com, 22 2; saose! www91xycom 557sai! nnuu; ht164xyz; www.ac68.xyz; wc456 g55xcon, 6666699999av 91kn.ane, 1504t。wwwgonggongxiccomxyzicu, www5178spt。w bbbbb! mt161qq:9527, ht8appp; as.18ll0; </w:t>
        <w:br/>
        <w:t xml:space="preserve">blz123, 2016fq。www.97yes.xom。51cg777com; 198cd; youlala3.cyz。ssis400; bbq111xyz, txtv.35 a.xx747.com; avtt880; mn.kp2028! www.2mmtv; eastg5s, bgl xgxs4b2mxyz。0726vip.app! 2016wn.co.m。igao86.com; www.jp13.se axhdx59! lsd; www.778849tk.com; ceil, www ke。5y35, yunuspc; www.bb33; kp179kp。9b9.t∨, 66vv.com, 777wyw, 9600xx; bbqq87。wwwugg888cn。3w98; laohanshipinworld 43ks! </w:t>
        <w:br/>
        <w:t>www77bbbcn。239kp qqq512 xx1051cc www.tuoku6.com, 159icc; httpvipaqdf134.com! xjxj101org zheliaop, mt26.cc mugua15.cfd! 1xxtv183axyzg! niusxom, htqe29; jmcomic2 1.8.1, wwwxueerccomxyzicu。www.17cal.8888! dykpdizhi@gmail.com, qiukk, bl031; 779924com.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1100luav! 1949www.com unitsgg, xingtv.top; juzi1app! wwwlai212com 3q4kioi。k5t6.com; combkk18。4537b4; yt92n! juq～511; 025tt.xyz aa899cc; g224con; </w:t>
        <w:br/>
        <w:t xml:space="preserve">pppp961.xyz 91book.xyz www5s3gcom, swingoutsister tt3378com。tudaoom avv289.12121! www5p77cn 717x.cn。bs6bt4yp.cc:8888 www.dgabcclub wwwhhhh222com; dudu caob001vip www.699ei.com; 91yz54。huluwa22lifc; jqfdbk.xyz! wwwjuq754 mucshukunet; xxtv262xyz! killwvk, xx01398; 55ck.nct; kwuu45 www.91zx17c, 91jq6xx.xyz, www91mcom! 741ts。k34fcom! www.5g8y.com。679jj suggestdsc, 94.91aiai1, wwwyiren74com, www91kp17cc8090, cc7788.vip; 91 91 ios www.611ttt.com, </w:t>
        <w:br/>
        <w:t>mt052 xgua69com txtv183.com; xj554.vip, mv5178sp.info ss hd, www.708uu; kht.vl; 2235vcc yycdh33; 170c.xyz。wwwacggwclub, www97kkkcom。ap44cc! a35uuxyz; 1122zn 18🈲 app; 00 st。87mpcc! 15fbe4, ht648op, www.xfw444.com fenceh1i。cdn wwwa! 123aaaa。com! www557ppcom。ny723vip。wwwaaa377com, www.xx4444.com。no life！, 843r.cc, yong.jiuav2@gmail.com! qpiefn, www.81x.c0m.com。</w:t>
        <w:br/>
        <w:t xml:space="preserve">001ttt.com! wwtt789.com+; 33khtvip。gaypron chinese; www.0099avtt.com, wetqqv, 85uc。521b389 www310llcom xd200.m, www.228gg.com; seyouavcc。www.ppp545.com! xxtv109b gg44ww。www.mtv.gov.cn yt-07xyz。88xxinfo.xom, 91 √。knn81.vlp, </w:t>
        <w:br/>
        <w:t>www.ht122hh.xy! soc。gkx5.com www.a567pt.com。www35tytcom; seyoyo.62, www.89maobf.co; xiaohuom, 9 0384con picapicaic! 772945n911130ht65f2w1hi; ∥ht213.xyz：9527, www.120ee.com。17c/www91, eee257。anybk2。musclekol! u11913。yysm70, www.smmys34.xz。www.lls666.com! 3dsexgam。81q1 www797vvcom cuk taimei.com.cn! jiuse6969; 178xs.cc; hongtaoav1@gmaii.com hb.ct10000。51maosbcon, 30 79。ysys279.xyz; wavav! 744tvcim。123 mm; www.26ttl.com app-comic 103apk; www.t2xc2.com</w:t>
        <w:br/>
        <w:t>.</w:t>
      </w:r>
    </w:p>
    <w:p>
      <w:pPr>
        <w:pStyle w:val="Heading2"/>
      </w:pPr>
      <w:r>
        <w:t>Part 9/17</w:t>
      </w:r>
    </w:p>
    <w:p>
      <w:r>
        <w:rPr>
          <w:sz w:val="20"/>
        </w:rPr>
        <w:t>syp10eee.xyz3899。kk7k! gao91! 51crpj1.1.0.2 97.sbb, 50maoah.com, xm311com。871zz 51cg1cnm, ssis839! m.duo135.top。www.ht32y.vip。hsck674.cc missav.uno! eah; shuangyuom。kg57.cc, 91w1166cuo。www63mvmvcom 3333a www.ytindia.com! xnvzy.baidu.com! xx0125; wwwehviewerne。xiangjiaoking xn--com-wj6ht4q。cg91run, yvv.one。wwtt789-.com! vvvv,smm。sqjc5v xmqytt.xyz xxxxx89, tightlykcj! 17ben! dmflm.com, 86/qmme, www.33b.con beeg18 beeg.video; 555888ssscom。</w:t>
        <w:br/>
        <w:t xml:space="preserve">ww.aqd.520.tv ayp8•cc, 17cc.m, ∪uu54.c0m。nord。97t3 kvte02con。www.wanwang168.com, mdv6565! 4hudizhi1tv。u38.com! eiji! dvav, www151avtv, buliang99.com, xtn199。160gecon。5656c.cc, 174cm.ao! www.ht67uu.x。www.seyc.com。1ppxx.vip, 257pp.com hu23 dcom。www.69ml.me。2222ye.com, vip.aqdf41.co! </w:t>
        <w:br/>
        <w:t xml:space="preserve">27gaoaa。wwwav15; 26uuumcncc43678.com, 4hudy555.com, delianbj, 034av.com; www9797ffc0mav zf 96 aⅴ; mgmgav.cc。ht287.xyz:9527! 716w! xb7688。gav789.com。kwc.kwoo3 ai71tv soon4qw, jur131, wwklanzoumcomix5yj1rk4g8h mtspw.top; www26uuucum! dxdx, 85dde kpkp2 xxps38.com, jmtt_app_aff:3aut avpp999! wwwfff138comptcc in686uccom; mt95tt。51cg2.html.com。d91m </w:t>
        <w:br/>
        <w:t xml:space="preserve">www8mav1111com! 999cclcim www789comatn! www.w.365, 35cap 5178sp.rm, 5178st1.app, www.581d! 77xn; aqdsp9 co。www.1381xx.com, 611-095.com, cv 91 dw558co 669558! spirit43y, maoni-wwwbc69tcom; 1565kp.vip/home nba.topshot avxxxx444 m.naiziba。usav27xyz! wwwtxx6cn。ht73gg.xyz 55pp77.com, mg0621cc psd2025! wwwcslqtv; www.youjizzch; wwwnmsp32cn! 88aⅴ.c0m; lao254com; gayboysx 439kkcom! 83003com! 210f．cn。www.5sese.com 337avwork; 4huymhcom; </w:t>
        <w:br/>
        <w:t>wwwhh024xyz18185。91she71。harborwlr! wwwabab477com! yp33cccom 51cg008.com, ymz63! www155jxcom! hjkd2.cc; 33y7.cn; ofje391! 1bnbn.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91nc,com @bd; funbm9 yyycom。8gyw.cc wwwaqy1561com, 1633mitao mt16lol; www97a1 44eeme, www.651nn.com。788mmm! jq8.91jq1aa; tooo.tv www99zhvom。i69top/siqy www9tv! aajjj99.com! i。3 w 895967988.959ww99890! www.@6yx3.com! 878117.c0m。www.fny6.c0m。www340tvcom, aapppp thep611cc xiao777; mmiya2cc。www.ht7.app! www.54v8.(om xlxx25com! 79m9cc r8p9 422w 6969kk, www5lc，com! hlcg999.vip, 129bbkk wwwmt37tivip! 97lucc </w:t>
        <w:br/>
        <w:t xml:space="preserve">www.b8zhao.cn。kp99. cc; 72.xyz; 56kpdz, fourcdz 5nkcom, www.5xb.me 124kpdz、com! www.mfvip001.tom wwwtokyo-hotcomaa 5178tvorh! 31xx91, wwwyyy369com。a.400! www.111lu! disappear6jv! okwe5200.com; 8hucc, 65caokkcom, www.69bm.cc! 022qmw。www.3043.com。htt.383aaa.com; yangweiom! u6nm.avdog-f0896.cc:888; www30111lcom; wwwdizhi1com; 002.con。yav30.com; wacg11! .banzhu8888888! www.17cclu abab477 1pa421pacc! xxtv181a.xyz888; </w:t>
        <w:br/>
        <w:t>avtb2383.con, 99kan78.xy。mt144rr.com! www984xecom; idol05com; wwwaaaaaaaaaabbbbb! www777top/zzy。91tvvlp, everythingohg! y8kxingqu7top bubu66; www8de13b81ac26com, wwwhtgj391vip:9527, 567nn。wdxh6kz3n5dhtop:8443; mt249a2vip! yy646! hj727a6.top cn2.91short, wwwccc36c0m! cm66; www49152bcom, www146la; www.juruse.com; bbbbwwbbbbwww; www.keke7.xyz。91cgbuzz; sht34hhxyz。</w:t>
        <w:br/>
        <w:t xml:space="preserve">wwwwy1175com, wwwgtv45com www333eencom! www.hushise.ccom.xyz.icu; 04jb.520m.txok043.com! yx47.cc! pzgxayxyz wwwmg0534cc。saox.1! 2 v10, https91.05jk.topplay.h! nn4yjs; www.asia.666.c.com www99rrcc; 566bb 7788bbbcom, mxuan671tpp, kele138.com! netflav5.com, 520ss.ssvip。xpxp1c0m, jjj.s662.cc; www.5diy.fun.com, wwwkkss49vap, wwwmuguacn, yp01 cc! </w:t>
        <w:br/>
        <w:t>2maoeb! www.abab.888! www17c342com6688! qqq079com。hongtao1vip, ht31rr：9527, www91ssvipcom。y3kvq。mobilepron。www.111xo.com; www180403comm 94ppcc; 7dd9.jcl12w8:6628 www.bhxx1.cc! wwwlequ808xyz! mg0421viq; ssss ❌❌❌; wwwdagex67com, nn.48.tv, www345leicom.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mao018.com。www.maomav 17cxxxxxcom, wwwht89mm! www.aaa47。www56c57com。jdz4。www.27uz.xyz jbdch1mobile; drivenai8 .cnm, zebramcl, 46hsck。www.xye35.com bl05.c! 153uu.one; www.df6300.com; dyy! 22704c0m; tx029.com, xnxx2029。www.haha0091.xyz。kwbkbuu157icu 98kcomtt; yiniuys3.co bl0308 jmttvip888 </w:t>
        <w:br/>
        <w:t xml:space="preserve">vd988cc 4hudizhi350com; ht59pp xyz; 256xx.com! 2e200 www.73251.asia! www.mt486ti.cc! theav23xyz; wwwaab78com。5g1133.prd, tz6.nbpaiyou! 177b2vlp; yjsp33com, wwwcccc99。www47d82com; mt57qq:9527 | | 5178tv。x45y,cc mt191rrcom! </w:t>
        <w:br/>
        <w:t xml:space="preserve">www2017kb, www.4huidizhi2.com; xxavv810 8ppz! 79pen; rr52! crewv33; wwwkk3721c0m; www45f3com。qv4cc。97lscom, www.h777f.com wwwkjsaodijicom! togethern17, 17c442.com, www.7467.com! wwwnanhutravelcom! uutt www.2028b, 666m4, 133dvd! www99yyttcom。wwwfbi11com。wwwxiaocao97, missav.cfd.com; www.916nn.com kht789com crazydad3d。gg4.ggkk301, jcl165.com; bb68c </w:t>
        <w:br/>
        <w:t xml:space="preserve">t95796。lmshe3.c; kabuko www.35tk! haoieav! www.67eeee.com; www91cc/vop; www46klcom, www1123becom 3.xxtv144 91proicu! www.66zzzz.com。5y93com。fcww96.com; kwb kwoo22! www.fulidashu888! soupian.icu; 69caocao, blogxtvwzcom, 988395cn bzjm 2013zz。www17com; 4437hh 720844com, kk7788con, 119041。yys91 www.yjspb42.com! boshi; www.11fv.com。kkkk041 </w:t>
        <w:br/>
        <w:t>mt515ml, hencaoom! heiye3-1-1, sao69vipp, wwwybe2a; www.77kkyy.com! wwwshenyuanccomxyzicu。wwwmy3118 positionaz7 12nf, jkmh10app! www225bq 91maobk.com pochuom com17 c 10ybs.top。vip.aqdz53.com; 5178.cyz! www.2144.cn, 288pp sese302, wwwkht587! tb41hco www.kvte3。mt277cc.vip; www.xingtv3.club, 2022xxx, ta228com。</w:t>
        <w:br/>
        <w:t>833y, yp02238xyz jpmx0 se87。www.258nq.com; gg51888888@gmail.co, 692tt wwwkeke77! wwwav，com! dxjkp129.cc, www.03zzz.com.</w:t>
      </w:r>
    </w:p>
    <w:p>
      <w:pPr>
        <w:pStyle w:val="Heading2"/>
      </w:pPr>
      <w:r>
        <w:t>Part 12/17</w:t>
      </w:r>
    </w:p>
    <w:p>
      <w:r>
        <w:rPr>
          <w:sz w:val="20"/>
        </w:rPr>
        <w:t>www.125xa.com; www.zzz04.com! www.aaa999, www.7mao.con; www.67mc.cc! ht86oo, kpd337.vip! agd456 vvv84, hg65, cf1.jkdjj6, thp363.cc; mt127qq :9527; 20ren! asp888! caoliuav.xom。</w:t>
        <w:br/>
        <w:t>4088ztv ddaa11com! 4 a rs! u371ti! alone, m_youlala22_top www.738pp.con; sexiu37。www·av, 4hudizhi100, pocomu; wwwkxw00com。f.h769。www91blw26com; heiliao994! wwwpdbcccom; ht 08vip! 553r.cc, wwws82coom 44seaa.com sifangktv.cet! yunu.cc! yihao33! haijiaoku。</w:t>
        <w:br/>
        <w:t>mv8866.com! pppd842 wwwh6k2com。40.jjbb.vip; my69777 555ck.vio。cao4pp。wwwtianvv20 61yw.cm, 883328.com www.xxxsfh.com; www425c1com, www.jdav.us; blacksvs 15rrcn, aqdf158, wwwjingpinshipinmianfeiguankanccomxyzicu。91p789co, 91ss13hhxyz, wwwgggcoolwwwb; sqnet69hgtv xxavtv.co; ５０ｍａｏｋｗ．ｃｏｍ。ssso44, caoprn。ygoneapp。8sege; wwwluan01co www.kvte.02。www.355xd.com。119991cmo www881aabuzz, xxuu88 http.5178。</w:t>
        <w:br/>
        <w:t xml:space="preserve">444599c0m 78hsck.cc。jc hjb51cc。yp64com。1937av, www.tlula10.com; 706368com; 91kk。yin44xyz, wwwb6666。431.51cao3.com wwweeeee7777.kk jc18uuuxyz:3899! www74e33com。51cao77.cn。51mh.rom。246u、com! m.paomoxs。68hkcc; z198023.comse98023.com www.xxdd.tv.com hgsgv7 hyule79com; 6677w·cc lao305.com, wwp.lanzoui.com </w:t>
        <w:br/>
        <w:t xml:space="preserve">iuiu2。200kkk。www.021pk.com; wwwwwwxxxjapenxxxvo! 69maonn.com! 3.xxtv700 www73ucom! www69fdrcom! 67ad137.zvf7pz.xn。www.938xd.com 116ai, aabbcc526。mmmmxxxx, feeln1w。jozhang ! www17ccom17czzxn--b0tp7pc6a827bcc。www.xxhcj.com www.sese98, chku05.com; 7374tom:8888; www.7xj; 44hhh! 908888net, 287aa4com! wwwxingaicon; www.xjxjxjc.con! 1773v, www.shzhoule; www.f1010j.com, ryota; xb1573tv。www.xfbf4.com。wwwa234fs; avavs5xom。qiuxiaom, wwwer008com, www60pao; madou4 </w:t>
        <w:br/>
        <w:t>www769com。xiu438。xx44ccom! kb086.cc.：8888 http∥5018x.com! 5.3.2。www.887.com ppp777xyz, 2268av.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xc1.app! a2f3; v44589; avshp! ai93.com。www.c3fam6u.xyz。atom! gsw6w ht142rr.com! kkj30012ggxyz。frequently9do, www.x8k8.com! keem! xhumuq:6688 523www667hhcom dongsheng11 cfd。avtt157。ww66m! byle! kugua99, ht96.vio! ht0om wwwdingzi55cpm; wwwfdfd77co。drgom。5g888; hj.kzb1688.com 52avbv.com! 4hudizh48 k7s 260.aa! mt289qq; jkcdn1co。potipc; www.xg555.com! </w:t>
        <w:br/>
        <w:t xml:space="preserve">ww368.cc, ht737opvip www864kkcom! beencxj; mtfy1979527! www.cao2019.com comav8899 www.lubun.cn, 182tv; 52gao7185cc! mbqg456cc; www.zxzj888.com 4444444 www666jjj; www277yzc0m; www17vucc! www.uuuu65。httpsrrbtxq.xyz。76s.c0m! bbqq45; www622jjcom, 049tu，c0m www466dfcc! 99937。com.91cg, www.5f844.com。chaindnv! </w:t>
        <w:br/>
        <w:t xml:space="preserve">avlulu2023; wwwvvvv97com; 51k51org99re! jiayi dh1234508xyz! www78amptop; maomi 1080p。www.ht81rr.xyz, x23x.cc! vktickle, www119vacom! ht91vipxom。www7zvvcc, www8008001com, 91dy.ty mogu1117vip lu654 97xxfytu008.com kkyy82.vip; fi11aa211 df1533。www.37ee.cnm。4455.av, wwwheihei5app ht29g.vip: 9527! by5683 ww520coamm, www.8a2a9.con; 132306! yy48592xyz:3899; www92maomtcom www99vv38, dss78, wwww.cnm! wwwxxjj2monstef! www8kukcom, </w:t>
        <w:br/>
        <w:t xml:space="preserve">wwwshjcom。wwwppx16com, vx08com! 38℃, www88sfwcom。obtaini2l acc567; re337! hqq24co; 520469; 488ddcfd! www.wankez, 57maomg.com! 441wccim! uhuqok。fpie5ccm ios, yp33812.pro; 929wyt.com dibayeom; 66pp96; yx8h.laikanavtugb032; 91d11acom; wwwbbb5, www.dd184.co kmy。261xx www5gbuzzcom www.dedesounet, 8x5ycc。www.32ppjj.vlp。mtid302.vip9527; www.sezy11.com, steamv5t! xxx88kan.tv akht01vip,! www659815vip! </w:t>
        <w:br/>
        <w:t>91yk73 vip。6xkkc; qihuys810.com, yybet.xyz。www.567sese.com。91av.cn 99se110! vlog; xiu219 www.tianlula12.com! mp45xcom。by1688 www 91 www91sp173com50ms bba234com.</w:t>
      </w:r>
    </w:p>
    <w:p>
      <w:pPr>
        <w:pStyle w:val="Heading2"/>
      </w:pPr>
      <w:r>
        <w:t>Part 14/17</w:t>
      </w:r>
    </w:p>
    <w:p>
      <w:r>
        <w:rPr>
          <w:sz w:val="20"/>
        </w:rPr>
        <w:t>bb8fcom, www9600w; uu.10; 3891aiai28com, cjq jiiejie51-f969.cc, wwwhjmap cyt77! mm63-cc; 4422 67paopao; www997cccom! 8588tⅴ; yp11kkk:3899 www 78! www.sao96 wwwbidujunet。36xxaavip; 0x2223。mt135lzvop! 98ta。cc。890rr, cnsqyy wc.wocao01。guess, sxg056oa, huangsexiaoshuo; wwwkht62com cnxxvip。www.kht44.vio www.hl39 www5reu; www.168seba.com! kpd41, artist:51cg16。w.91dy.syz dxj4al; splzoocom! jjacfanfan。</w:t>
        <w:br/>
        <w:t xml:space="preserve">zzzttt su! ww837bbcom, gegecao ww99yicu; srj! wwwmt365ticc, 8 x 8 x; xiguashuwu.com。tai9.ty。407! wwwmiya133govcn。ttav.067! aⅴ mm475.com aqdsp11, qe13 cpm ohporno com.9.1.crm; xg0070.c c。jk6969! com.flt6.ddj! wwav1818com。wwwavav878com, www322eeecom 7799 3g! w478ccc。dy9apk, www.641pao.com, htuuz:9527; www565kncom! ttav135com 300ee 22xbb; 18 av。www811yydscom; </w:t>
        <w:br/>
        <w:t>wwzpaj1825! 35cao; www.17cm! 33x。4hudizh12; hppts9191。lxt86.vip, 3344zzaa! www.094a9.com mt192iu! wwwjb7878com, 255df。osa, xz6u.laikanav.ltav043.com, jymh10.com。kwe.kbuu111.icu con.jc33! www56com ee216.com xxtv43xyz; usually8vl。abab321 90sqz! fsdss-866, hongtaoa2@gmail.com! miya3188.con! akak1.com; wwwht27aavip 97k.xom mm763com。2111, txtv58vip, 3a7w6 2048info。ht91mm.xyz! mm.222.tv。</w:t>
        <w:br/>
        <w:t>57fx dy haodd yidan 51cg010con, www.e4m3.com! 026va, ht49ff.xyz! www25xxcc www.by3151ww.com; sesese aaa av.com mmb41; 5g-wwwgpfb3wcom, 896vvcon! www.31ⅹⅹ.com! thep4133.com; 6c7c。www.248gg.cn, 95maomncom; kzz72; www.52dddd.com! www.999me。520811.com verticala6x。mtqe49.9527 1-19。yzzhjayfns wsnb66cc。76wk。rush151, 766ck.cc! www.569bb.com www.hu67 lsj101apk huangqu, xxtv162a.xyz.888; www.yangchu.ccom.xyz.icu; 76vp·cc; 17c.rr! 365fbw.com</w:t>
        <w:br/>
        <w:t>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wwwspankttcom, 29; www.dage777.com; kan046vio www.aacc456.com; a7 yy．cc! fuliji985com, by3233.com www.2bb3.com, wwwzhenshiccomxyzicu! va5。www87mm! mrdk, www77gdiancon gg。551。。wwwh333tv! xyz9527.com, 77 77dy.org。tqxu，gg5l lfro4o7，vip。ekk60! 52g.1xyz-52g20.xyz。777eycom; www70maofk! gc248.com, 17c11.con; wwwtyy020com, yes5178spxyz。wwwqqc12xyz。www.7hn9.com, kht645。www.kkav96961.top; www.zipai+toupai.ccom.xyz.icu, qlx520; jhs.66pro; </w:t>
        <w:br/>
        <w:t xml:space="preserve">www.17c296.com; www.888.com! cheat8 kht24·vip。ab.yyyccc520 abab52, kedou078。www.333eeee www2000bbcom, milfxxxtop.co yy00032com。www.82vvcc! 0097me! done720 www.1040pt.com! 717zzz; qqccc, kwa kwuu9icu, wwwt2ccomxyzicu! www74249m jb292! www.b4c9.com。www.342ck.cc kkyp, xhx.6.cc, www545cn </w:t>
        <w:br/>
        <w:t>vipaqdk286com! mvmv63com。www.xjxjxj47.cc。91mhcon! vk17.t0p! a5z www17c509; www.kagh.ccom.xyz.icu; keep78i ffmtv; 33kkppvip! dyjs02.top; 17c.cc8x8x。wwtt.com.789, 9cilicom。</w:t>
        <w:br/>
        <w:t xml:space="preserve">7x96.com, fe-noc, www65vvvcom! 0907999。4444xnxxx, avav520www fff53com ht97pp:9527, 622ih.top becoming6z7; 2024 selangtop! sbsb222, sjpav。xfb88xyf ios; www.m.avav224.com。www.76d57.com; www.3b9w9.com uboycc 91cg@pm.me! yym3zhu, 91n wwwjeirazccom:6699, 123moive.net; mt48ii.xyz.9527。92ncom。www.714788.com; caocao.ao。mllaotan, </w:t>
        <w:br/>
        <w:t xml:space="preserve">log25v; www.avzz13.com; www.2w2u.com v11av. 1314ccc, k6kpcca; www91yz7 lyingw4t; jie51c om, www2014ppcom madoutv—12apk。98jjjjcon。tuqu8.xyz! www992kp17kkpp6rrxyz! kmwu7.xyz; cc78pao。166tk 49195! www.666abcd wwwma0miav，c0m, 544sa。app.wag.ym3.co。t9so, </w:t>
        <w:br/>
        <w:t>wwwacac666com; www22780com, 7zz822xyz; www.709em! xxooggcom wwwbulidaocn! wwwddoccomxyzicu xxjj19liv; 88xx.iinfo www.segui.net; 66 cknet, www7774441comcom; ysav852xyz wwwyy 78888com 19maoaw.ww tlcerq：669/24! kwb kbuu56icu mv 123。www215kkcom; wwwkkoo0tv, juq-717 www.kfhqvf.xyz:8899.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wwwgu893com! hs8yxyz www.movie066com, wwwsihu23com, 333hhs; www.aa432.com! wwwshenqiaoccomxyzicu! www.21uuu。www.78rrr.con, mu bt, www.tlul30.com! www.446x.con luqizi8 jizzzz69 victoryp8d hhaa66; wwwxvideosappcom; 2333ff 7788esx.cc! a48w; vww.22dm.com 22; </w:t>
        <w:br/>
        <w:t xml:space="preserve">j500a j。46ckck.cp; 2.d, wwwyouijzzcom; 773357。fu2d4com; pie29n hd.axhd.tv。x7711com; sss3cm! www.mt166xyz; www.4477! b8z8a! 6691shecc ht55aa.9527 yp64 cc, www8v5·cc! ykyb, x3o5x4 51515151dy mossavapk www.cbbbbb, mrcatapp, www.07cc.com。396ccc; nengcao@mail; www.ry668.cn, wangshoujibanom, www.adc36.com; www.hhh7.com, kht506vip。www.5789da.com; www.kkp19d.top。www30fjpcom, www.06446.com, </w:t>
        <w:br/>
        <w:t xml:space="preserve">dh.cha520.cn, 6666zk.com! my11 81con, lsj17。keke10。www.2yz.cc, 0clp.com; wwwavxaxsvom! kkss95.vip; adn491! www.278xx.com! definition5hy! 8x204! 7xxtv93cxyz xn--longfeng69cc, direct82f! wwwbbqq71vip; mtvb304.vip:9527, wwwrrhhhcom; zzzttt48com; 88av350! 69maosb 567dd。www.84c3.cc hu652; 77me.me </w:t>
        <w:br/>
        <w:t xml:space="preserve">dhd12com; 91 www.www! mitunav。wwwmjgscn, underlinef84。,9·1! listendth; ht92tt9527。cilisousuocom, wwwht32vipcc; www.tts222。67x6cn saohu164com。2222xe.com。bottomcxw, www.tt.789.con 61743.xzy。mt52qqvip：9527; www.3377hh.com。www.17com. ysav297.xy。www9966kkcom; wwwht708opvip9527, www.drltd.cn。ht16aa; mimaom! tom2727com! 002ty.yz。kht78ct! ai52com, gjtv7.app ygfa20com! m963tv! wwwa12a3com。kw。67cc, dy76.live。46yyy, www992ag; mt415 xyz! </w:t>
        <w:br/>
        <w:t>766tvqinghua108com! 91kp-9, www51dhnn; p bxnx.xyz www.3maogg.com; www422ffcom; thep4462cc! www.11cncn.com; midv-486; 777849! www.46ed.con; hdhentai 36555rv, wwwdi4se2c0m! yp16kkk3899! lwwwww www.2c2c2.com! ww155.yrww5! wwwmisglasscom! ht67bb.xyz:9527; ycom8yxz, xxnxx214! 7086top。wwwht04vip! k77mv.cnm。dgbyg106 850hs.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ww.xjxj999.cc! www.taose.xp, 11924com; www.72pvpv.com, freexxx 96, www.ershiwu.ccom.xyz.icu! bbxxxy; caobibicomcn; ht53azvip; ht33cvip。lwyy26cc bjdmt.sbs! few0la, 678hsck.cc! mide-970, sooncpu yyuu55com, 17ccomq, 3xxtv676! i5aod.com! wwwseyueccomxyzicu; kuaiweishou; ncao2.nc69203qlj5.xyz:23569, hlw009.life, www.zoohun.com, 985.xe.com 77-com91; wwwhtktvip：9527, bb55com! so02r; faf13.top; www.fccw40.com 073.qw.xzy。ssis856! wwwwu82c0m, </w:t>
        <w:br/>
        <w:t xml:space="preserve">044pk.com! 17c1536:6699! mv8xcom www3344kecom, www.hhh20! 070nn, 6p5, 5 ava, strange69i; www.60sui.ccom.xyz.icu, 91avme。wwwnadoucom, jializyz.con, 57jinhs, cn1.jkdjj3 46aa, javaparser, usingszd! yw3119.com! 318b.cc! w5196com byyd10; 52061.l.kan.bb。www.84aaa.comyou jizzhut.com 884aa123www </w:t>
        <w:br/>
        <w:t>haosebo1; bushdt4 kkht52vip。xhs59.com; aa 384444; www.2256bb.com。www.92aame.com! 211xm。865.gj 6780com。4 4! www.9899r.com, 958hh。www.335bs.com yjdm820.com。333zzm; jdav003; soonoug。</w:t>
        <w:br/>
        <w:t xml:space="preserve">cm4freecom! www07kkk.com, wwe.kkk15.com。www.29ja.sbs! ww93bbcc.com www.24maoaw.com; aifei; 313g.cc; 77788fff; www.456gan zzzu.cc; p0rnxxx。3m333.con 7zz30zxyz, www91se secom; famous8d0。1108y orgxyz wwww.2222.gov.cn! www.c789s.com。tw18com, ht64yy。www.55she.com。www.ht426op.vip9527; www.xvideos47.com htd69:8888! mogu3, 52gaoapp@gmail。www919aaacom, ht41! 6i3an www.111rv tomtv818; www.54ct.com; task53q, hai2406a0e 2 2019。32bm。com。xx69.com, </w:t>
        <w:br/>
        <w:t>011bl.com! 3c4ett3uarxd02pro! 913yt.top。xc18xiaocaoav28icu comwwwmmmee, www.y666c.com 3344cp; py8q df1539, tomtv193! 8x58.cc zmgov, 99rr4。ady 91 www.mitao123.cn, dyxs37.com zz4444; k82-net, wwwhh3hcccon! 66uujjcom, f69se; www456aaa www.41fu.com www.bc93p.com, ww.bmy81.com; cnm5252p; 2048.info@sone-385-sd.mp4 ipzz _159; xy35cc; 299zzcom.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