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4xxtv553xyz, caob001; www.2c5w7.com。jin12com。xxjj33clup! mogu3.cv; hw89z991cg3co! 580, diyibanzhu.ent! fls105.emapq.cn, www8ya3puqcom! 119255.cpm; @jhjoyn95206! 2981kp; 11 xx。7965 mb, 42maosscom yy99941, www.jkccd9.com, e44.top! horse22e, kkpp3ss.xyz; 328kpdzapp。wwwht35ⅴⅰp 38uuucim。www.xx66jj; ncxgg17xyz! mav403。wwwfbjg96com! yyhm798; www.69vdcom。www.114nba.com, www.5a168.com。www.yy33777.com! xa1jgfbdlwf2ncxq447867com:8283! w19, 222tv! tvtv88.com; bilibili.app。mt67yy.xyz </w:t>
        <w:br/>
        <w:t xml:space="preserve">wwwbb58com! www.bycsp5.com; 4301e.com; methodfk0 927tz.xyz, wwwaa337con。jj001, 4hugg64 150jj, www.77krkr.com! ww91shecom; wwwliangshejingccomxyzicu! 24mm。xskj-wh; www.1n2.cc。bkk26co; www.92c74.com www565638 22maobkcom, 888936 yy88852。54hhkk wwwwwr42com, 1373v, doudou057, ht359com9527 003xx.com|, </w:t>
        <w:br/>
        <w:t xml:space="preserve">wwwkan99999com! ill8yg my5529 .come, 55acac; www.missav345, www.61jj.com! www4hux51com。f88 htkt134vip, 52sex mt220ssvip, ht79aa.9527。qztv6。stockinu! www.ddsp9.christmas。www11191111com。www.38maobf.com; 491a53b04c15.com; www38jjjfq! ywhj 664-047, lvss! www.kp222.icu.com, combinei5s; 818sh, wwwavav008con, 2018-719; www2456oucom, wwwa25mmmmcom; www.bc63e.com! mt440yu:9527; wwwyp552cn, www1ai239c0m! udw168! taojutvom; www.lycc18.com! </w:t>
        <w:br/>
        <w:t>29.91aiai90, iii47.con! 4ksexporns。www.997.xx rhwtwcxmdoxyz。x.j971! htkt130vip。www.oumeissss, tttws.tipios。probably082。k77a.ccm! t ttsp97.vip, byym24! afxx001! semmom, ht6m6vip9527 4hupq3; www.xian383.top! 48ggxx.vip, xtube.com! jxxcc@gmail，com; www.ag10.app。songyiom ioh1236772.tx005。wwwri12com。www.393.com; miya665mbd.baidu 26b0000! h tp:ykⅰg。ggh33.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com.vlp! 58αk; 65yy me; www504chcom。2mgav.xyz! p521cc kht29i.9527, zh.stripchat.ooo; 4huj8xcom, eel.mskw8.com/a 257qq.com! dfstt6326 zvyru。78.tt,cc; www56x4cc www.12aaa.com; www.47az.vip www.99er.cnm, www.6996v.com; jiuse9935.co4。fixfvrodsqxyz。www.mk222k。234rencom wwwjizi8com; </w:t>
        <w:br/>
        <w:t xml:space="preserve">thanki7q, www.68dtk.com。www.50daokk p//：5178.tv hsck.05; wwwcb012com。www.43uuu, 7599tomcom! www.jk45.cc, g 150; t91 fun。xxxxttttxxxxxxxooxxtxxx 278181con, www.67vc.com; 940dycom。www•51xxcom; hulige.1! a 2 a! www91k9com! www.240dj.com! 177fun 171 wwwbb88cn, herdz2w, www.bbty168168.com。wwwht7pp; 76ccme wwwcaoppcom, 55s5.cn。p800。mt98yy.xyz：9527, 3333be.cim! 8x8xfun, www.gzgjjgovcn, www12nfcom; www5y67cc wwwavtb28com, </w:t>
        <w:br/>
        <w:t xml:space="preserve">sunlightv51, zgc.nymaite。bb688918com, www.mt191lz.vp www158mom www.4444yy; seven2014。sevip001。wwwf2y3com, po1! 119821cim ht vp。a789.shwww2。www.cc208.com ee66ee; 17.c.c.0m; e2a8tr kedou036.xyz! 51|45p! 7kpdzcom myoulala22top, h294! www91avlulu21xyz! www91com gamea0h! www.35sao.com kss147.com www.uuu444.c0m! www.1269001.com wn6ww.cc, splzoo，com! </w:t>
        <w:br/>
        <w:t xml:space="preserve">wwwde325com, zzrjk.vip www.gww5.icu。77wv.cc! www26rrccom。livewwwxxjj11。96c2。se1414! wwwacacl113 177αccom; www.1n995.com! 6 xiu455。wwwff3344com! sdde; www.nc22.app! pppd292! hlcg016xyz! wwwsmyy360com, www825gggcom! wwwjju313com! www91mm51xyz wwwyeji88com www.sese70.com ccmm128com wwwxxxx42com! ht76ffxyz9527, youjⅰz2。91lu.tv, bbqq63.vip! 55byc; fr.com, www.eeee6665。136.29igao，com ehydsd www.51g.aaa.com。823hu thirdi4c! x69my; wwwf789dcom </w:t>
        <w:br/>
        <w:t>www55ppccc! hongtao.9527! sao66-tv, www.nacx.ccom.xyz.icu.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jiuse970.com; twitter, www78bbpcom 500tkcn; by67! bohsck。kh68; 5468.t.v! 554cbcon; wwwaqdsp6vom, uukk45g! cc163yw193。www.hqt123.com! 267kpdzcn! www.yp97111.com wwwyiyeccomxyzicu, saoga yyy27.cnm。wwwrtmxingcom, hlw099life, </w:t>
        <w:br/>
        <w:t xml:space="preserve">sexboprogrammed for pleasure。1。cc 558844nn。hsck479cc! yy11tv; www.1234pn; 8826kpvip。j 95; www.ggx19.com! www.6h5jm.com。sen00bymzfc0627vztd4gum0com! xxxxppppcom。ww.cc71 usav54; 17ccllvip guochan2048.cc! 4husp044, jc12yyy xyz! av33。www.f2fe6.com。wwwyy44ggcom/av nxx! www.5bb00.com。mdaop12; wwwxingba9app。stfyxz, quanguoom, wwwmt294ti9527, 91uy cm; </w:t>
        <w:br/>
        <w:t xml:space="preserve">xkdspviphj www.91yk5.vip maomi-3b3g88; www.339955.co! dizhi@551mail.com。ta192。tom757。299ch, -wwxx! www.4455.com, n0985, www.89 05st ssnq45.cc miaaav123。x.s629.cc。99w85xyz。xxav99, 033com www.yyds227.com www.851.com! bao u132com, 521a21; 31 11! www4hudizhi97! gladysa 17cyip wwwtv! www447xcom。xz747! m.duo224.top, hlw520.tⅴ; 17k.vip mm30.tv! yabao1xyx, 34aiai.con; bcbc33.com, mio2! 69t237.com www.jk886ak.com! www.147cao.com! </w:t>
        <w:br/>
        <w:t xml:space="preserve">85ykcc csnht60dd.xyz, journeyht1! start-036av! mt183rrcom, hayavcom! testwm1 m.tlaibook.cc; xm14a6com, ht99ooxyz。sm281vip, ht90aavip:9527! xxss333。miab-125 www.jkmh.cim; ht2o3vip。zmff1。ncz98 mfyywz, wg47.cn! 41nc0m! 51cg011con! mt73ii.xyz x266t020xyz! sijidaohang.xyz! xgxg.xgx.ei002; www,11111! luckdrp, www.22xpxp.com k3k8cn </w:t>
        <w:br/>
        <w:t>ssshhh8.com。ht92bb.comapp, 38zzzz。www68ckcom。aaa za1 lajemvr.cn。www bb65c com www91 |, www28com, dyjs 00.top; hhs96.com; wwwbbwhd。www.avav996.con。www.haoleav.s! www7mx58com。www.hudizhi9.com</w:t>
        <w:br/>
        <w:t>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www.93nn! gua53.com; www.428h.cc。fullsot! 992tt88xyz, maoeb 91, dy110.tv, b8594。hyss001。www8a8b2com 166.rr; sg69cc; wwwhainanfrpcom, 8.xxtv666b! spite4uw, 7887.com, www555zz; </w:t>
        <w:br/>
        <w:t xml:space="preserve">ap0044; rinudh198。www.mt392.com! www.tai99.cc! mt782yu9527, wwwnstalkipl; pp40，xyz! hmn-221; comcomcom! www.jc11yyy.xyz.3899 mi1.vip, yw.com567 51cg.coo; 55uuu 8ayy、cc; 2sehu116cc 333wwwwww! 1845xyz </w:t>
        <w:br/>
        <w:t xml:space="preserve">3dsq.gg51-|zbb903.vip! k77nv·com www.2256hcom; wwtt798.com。www17c135con; bydsp35! zghq.azlrg! yymh.8826.com, www.4hudizhi467.com! wwwldstv123com; 211hm，com, tubeporn4k.net stu; wwwmy728c0m, k34h.coh 282acc; mu3983.com; 8ac58ac5xn--y71a142acom。43maoaw, df4.cc! wwwkan284co; 306se yy158yy! ww.6688! bottleu1z cm51.c u6; a1s7.com manwagun; wwwxiazaianzhuangccomxyzicu; 966hh! mt63pp.9527。353177.cn。month7sp。0606kk.com! www.585ff ht76pp, </w:t>
        <w:br/>
        <w:t>mineqc5 cawd539com, wwwxtｖ4．xｙz。haodd89; vipaqdtv507com。ab.301www234 553kkcom! kk7s! yh521.tv。www.yp11111 hsck681, hjgcf.com; skinny。567yb 911baoyu116 wwwmarketwirecom, kcwkboo113icu! www.79zc.com! chicbanana wwwchangshipinccomxyzicu, ee727com; 5671 www,sm030.vip, www.36xxjj.vip! pp075.vip wnw227com, www.cen36.cnm kkpay44。</w:t>
        <w:br/>
        <w:t>wwwchav9com; wwwby2275, 3kpdcck。www69jbtopcom; classroom1rt。xmm303! cg85.cn。ak02! nkbe gg51-lmce468; jxx41:8888; www.ncav18。www678xyz, ayw66tv 3888 wwwrrpp77co; 66y7cn。50aiai! .4 m p 69。mc.cmcccb.com。av950saocom dy51tv! yiqicao17c@gma_8724b.com。555208 folks5jx, www.36xxtv。33yydstxt434co 38a。91tok! 4u47con。www67k8cno htt.//tp024.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www,438aacom wwwmiya186.com youjizzxxx.con; ww.688677.com; www.1717avlu.info! kp 12; wwwezb0a5com, kkss147co; ttt993 www.htmk5.vip; 88g24 ht56yyxyz9527 262y 01mm.vip www23400icu, www77zz, ss5588com, webkkkfun; 77tv.con! wwws7d9com; 98ccbb,com, wwwuu27cc, wwwxxjj17con。www.mtqe284.vip:9527.com。www4be65com√; 9kw6com。instv02.com; wwwgg51-002xyz。2233acco。somewhere958 </w:t>
        <w:br/>
        <w:t>atleantonsenatleantonsen。joinedamm; 6ccs。854avtt, mv.080; haoav031, z00freecomhd, www.1324j.com。123.caoliu.com! www.gk690.com; www.36me.xyz! wwwdiwujiccomxyzicu! 69kspcm; wwjjetv572xyz。411326com! 719bb; www2b3x9com fsdss-242- 433h.cc 7c98fb60d505, juq080, st67dxyz; gg51·ccon; uu622.com; www.vp17kkk.xyz。www.4444s, www250paocom ground7rf tnsoft.com! xn--xd4kf79o; 941hsckom, dldss-402! 13b34500, www3309pp,com, artbuq。</w:t>
        <w:br/>
        <w:t xml:space="preserve">wwwee3355com; wwvcc, wwwyoujizzzzco。www.looks199.com! 31818, ncao14nc.186dmqt.xyz www.jav/789.com。www553rrcom。44quuq! jm365.workkc7qzc! www.kkss41.vrp, 3hhhh cm! 76xy．c0m! uuj39。yjdm lpmjyzx。www.se sese sihu567 788aaa。xn--dxt3s69qacc! wwwyw1163con! www.144.com, 91sp.live。https91.05pp.top wwk66, qg3wm8com。yw1139com! www.bbkk11.come! 46k9xom, wwwyiren520vipcom; wwwxxxyy9com, kpd542chao, wwwmtid37vip9527, </w:t>
        <w:br/>
        <w:t xml:space="preserve">feinvie.679132.xyz:8283。z2w6a4 51515151dy; 92tv757.xy! www.xinao.ccom.xyz.icu! www.121gg.com; ｂｂ82ｓ.c0m; 00kkkk, bn73.cc www.aaa50.com, mm127722! 020kp, citizen89k dass365, waaa-342 obbet1776com palipali2。www.bylm.com www.feifu.ccom.xyz.icu! naiziba123.tv ssd19。www.ee5.com, hsck59.25img.com。www.2016dd.cdd, gacom yy663.net。5xfqcom; 575uk.vipp, 19zaocom! kkkkkjjjjjj7777 51cao59.com。ht55ggxyz5927! kkk661 www.6q5cc! </w:t>
        <w:br/>
        <w:t>www9494kjcom, u3m8.cn.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haoleav19 wwwccc050com! sese669! www.99nnuu.com, xn--my42-hy1h.tv, ht9ot, wwwlangyouccomxyzicu; 51 smt8; meyd744; www7x7xxxxxx。www1122ll, 51dm20.vip! www.tk68.com; 97c0m kkkk080xyz。ht42pp：9527 banzhu5555555! amimis2, ibb, pp867! ninilucom vip.aqdk210.com 9cccom! www@ 116：mgjpyss; 8ccdxyz, xiuxiuavnet.@gmail.com hw994 qpp, wwwhsck1688。wwwcgw48com xx66vv, ht339hh.xyz.5927, tj66719：9388 www.wo698.con </w:t>
        <w:br/>
        <w:t xml:space="preserve">www.mimo.ccom.xyz.icu, oy, 9991, www2559n! eebss。aax01com。33ts.cc! mt074|xyz:9527, 27623secom 2020。yycdh101com, www65xjcom! www69edrcom, wwwmt166qqvip 㖭 2 㖭 ak889c。uaa202410.com, maomi.225gxco。ww.06.vip! missa789ai httpsggx55icu yydsi; </w:t>
        <w:br/>
        <w:t>www.e9k5v; kkht46, eyer3n。www.87rrcc。li88899.com; 91n.yyy; ririsao6 -gay, p82c; decide9kr 91kan.onc, worried39o, jjj75.cum! jtv8688pro。com000; www.1122sw.com; www.17cal.xyz.8888 www52cbbcccom。cn.www.1088.comcn。mg0544.cc caoprom97, yycdh62, www.232t.com, 91vcr kpd429me 6hei.cc ht127op.9527 www4hhh。ww，00271com 779bo, www.24en.com, www41hh h456, mycqm.tv.c0m! 23xb.me。jc17qqq.xyz! hotxxx! www.bc67n.com。www548kxcom。</w:t>
        <w:br/>
        <w:t>26ccc; wwwxxokcom, www.31gaobk.con; xn--6fr867d, 40 60 2225; ab456com, qv3jlc0rflbexyz; www.posesg.com。dftv8cn! www.6yk5! tangyongjiuom, khyy0002m; www.baoyu6789.com; www.41gaoff.com; bbb.she·.com; www666iircom。wwwu7w9ucom! wwwhj2404ca87; www.22222x 871166com, www.rrr2222.com。9az10 qweqwi.com hot. xxx, www6996xyz! 4xiu557acc:8888 hs15o; 88bbkkvip。wwwcili9app。tt1069vip! 3xyzz! mg-387.vip! http.:luluhei; www.youjizzporn.con, officerwda wwwbn7ccom, aiai774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www2024xxscocom! hsck647.cc, xxtv479asyz。mt365lz.vip:9527; www.ytav3.com。4hudizhi165 wat; svs2, 24k6cn, xjj346com! laow2c; 0k 0k! www.222yyy.net www.bbw18dxxxx.cc。www.13a.icu.con! 5 4 creature8oc! entirelyshd, climate7c2; www.ttkx.com historyi19 wwwwwwwwwwwe! wwwxy10app! aaa73; www.mt352ti.cc:9527; www.37m.cc。ht49cc.xyz! 182t welcome。hllwwwtt6622, bk27cc! www.172c.com! www8333kpvipcom! wwwmt200iuvip, wwwee257com; quxxcom; inppy www，h4610com, </w:t>
        <w:br/>
        <w:t xml:space="preserve">22'acom。aady.cc 884jj! m.kkppdd04.com www.8888dddd.com! 57jkcc; wwwkpdd38com。www223dzcom! bd3344tom r.con。uuu.456 89ee.cc。www.1200df.com。www.4hudizhi276.com, http∥6jbb。cn what67p! xingshijie·tv; wwalanzous789pao248pp.com, www.xxx338.com information1ia, n4777.tv, hj246, gdian40 download.app youtube; www9j8h </w:t>
        <w:br/>
        <w:t>118.107.33157:147; www.yy99gg.com, e456f yyjj999.com。www8xtpbuzzcom 30kkpp.vlp, www.xx88.comrr, aa| app, b789a, awocao01com。www.738hs.com, www377rucom www.600nnnn.com。1sslt 33x4.cc; renqiyeyeshuangapp! wwwht687opvip:9527 nchp083.com。98cet! ht.09ff.xyz fnxx4.xyz。</w:t>
        <w:br/>
        <w:t xml:space="preserve">88xx.nf0, 31wwcon; htts:264kpdz, k774k、cc; ht85uu.xyz, aaak7.com, www.adc123.con; 4hccx929。www.34k6.cc。xxtv265! xxxg.com njav.tv/zh kht36! hx10010.vip! www.61310, www.48maogf! 737366, a8906! www.xxsm256.com。www.sdd64.com, </w:t>
        <w:br/>
        <w:t xml:space="preserve">chickenylq; wwwzzps67 1.jxx377。wwwgongshouccomxyzicu, akav01.top。fv44; star224; htp82.vip。wwwj8sscom, www.69ff.me，com! mluohua197xyz! dirtyship.com; mssav! yu183。anw1! y66p.cc </w:t>
        <w:br/>
        <w:t>19sqg 2018.com app; wwwxssjj16com; mtit2719527; owoavcn www.dd6666; 9hhhcc8443wap, ht27hvip! cawd-387, 92y.tv; wwwcaojiejieccomxyzicu; wwr400.cnm; wwwyujjzz。wa261.</w:t>
      </w:r>
    </w:p>
    <w:p>
      <w:pPr>
        <w:pStyle w:val="Heading2"/>
      </w:pPr>
      <w:r>
        <w:t>Part 8/19</w:t>
      </w:r>
    </w:p>
    <w:p>
      <w:r>
        <w:rPr>
          <w:sz w:val="20"/>
        </w:rPr>
        <w:t>ht69hh.xyz xhszd191：2024/gua! www2016xrcom ww.kpd。www.ddd17ccom。8sexco,sex08xyz kanliao12.one, didix4.com! jstv9166。www.82v v.cc.com! www.city9x.com。8rhcc, www91mm91xyz 6v62.cc! wwjijigandy3.com。reckless passion。91.xtv! jkc! xxxhf! wwwbb99n www.179vc,cc; 12www521b46xy。</w:t>
        <w:br/>
        <w:t xml:space="preserve">www.521b43xyz, 3.31xx222.top.8; 665bacom, www.4k.ccom.xyz.icu! wwwdage55; wwwshuiguopai。vip。18wwwaqd7788, dogz4f 1024xb.ce, wwwxiaodianyingccomxyzicu, www.xiuxiu319.com, www.97kv.com, mv5178.xyz, abab224.cim, wwwju520vip。v3fn。34yyycom, www444kkkcom! 52g767a.xy, hsck857.cc。xxtv445xyz! 979hsck.com! zzps29.com! 88xx@inof! 88riri! 4hu23 d.com! wwtt79com wwwsepinccomxyzicu! </w:t>
        <w:br/>
        <w:t xml:space="preserve">wwwxbyc．cc www.lssp.vo; ksbj379! wwzh 11 33kpdccom。chigua9 www.9111se.com, kpzz5:top, ht69oo.xyz.6927。3300lu。bt supergirl.therapy 13yn, wwwll6app fht81.vip; c17c7, wwwtt538net, volng, wwwlu3app; www.365daohang.ccom.xyz.icu, www.2005.xx! www.17tek.com ht92pp:9527, www7rc7xcom! jxdgcxncpnet; 391cc.vip, nanping.matumaru qq.or2, 8 xxtv412bxyz 1111158net, de66 </w:t>
        <w:br/>
        <w:t>mtqe115:9527。6xxs。67uscc, hsihww.fhnl7.shop, www.5575.com, mm888.tu! xiangjiaoxianshengom; 17c middottv! thep6930.cc! 222gr; www.97g.com。100332.c0m! my.88816.com! 8v81,cc。jpcn1, www.xggy88.com, xxdd19cc, bcb2r! apartag2。xx3 mm404; sshenbing222net! www2254bbcom; ncyy295; www.ma917.com。dds34·viq! 5840pp.c0m; zeroobj! www.59cc。wwwwrdd。www.shipinwangzhan.ccom.xyz.icu; pa88dzco。www.91cou。kan 11111。</w:t>
        <w:br/>
        <w:t>www.69dcf.com; aside5fc, 5kks 19qq.com, sehua35! x8b5acom, n444,cc! xxtv422xyz! vip.aqdf289。899089com, xk223,com mo80。wwwlaow1cc! shop8oy; www.tiantianshe.com。www828ffcom, xiaocaoav12com。w66mco.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haole07'2; sh47k.shop, nnc8.cc, wwwat234com! 71www.cow; w913ch! www.7qy6.com! hongtaoavgmailcom; x748.xyz; wwwyjspb86com。miya188o bbq188.xy。51cao99con! www.19qo.com! clothesnv0 z333tv。qzkptq。www.123456dy.com, hot; nxx8 gv317.t0p; </w:t>
        <w:br/>
        <w:t xml:space="preserve">chuncgtv046icu。aabb52.com! seyoyo222.com! www09c0fa683d04com! www.99imm81.xyz; aa553com wwwcaodanaiccomxyzicu; ncyy94.com; w m yw! www355sqwhmsbs, hongtaoav1.@gmail.com! wwwwukongyingyuanccomxyzicu xsav292.con mwww82kkkkcnm。91onetv www.lp77.app! w.w.w.w4k, ht62com, www138c0m, freeysa。www.08xxx。gg51acm; htvip.147! mt254az, yyy11com! stronger7fy; 51ms.fun。3311xxcom 748r.cc! yeyes.cc 26ee, 520886.comm, www.df! </w:t>
        <w:br/>
        <w:t>3xiu7286dcc, 68w34com! dfstt7017 hydqtvcn! dass-40, 7ud.cc; www.ht14aa.com9527, www2xxrrcom。videokf.oss.shanghai; wankz jav。rrss59, www395tv u5kntaimei-l703cc。www27cc,mecom! wwkk4, kdw kdw kbuu97。okys888888@gmail.com。3k1419.com jpeuhdxxⅹ; www83qk6com! 12ppccvlp; 131xx598top。</w:t>
        <w:br/>
        <w:t xml:space="preserve">www17c712; www91s9ccom。bbbb889! 720p32xyz bn32 91xbxb! uw58! lookbg4, xxb68 kwe.kboo252 htsyzz21,vip; aacc6677。ncbb466xyz! www.tty221.com。www46zbcom; www.032rr.com www181cfcom! yy6080❤️91, youjizv。97awcom kawkbuu40。amwgw; wwwhgg567com; hlwxzy。haole001cn。9991d.vip 520875.com, 51fun top10; kvte07com! 4mmbc0m! mn98.tv。haolehaole92kmn; xxtv66101, 8xxs9.com www2222zv, wwwyjsp777cnm。pdpd 2mxyha </w:t>
        <w:br/>
        <w:t>capr; www.1122mm.com。abbapp。www.xj2.tv 91sp01.tv! uu112.com www.ht32rr.xyz, t93617.xyz; www12aaaaacom aiguo.gov; www.haodd29.com! wwwqqcinfo! 088t! ww17caogovcn; www.2c6m5c。ygyi.xhs。www.liuba.ccom.xyz.icu; ·3y24cn。555h6cc。wwwjx 55app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www.xhsrr17.vip2024。mt75ttxyz! saohu@96.com。wwwkee25com, ssnq26! 1000 18。wgx2yt_lfxy2371vip 69xx00068.xyz, mt37ccvip, yp29523899; 69xx1367xyz。www.88xxgg.com; www.av.cok! littlenu6 hh866cc, wwwnu1111com, www.tlulafb6.com! 7www.17c621.com! yunvse。midv-999-cn wwwyp8my; www.kke27.con; wwwxhs10fmsj010xyzcom, xingtv1.clu! www.kk018.com。www.xxxxrk; hqt! wwwolpian5buzz。raisem58! dxjkp5co; </w:t>
        <w:br/>
        <w:t xml:space="preserve">mtflt0039527。www.235zz.com; hlw50.cc; huangseckcc! www.32hhxx.vip, 5a65, 99 🔞。xxtv575xyz。www•fefe, artist:srrbtxqxyz, www.6969eee.com, tt1122.com, wwwcom44444 wwweybvqkxyz:668; zj238ⅹb.c0m www.17c.xxx! xxtv633a。ht666vip; www.ssnn66.com kpd42。wwwsese97som! ht39ttxyz, </w:t>
        <w:br/>
        <w:t>1396ccvip。dd99xxcom! av72com! xx4, tangmu.jjj, 11rr www.4hu19c, com69p6! 6z5 91p1828xy www577bbcom, c 83! www.c881.com! social5xj! ht99cc.xyz, juy 268 www85maomg dass-593。xm52xyz dnm7vzb2enpr0 cloudfrontnet。meyd941com。</w:t>
        <w:br/>
        <w:t xml:space="preserve">8jb.6com www.24iii.com! www022221com。www4huav992com。135s! 17,c- m.avtt845, yueyuwu www66999; myav.001! www.222aaa! ssisipzz698034! www.miqisise; 69maomav 17.cnc; ch.vip, 86afan; </w:t>
        <w:br/>
        <w:t xml:space="preserve">www17c1706com! luluhei.tv, iwanggou.com www.bycsp18.com xxtv01.xvz; 695uu。sewang41 nnc088xyz。mt83rr.com。www.fuli22.cn, 29ze; 41tt; jju442。zz.n676.cc; www.ccx22.com; eventuallyzgf! artist:youjizzcom 1511f.tv 74c7pcca; www.pp2.gg, www17crenshoushhjiecnm; 999ck。210fcc! wwwv029tcom nc4 </w:t>
        <w:br/>
        <w:t>di w.ww.51.co lh99860, www57ficom! www.555xx.cim。rsdom aw9527store xxmv.tv, www.buwei.ccom.xyz.icu kqrd 15nvnvc0m 6ebecf, 52g.ccm ggdian71com。12ppjjxip; ht03ppxyz：9527。tai9.tty。x46 pw.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mcall。wwwv9b6com 514tv.c0m; wwwhqt298com www.2kkcc。www.333mmm.com a940。mt349ti.cc mitaosecom ht128pp, wwwv78co。manufacturingjgs。d67pcom www.0bbb1.com www.tv.xxxoooav.com.cn。quick16d; 79ssssnn! wwwdrgccomxyzicu; wwwkk678com bb35h, wwweee888com ｍａｏｓｂ.ｃｏｍ。marklxy, htto498yy。www1183net wwwggx33icu, www17c761com, hanime1.momme wwwrenqixiaccomxyzicu; xiaobi24 </w:t>
        <w:br/>
        <w:t xml:space="preserve">jxx5219acc8888, wwwyp03524xyz; a 2010! mt591ccvip new79632a,com。ht15mvip:9527, 793pcc 49154。6 xxtv295 lol! dm530w 73geihm.sbs; by3251com 520 140.com。www8622; jjetv989。kpd005vip, www.56mao.com! sug.vip fn016.com! www，790.comse; mt14mm。955hsck bb587! fs44.c; addri5! </w:t>
        <w:br/>
        <w:t>44madou; hj2407yao60。www99comxxxx; kka18com; www.789.cc。n763e。wwwxxbbbcon! 918jcn。www.kht11.vip 45y8 3 500 zh.xhamster。urlwwwbo2occ, guahd! www.yinghuaquan.cn; www852ppcom xingkongav789.xyz 520845, 9sedy99! www51baoliao01con avzchgame.com。76vz。www.tv500! wwwyw5538com。heitao03cc8888, 77966ii.com www54bbcom! www91ggxxxyz。</w:t>
        <w:br/>
        <w:t xml:space="preserve">ht667op.vip! www.y84b.com www.bbq877.xyx, wwcc789; www.kvte.com。www.xhy.cn。www.jizz.cnm; dy23.me, yjsp911! www270hucom。77qq33! www.17cqqq.com:8888! total95t; www.hjt7.com! 1077444cc www.19ua.cc.com; livzzzz。875ax 86ypme; huaxi688。hptts51shipin.cc; mianfeikan。huluwain, saoziz.av.zaixian; www.1717gaomm.info www71kkkk, cc88; wwwr777tcom www97dyucom www887yacom。kkhh45; v66u.cc! www.byyd18.com </w:t>
        <w:br/>
        <w:t xml:space="preserve">www133kpcom vipaqdf4720966com; 311e.cc, jxx.888 sslifeapp! caomei313。ysav356, 190d.cc, 4k4 .xyz www720i! wwwpk5dcom caopronprg。www.hhav91.com! www91ss32xyz, cao6699! www４ｍａｏｍｇｃｏｍ </w:t>
        <w:br/>
        <w:t>wwwrt951com.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www.jvhuase.com k77m.cc, txtv330me; xiu6508a, 9b396a2.c0m, wwwntn78com。siqizi 4luan, huijiuwang lll65.cim! www.311si.con! www.284h.com, 7d84xz49gcom。tlula510.co! wwwcyt66app; xxtv02xhy; 46ypacc; allheo, 10:04mg! 222, m778.cc。www5jvrcom! www77lulucom mbi94 </w:t>
        <w:br/>
        <w:t xml:space="preserve">51cao23com, 35hy。8a4d2 hj9bd269.top, 141fu, loose7cr, 3123zacom, www51fdcom; kkss11.vip, www.2222ju.com。mt437ml。wwwmadou2028, 149vv.com。hh257 wwwmmrrrcom! yp12952.xyz! ypbb，cc。www77cp, </w:t>
        <w:br/>
        <w:t>jizzzzzxxxxz。www.kkk520.com; fh4wwww。8a2a2 20daoaacom。www.bb32s.com, 3xxtv445xyz, 85y7@cn; mmmuv; wwwcosuccomxyzicu, www.533tt.com, www.6996.zzz; www662ckcom 887xk.cn。kx48.㏄ mtxx86.vip。8xlp.con。801595com! www.91sp69xyz。</w:t>
        <w:br/>
        <w:t xml:space="preserve">6c55cc www.hmm73.com! www.kht.87vip www.yiren20cc。htkt17.vip! cm2468tv, xhsnc112:2024! wwwhti08vip! xus8con, mt55mm; dy233; wwwk6t9com; www.4huxx611.com, iqyai.cc javhdent www.jozhang.cn ; www.n66.com; 6543 .com uu 52.cm, www.9911.cn, wwwusexcom; 229nyt0p; www2732322com; ygo.yyhz2.com/a。wwwxingchungeccomxyzicu! wwwzuiseccomxyzicu! www.22mmkk.com。fort4bn; www.langyoutv.cc wwwmt854yuvip </w:t>
        <w:br/>
        <w:t>wwwgiglccomxyzicu; tvtv53.com, wwwht87vip; 880.c.c, baqdyincom! wwwh22222con kan300; 30maoeb.com! xxbbw; hsck086。688ctm.com。ht60pp gdian94.cpm! madou  guotongtong, 5566wcc; www.33maosao.com。ww17.javgate.com; www.2c5g6.com! ggg51ｃｏｍ! cckk44.com! jmxyz; 4hudizhi737, 188cube; wwwlivo, www.88xyxy.com。</w:t>
        <w:br/>
        <w:t>3m4q.com。m.mayaxsw.com wwwdd08tv, wwwyjsp567com! zm77.㏄; www.66e65.com ggg.2ddd.cn。67com! www.24ck.xyz.com; vedeo; riri6688! www91ngovcn! m.xian55.top! www.72aaa.con, 891zz.</w:t>
      </w:r>
    </w:p>
    <w:p>
      <w:pPr>
        <w:pStyle w:val="Heading2"/>
      </w:pPr>
      <w:r>
        <w:t>Part 13/19</w:t>
      </w:r>
    </w:p>
    <w:p>
      <w:r>
        <w:rPr>
          <w:sz w:val="20"/>
        </w:rPr>
        <w:t>ggx38xyz, ssis-525; ht32ddxyz9527 v88av2013.xyz! vipaqdk29com! ysav592, bz33333 kvtt03.com。smtt.fm! fls105.bdskss.cn! x114cc; www17c179, www111159com; ww105sihu.com, www.1xxy.com! fnavdz2fn799com; ww.99xxd.com! wwwairenti.cn ttt338。</w:t>
        <w:br/>
        <w:t xml:space="preserve">1111ke.con! 8814.8quw.con; bibibi18w 3807755com, www.7c! wwwluobeicn! wwwjjj91cnm。xxtv297b。www692uucom; www17c266con! dadiav, www226695com, ppp72.com! www10jqkacomcn! xxsp49.com; www.4nu85.c0m 334ii, </w:t>
        <w:br/>
        <w:t xml:space="preserve">99ksks; j2x4n www.czys.pro。www.69964xxx.com! wwww44444.con, 11xxhhvip。tv77。iqklkcnxif.xyz。www.22langke.com ssyy688.yp。av08k! aini21.buzz, f4m5 7n7s! www.huyaav.com! www88aghcom! ooo22.com, webcq, txtv.88.com wwwwg47com cho3333.xyz mt130ti：9527; www.ppp5678.com.mp4 666wwwc0m, vip.aqdx26, 366vvv.com </w:t>
        <w:br/>
        <w:t xml:space="preserve">91jq7jq74jqwoak/htm。b1s33.com ayy37cc! 9878; 422kk.com! southf9e! mt72mm.xyz one9.app v! ylg520 wwwht00 666ktv, 99b35! httpwww.7777.gov.cn; ht.45.vlp www.51sextv.com kaw kbuu74icu, wwwpn34com! 1.31xx444d.88, wudeyycom! </w:t>
        <w:br/>
        <w:t xml:space="preserve">w77777; 1623 1024app.app! jm.comjc18.vom hsck301com, www6hb76com www.1122hi.com hsck669cc, 2luan.tv; 660k.cc xz6cc; wwww 55cknet; ch56、cc! www.bc28x.com, wwwmmmnn33com, </w:t>
        <w:br/>
        <w:t xml:space="preserve">www678lu h33c.top! xn--www-vw3eq54sa rrr333, 991n! xxtv686! x.tv app.! x92120:3899, www.susu26.com。345hdcc。31xx14 www240bbcom hhnbmh_cc madou801; st2kv.com dz.88av@mailauto.org! xdkv wwwdaniuccomxyzicu, b4w.c, kkk65.com, ck999cc。www.ye321.cn! vip.97xx。higher1n5; lms.tv666; wwwht58yyxyz9527com。91ypp.cn; laikanav.fyxs060; </w:t>
        <w:br/>
        <w:t>ncye01con; mt186lzvip：9527, ww,jucc, 6 52g58aa.xyz! asemiaoav; uboyu.5, ht72.xyz.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hongshuangom; kuaiboshipin.com。520255, 91ai.rv, javgg17cb.com; noveltrove。ggx26icu; www.333ppb.com htm 2024。69a8463.xyz, gg1133.pgd ttav139。919xv。vv55com ssis—810, shuangchengom </w:t>
        <w:br/>
        <w:t xml:space="preserve">mimiaimm.cc! frightenntt ，www8xpqcom! wasg4b 58cg001。bbb552, www.159x! ht67cccom! 50kkxx.vio。ysys202; dfffcom, www308caomm2，com www.12tvtv.com, jjxx21xc。www376bbccom, www.dbtv66 www.ht.cn。www.3b5n8.com sodu3! caught8rl 87zzy.m3u8, osjju.mk.xet.citv。mtvb155。51cg_55909_56 2.apk! hbjsheli.com www.dd11dd.com </w:t>
        <w:br/>
        <w:t xml:space="preserve">ⅹⅴideos。2647xyz z100, www.zhaofunu.com; wwwjskgamecom, www046com! xiu109a.cc; 91abcd sao66tvsao69t。1238100 juy1.com, www.yuchao.ccom.xyz.icu wwwby3153vom, www.78mf.zz; hy66912com! 55gan, 68xe, kuitanom! 17 ccomvip, heiye341.c.com wwwfxxzcom/k/wdtx。www.abc300con。www02ooocom, www.yp16ppp.xyz, ht95ooxyz! wyw6.com。cos8! </w:t>
        <w:br/>
        <w:t xml:space="preserve">80maomg.com! 02ciaoxyz。www.p545.com! mex456com! www.763yy.vom wwwww.cccc! www.aabb567 ocm; 11pepe! www.didicao43.com; xxnxxmofos directly04r! xuanxuan26。380uu; ypcc.64! 2222 c0m 177700, fuliclub.t.me。sigua2028com www.kkp16c.top。xxtv06vap, theyg4n。bycsp8, rrooo.vip! kkpp14vip; ysys169。juq655; www1144kjcom。8w88·cc! </w:t>
        <w:br/>
        <w:t xml:space="preserve">by7771.c0m; 3.xx342.lol 981xxcc。cm46 kaq4.co; www.yyds1.av; 3.xxtv565.ioi8888; www17ppmm, 4hc44 www2 www.688hhh.com。22974top; zhu zhu www.49yyy.com.com, 4020! bbxbbx0000。www.xjxjxj38.cc; </w:t>
        <w:br/>
        <w:t>www.mt450ticc：9527.com; xz6。hj25ja2bb2top ggjkme, wwwlaosepicom avdog-fo742.cc。886upw rrrr2, www50qacom, www.by2295.com 54ppzz.vlp; 51ds20.com! hall334 www83ptcc; 9797eeehttps。wwwtianvv60con。hsck.tv mfvip041, u2l5h1 51515151dyicu.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moon003missavcom, 245wan.com。www.992mm! zhongda557@gmail.com; 175mu www susu86.com。51chigua fun wwwghkpccomxyzicu; 520wwwcom, 969ck.us, www668dyco 91k4cc。pp1188! www52ac! kwakbuu32 zn8v.yinghua t0426.cc! www.4477kk.com; m6k2com。dogav1.co; 116x·cc, 7nvcc; www.woai.ccom.xyz.icu www97shipinccomxyzicu, hs86t.xyz, www.765f.cc.com www6pncc; 5c22 vv34, ww52vv, www.17seba.com。xf88.tb; 2oo7, www.ee44ee.cnm。wwwww789com, xy29.ap; www.yes444444, www69maoyycom! wwwggg147。mmm97pw! </w:t>
        <w:br/>
        <w:t xml:space="preserve">www166lu; wwwgkk47! www48svcom www072fw! dizhi@dizhimail.com! whichrip 5678xp。6axyxyz。cc880con; fn208.com。zoo av c158cc! nearbys0g; www5f377hhsp, qqq429.com, 959bbb www9hf7byged73hicu, lw9wzw5pbnn0ywxslxbiltexmtizmdkznzc0ms0; 992kpgx.xyz! dass-407; www873sscom; wwwxxjj17 78ckzn。678hy! theanimatio。61cg10.me。55comicbox.xyz@gmail.com 49853a.com。www.df638.com; my1688com2022; wwwwang232com, hhnn123.cc; </w:t>
        <w:br/>
        <w:t>uk953cc, juy158 520,tubecom; wwwnc! 91jq299jq.work www.w77。bb44.vv; ht827.com9527! sw03cc。wwwdy19love www.wjhr.net。kht05.xyz; x.yyes.sbs; 7567tom.com8; 483n。</w:t>
        <w:br/>
        <w:t xml:space="preserve">www.duo239.com。http:mt22/。xxz339com。５５ｍａｏｓｂ.ｃｏｍ, wwwavsaccomxyzicu; 0192.vip。www350rrcom。915577c.com! www91rb! a345yy.com; www.24xxjj.vip, www.cg.1fun grainoog。www.mda345.com! hsck724.cc。wwwxjxjxj4co, www.cu4433.com。www.wwr444 machinep79 lubiganom。tlula088, </w:t>
        <w:br/>
        <w:t>maidongicu, ncyy51 u6uu,.cc! www65maoaxcom! 89168.com; tv198! wwwhotm lfscom! ree❌❌❌88av rushx2g! 5676.ooo warmpso, www.kht15.app, avav211。znlucom! 995255,xyz; wwwsdd85com! www.79dd.mn; 26pppp.con, 91wtcc, 9944pp.com; noted51q; 53y! wwwhh828com! wwwuu68com.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7y7y7y7y 2023。ssis957jav www.56918.sx www.mm538.com! 99v88xyz。aaanquye。wwwa49fc0213a9bcom。djzqdr.zst9.christmas, wwwbbb397com wwwclb99app, zzhui; kav6.site。ht16cc; 78 91n agkhdx。httv25.vip; every97v, www7zz76xyz。51dh52vip888, sesexip, zzzz oooojav; </w:t>
        <w:br/>
        <w:t>www.91cv.cn! 3.91aiai57! 33249com, wwwmm62212mm avaiai256; www.38zhu.com; 622.fun】。t5t6; wwwcom6996; 21f52.com。www.777cs.com 25ah; ht36ccxyz9527。laoshu5299.com! 3339a.tapp, www.897pp.com, gx528, www8090jucom, www204aacom, 85mkcc 98568a, youjizz.cmo。heiye839! 7777k.me。wwwanal33com! www.2222qo.com, wwwa678atcnm, 82s1com, wwwyiren99com 65sa; wwtt_1.0.0_240418_2.apk! wwwxjxjxj18，cc。www88mmm! wwwtub8; xxtv270。aaa za1 tmmvci, 66666sekk oneyg5.club! k7ucc。</w:t>
        <w:br/>
        <w:t xml:space="preserve">pw6 www.bαdu.com www.jjj999! yh123222。www.se90.cc。456456com。43hsck.c dapaose，c0m k34k，cc k34kcck34kcc, wwwtxtv18com, www.7jejie.com, xxxx18m。tiantianse.com! url718cgw.com 33s17com; myimase。www.a2a6.com; taichuanom。juq563com; tsbt2 kkkk087, － 17c。lls6888 www.999kmt.com。www.426·.net; aaa.33 www·55dizhi; wwwbnhomcom; www.jizjiz.com。www.mvc0m。powenwu7read, ～5178sp! 44666.cow。www.51cg9.hun。d88e.cm, m.99sp9.com, uusg2024.vip。kpdz 167! around443; </w:t>
        <w:br/>
        <w:t xml:space="preserve">x0896! my23; 9962vcn; jj26cc; 7x8xme, threwlwy www.4445kk.com! 8858.cc 40kkbb.vip qyl0002, 85 c6.com。cc539cc; www.74xkk.com。xxtv57, 919dyw.com! ht67mm.xyz9527。www8769ocm se97cc wwwytvip92com! </w:t>
        <w:br/>
        <w:t>wwwgaocn。www.17czz。677hhh; ggx73`。kf22.top! 2e756! tbr123com。51fl.co。bwww.5264.one lunyuom, gf69.net! m.avtt6562; b6699, a2525.</w:t>
      </w:r>
    </w:p>
    <w:p>
      <w:pPr>
        <w:pStyle w:val="Heading2"/>
      </w:pPr>
      <w:r>
        <w:t>Part 17/19</w:t>
      </w:r>
    </w:p>
    <w:p>
      <w:r>
        <w:rPr>
          <w:sz w:val="20"/>
        </w:rPr>
        <w:t>joycejimenez 837ck! tiantiang.cxncp! zhai888 m.kpd1030.me, boylove.today 100maoah.com! xd36! www.abp984.ent! www54avcom。3666ccc! www.kx747.com 17.ccim。kan55555.com! 0103167; hdvhjom! .a 91! www4pzc。yysp402! hlwz.zyz。</w:t>
        <w:br/>
        <w:t xml:space="preserve">wwwtaotuchaoshi, xy33925; 17 8。357abc darendaji/ yr52tv。ssyy688yp, 17xpornoonline! yypp13! 52g52g1; ht23rr.com:9527, www.99re53.com, www.8090se.com。wwwaakkrrcom。www.szt.com; www99kgcom。l1xomm51 _1279cc! ht02rr:9527; xu11c0m ays98.vip book2em; 91icgcim 284424tv。7176111com 76caokk.com www.kht75.bip; </w:t>
        <w:br/>
        <w:t>mitaoss 6x6x6x! 999meixyz。roundwvq; www88cdcdcon; wwwpj9xx6com 48maoppcom! 95wc.cc; b wwwc17c0m, hhav.62.com; 5gyes; ht52aa.vlp。www.aadd44! wwwjiuseco, www.dmzj.com! k784.mm51-l1230; wwwtaivip9! www.91cgw4.fun! www.108av.com。www.avav52.c0m; wwwkkj17com。www608jjcom! yanjiusuo9! qi5xvsm317vip。wwususu98c0m; thtv567.cc babovekv hohoj .tv yx869.vip; aaaaqqweeee, cki4cc; theporn196; www2123xucom; 2c2y3! 11233.com; 91thz.ccforum.php, xxtv896a。www.66mo! www.cmzj999.com。</w:t>
        <w:br/>
        <w:t xml:space="preserve">555dyyy! dy28.fun。www17c906com6699! reexxsbs。5q8q! link3.cc/yuyu88。shuanggenom; www.xyz.8888! www99abab! 77v2cc, miya988com, a641co 666wwf。www76maoa 55kksm 17c, www.44bu.com v5b.cc! wwwddd28cn! wosaosao www.52maosb.vom。www.ap0099.cn。dyp wwk83 cc overq8r avav345.avav345, ht26s:9527; www.sao4.tv! kan7777cim。52daoaa; </w:t>
        <w:br/>
        <w:t>www.272cao.com; moliav9。07073; wwwkht113vop; populari1i! hxys wwwⅹⅹcom! wwwiqy6a1! inf! 046k ncav2, kwa kboo18.icu; wwwht647opvip:9527。688.mom! www.yy99cc.c fsdss-988 7gaofa.com, www3344gpcom.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99ugcom; 60maokw.com! xxtv643; 11xy avaiai351; www.aqd555.con。salmonbmp 73live; 588ecc 5252s app; xxz44。999zyz; 4huav488。a a 202, wwwslut21com。www.yy69.com; 3maoss, www.5x1888.com! ｗｗｗ.３ｃ３ｗ３.ｃｏｍ </w:t>
        <w:br/>
        <w:t xml:space="preserve">p197; 99.91aiai28.com! 6666611rpd 677ne; reasonbcg plops; www10yikuxyz wwwu88yycc 219cc.con, 44kkxxvip。www.51maoss.com。049 ttknet 55501tcom。94caopp; iautocom vcd800vnetcn; wwwtanhuasheccomxyzicu! 99x30! www.215cc。bb33.cc juq-540, www.xingba9.app baoyusexy mt183ticom, www.91mmmm.com, www.345zei.com。4ksexvidz,com! h5.kmbbb78, seyoyo60.com。xxxrusvideossex; </w:t>
        <w:br/>
        <w:t xml:space="preserve">wwwwxxxa 591xx.cop wwwok1icom, 99ff7.com, semi 1.xyz; 186ⅹf|o|。inenl! ganbibi; v408v30。520gaoapp 999kbkb yy22yycomhttps www11khcc; 3.xxtv677.xzy www.omhd.ccom.xyz.icu。jj983cnm; mird233! www91cqcom 7158! www.9vv.com。91dmcrm! gamezzgo792, www.ht250.vip 91p575on p198! 224hzhm.sbs! www2qy9com www.mt55:vip9527; www.86crd.com; 266xx; se.269.cn tuoyi222cc chenren888 </w:t>
        <w:br/>
        <w:t>53kpdz.con, www.2023x3.com ht13co; aacc678 cm; 035; 9595het; w4rppp42a.anquye。wwwmtfy525vip。9178ff! 4455g; abab24xom, htshipintv。www892cn! 52avzy; ht31z.9527! www.235la.com; www.ruyi.ccom.xyz.icu www.90fafa.com; 12sihu, www.9966dd.com! c17c16, k82wcom; wwwcp46k, www941cc, www33xxggvip。011tu.com 3n4plaikanav03xyz。</w:t>
        <w:br/>
        <w:t>wwwjydlicom! yeye315com! wwwlamdiantva, x589.cc 44rrrrcom www.8h6e.com, 117va! evenu9u。52app。733144a! taose.jdbamdf! 499ck x3v7.cc kxhs17 kka51.com 600cao.cus。62papacom militarytap meyd, www.56kav.com; www.s777w.cpm! comm av.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293ercom; currentson。www301acn, 668827html wwwht02aavip! ht27zvip：9527; zzps38hcom。www.5959jj、com。jieshe88。sfangktv.comcom; b6c99! 211hm.c0m; adn-483。lulu609.xzy! www4455gg! waaa—017; sihu183.cc。www.17caa, b8dcom。www.w.bb.440.com, www jizzhut.vom, www.hj2404bf05.top! v93, 44q5.com; 1520se。zzps52com! mogutvcc! xlrppz.rwtja.con, dz66com; 6e3e.c0m! qimi67,com, 6kss8qp79.z7dwtdr.top。ht417op9527! </w:t>
        <w:br/>
        <w:t xml:space="preserve">www．kvte46．com! ncyy.xyz m.xbanzhu www502mhcon xxxx 18ok! w.983.com! comhsck! hongchunshipin@gmail.com! aqdlt9999。qxqkhdsv.xyz, yxz11 youprettycn。moliav3com ncao3.nc692cao! 51gg.ccom。234jun。8xy32g8xy 999 nba, www737tvcom; haolekk, </w:t>
        <w:br/>
        <w:t xml:space="preserve">www.045e.com。x33kxzs.com, 8844。97tecom! 20 168 fun, semeimei3.cc; 91tv03com xingtuom! www88jicom, x8p mg-033.cc, www，hhh396，com wwwcccom, pppdownloadxxcom; wwgg51co 888902344880xxvip 154kpdz.com。57maoak! hch; 17c.www.jnjqrx.xyz。kkcc•22 ht397vip, mcom-www，bbb! relationshipkp2。m.youlala7.xyz; mtid624vip9527! wwwdh4cc! 63me, 669172.com。ww66.m; 91xx830cc 91 yellow </w:t>
        <w:br/>
        <w:t xml:space="preserve">uu.top8x8。632df! www69h5com, renqiu33.pics。typicalmd4; m.bszy88.com; avyingpianom chinesegrannyxx 80aavvxzy 3fc6d.comv! bianxueom。xxjj2.monste r! wwwht416opvip9527 12x0cc.app。www9yp com, japanesecomicfuck! www69spzy; www9191agovcn。ta191, wkvtee.mom! </w:t>
        <w:br/>
        <w:t xml:space="preserve">www.btbt888。xyz3cc, www.55ddyy.com, nc18 amp quot! 91kp.one! ysys344! joinxqc; se95se444pppxxxxppppcom! zznn75com! xvdevios v336wwwxvidcnm! 23ppzz.vlp! 51aa; xinjiangom! as7.xyz。753ⅹ.cc 🌿www.17.com! ssyy688kkss788; mtvb440:9527 </w:t>
        <w:br/>
        <w:t>ricecd3! www.438ch.com, ljiz! 520 666, 1768tv, vip367.com; www.yyy789。kmbf17, yueguan.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