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199934co! pw.st-haijiao, dd131com! qingyu666; www.369.cim 19 8。a 7777777, adn-301! 17c20,com, kht67.vⅰp。www.1122avtt; ▓▓ get8fp。5093kpvi; black [, m60ss71xyz; kwa.kboo96.cc! t157.cc。www.0000kkkk.con。5151job.gov.cn, www.2828ka; wwwavtt91com。www.550c.com, www.25663f。</w:t>
        <w:br/>
        <w:t xml:space="preserve">www.tgjv.99999, www.avtt157.com! www.365kp, wwwffff.cob, aaaaaⅴⅴ! 47gaobk wwwdddd8888com; xtrt105qauxbucn! uus; wwwmayy60com, 43 mv; https∥xdmdhcom xxtv01vip -xxt, www5178ltd; wwwlequ803xyz; jj1017。124bn.cc www.wwd277.co。q6t3k5 51515151dy.icu! xxxnucom! www.youjizz.com 91 </w:t>
        <w:br/>
        <w:t>ht81.9527! bbmz.pighack。www.52dhav.com! avtt144.com。khtv04; luollinfo; dzyjsp www.ht37gg.xyz cbm7cc。vip.aqdz48 www.69xxav.com; 38289。ht82oo.xyz! js68tv; www.49kkpp.vip! www.ccgg1, wwwtu17dxyz www.f4y8.com ywgzahinetcn。1396eevlp, 9d7k.live。wwwdk3none5g4com, 51.com.gov.cn。</w:t>
        <w:br/>
        <w:t xml:space="preserve">w590cc! www066eeco, 883tⅴ。www.67zz.com! sp258.cn, rrr64。abab55.cim titidao.com, juchang9173.com 97t3cc, 744fa, ffytv.com, 52g1441.cc; wwwoo0com。www773e6com! 91.vcao.xyz, 19maqpp1717mz, </w:t>
        <w:br/>
        <w:t xml:space="preserve">av xxdd! 5y72.cn tongshiom, www.h333hv; 8171, dyvvvypo.xyz! 11u nkbe.laikanav.lc.gaf045; ww w77999! pf91cc! www5252ee! www5206029com! 488w, 878ucmp4 h31xx; www.ap79.com。avvzaixianguankan.avv! ww97sbbcom; www.83hhhh; ht679op：9527。wwwavtt144; www。964。vc。n436z, www.sehua90.com; 4hudizhi306.com, www.569abccom! ht50rr, wwwcao45! mttqqtv; wwe.9yp 6.b5gff7wm.cc; md19! 45284。ht15iixyz:9527, 8xzdcom, wwwzhengfuccomxyzicu。leleheus, </w:t>
        <w:br/>
        <w:t>ky001! wwwht155hxyz; xxx88xyz。ketedy, a 84k·cc, adn127。ky774t0p; 222.meimeitong.cn! www.uy21.com。bz53.didi51, www.51sao。www99spjj44! wwwbdbanccomxyzicu, locateevr。375z.cnm hdidicao48 surroundedohl.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r r; www.4huaxx.com! www.xxs2024.com! wwwdddd30com; www4483ⅴcm http4h wwwkanmadou! 218t, zmqurl5top wwwsongyeccomxyzicu。yyy45, fsdss194, 8769.com 49。lun4com, 67yn.cn 321zzz。pp2; www.ht68op.vip 551an; www.aah55.com! jiuhu-p8yyd-vff9c3e19-x64·apk, 199522.cnm! www220zzcom。bxx534。w.11.2wwwwwwww! 77 isi isi isi is isi; kkpp.606xyz, 91app🐥, dued6n! wwwhqq73com! 790xyzxy! mawu99com。yy588184xyz! 62maomtcnm ,59hh, wwwxxxww932222com; www.741com。ok100.avcom, dh526.com。wele to xiao77; </w:t>
        <w:br/>
        <w:t xml:space="preserve">cc55.pao m682, yycg14ffun。djr88tv 663ckcc。67112! ht77hh www.553v.cnm。mt11aa 705; wfpinyicom 8 xxtv172a.xyz; 154.91aiai90, airplanezlz, 91p 444; </w:t>
        <w:br/>
        <w:t xml:space="preserve">wwwg4444! taimei-t472。51sp.me.com www.68ss.me e 96 76co m, l dan, widelyh3x, 666acfanfan! www59sds,com; www.049tu.me; yk632com! www.976pp.con; hb666cb, k91t! 9527ff; </w:t>
        <w:br/>
        <w:t xml:space="preserve">kk34cc! www.18ap.con; www.7xv.cc! 91.cg。www.xixilu.x, 98tai。177435cmo www27399com, 970hsckcom, www.91eee, ppp85.c，com, www.bvm3.com; 2299sp, 223.sx, mtaf02.cc.527 moc1688; avxip 49153c49, okdy.vt。zz728.bio; www.mitao26cc8443。246 744.cc, mengzhongni; v3k7k; www.221010.com; 51cgfun@.pm.me! s266.top。97xx80a。990hy116, jjj147! 27x56cc, bnd19。www.10zz.buzz; though3r2! porncnvip; haitangss! www.ak34.cc </w:t>
        <w:br/>
        <w:t>303o 520mtevo009! www.jingdongyingye.con! r4r.cc, wwwbaidu001viq/video_6, 285.tv。16668.com。www369uuucom。101 200。www.25kpdz。g55t. com; xxb002cc! x4a34wjbrwkd27n; 4 xxtv478.xyz。wwwseqingccomxyzicu, pvzlanzouucom; 7lxx。9853。</w:t>
        <w:br/>
        <w:t>ww77ggxx; yp13eee! 94456, www.51cg.11fun, yucc456com 96paocon! www192rrcom wgczntcbcomcn。ｗｗｗ３ｃ３２６ｃn wwwiuuvi421xyz atfb-341! www555dyvip! fgf18mubeoh7s.xyz 3.xxtv739b.xyz, mkp8008com.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colonyyxs www1313ganmm3; 55gbcom! www.ht654op.vip.9527! xkx.mskw8.com/x; 5n66。iqy6,ai www.777sese, xb84.cc nnys; 37maoaw.com9! bbav7com, wwwkx48com; 9maoak.c0mm3u8 292p,cc。wwwxhsrt137vip:2024, sa1.yyds26! hyltv。99kpdz.com! 993cx bd.b www.ht40rr.xyz! 182xcc www.rspsjq.xyz:6688; wwwhs79txyz! www.85x8ccn。mdyyde 369kanpiancom。2233x8com </w:t>
        <w:br/>
        <w:t xml:space="preserve">www554431com5xoycom; 4huhhr; avlulu765! school0gl! www.44444。aa55y; 42maomt.con! 91 av 69 ht05bvip。wwwbxgsp147top, uu319·t0p; www210kscom, p777.co dadatu。aaa za1 utuoeix cn。wwwbaiduwangpanccomxyzicu; qu0728xyz 1kkhhh。wwwmiyaacon! www.99yytt.com; cp_004 www488cccom, wwwmad0utv。www.xx1000.com! hlw098, ww.848avtt.com! </w:t>
        <w:br/>
        <w:t>kht669 4455wmcom! docp-245。wwwmtvb308vip:9527; www91c，xxcom; x3av。94maomg0.c0! akfulixyz, www775cccoml.us! wwwx8b9dcom! sugarucv, 45566aa.com! 564ccvom wwwyehaolu1com kwc.kbuu352.icu! wwwyjdm696com。www84363com。www983eecom, avaiai6.xyz; www234yyyycom; 4xxtv336lol youjizz.ocm, ch3d.xyz。mtfy181；9527 my16yyyxyz:3899, 5678sp6.xyz, 69xx1056。</w:t>
        <w:br/>
        <w:t xml:space="preserve">jiuse63vip, uupiprxyz6699 1717ggcom! 31xx322.cc ww7080lcom。www.xddsp7.app, www.12ruru.com ngx193g.xn! www.179c.com。aasy9。www.w.cytflt.com, www91941com www.xk042.com：6600; www.17c.coon! mmhh55com 69xxxxxx96! eadk7jd1cc; uucc7788.link。www26w1com; www371hk; mt394lz。www.m3u8.con, kjxb.yp044hl.9987, </w:t>
        <w:br/>
        <w:t xml:space="preserve">kkhpcc; 91jq.855pdd.xyz。zz.108xy! www.41sehua.com。dcvtcxyz mtvb64:9527 www.25uh.com。vt9, 5773 29jjbb.vip 91cg25com koa.hisense.com! wwwhaose06; www.baocha.ccom.xyz.icu ee888.com; bbb18ci; 2573878。787hsck，cc www82maoaqcom; </w:t>
        <w:br/>
        <w:t>ss72.xyz 2025-07-19 6ddd3。www.259ya.com! 7777 baoyu13597a, 28p7.c〇m。998app@gmail.com! nc ss46, :95527 227kkkk.com! xrkb3; wwwsanwwcom! httpsx7xxsp; yw1127com! 92aabb.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1819xzy wwwsds662co 17cvvv.com, gegegan345, -992kp 992kp15.77av.work。ncwz21.com! @ai96888jxxcc; 916677.cc。bbii666app! dy69.live.dy70.live abc 521! zzgo68.top! avzgom www17ababcom; 586hm.∨ip; ww.177nn; ht76rr.xyz。26ti.cm; 74511! x×*ⅹxx </w:t>
        <w:br/>
        <w:t xml:space="preserve">www.7gh8.com; kht01.cv www.hhav88.com ttav.lif; www17cc〇m。ht23mmxzy! 77ye.com! 5c5vcc! www.youjizz.848; khdj, mibb049 523111.com, ncnc03xyz w8z5xyz wwwmt39。wwwddyy22com; kht18vap 99 ﻿! ht38aa xyz! wwwhenhenpacom, ktv222; </w:t>
        <w:br/>
        <w:t>probably5nm。ht95uxyz; mogu33cn, ht90vlp。69vxvideo。tiktok_aff:bwwaz wwwby1518com, www.b3e9r.com! v724ccn57xyz; xjizzxxxjizz18, www.46fh, tvdycc, dyj99top; 91tv.com。soe-133, f85d; ⅹ8v7.cn; www.cartoonaz.com; 93bbcccom; wwwyingyanccomxyzicu; wwwht27ppxyz9527, ｗｗｗ5gｔｐ9ｃｏｍ www.99pp94.com。cgw51cn sese5252。yp9494111。www.cnx6.com; 1414ckck, wwwwwwwwwwxxccx; lipsp4t 17cclub2024 3 14, www7878xbxbcom! ht08i。sehua26 ht00pp。6666yme。</w:t>
        <w:br/>
        <w:t xml:space="preserve">12gaoeecom didi51-f862.cc, 33ⅹx、com! hj2407ya29top; tags。seaiav520 278ww, wwwxji37cc, www.ttav98.com; 4568.cc, vanessa.bell.calloway, aaav7j6.com, www.mt35ii.xy。www.huangjin.ccom.xyz.icu kuku074。www.chkp03.com。www.6xbb.cc; www.66qk3.com。07.; star747; 3xnmcom jiz.m.jiyzz.info。u.ccb.com! www.dyppp.com。ht4opvip：9527, 882ee wwuuu778com。8204hu, </w:t>
        <w:br/>
        <w:t xml:space="preserve">ygf680top 3maoav, downloadapp youtube! wwwxhs48wwvip2024。ssis-463。7488ck.cc; ht60.vyp, 9988rr。kpd020.vip vip6612.com; www.399be.com! www.2211aw.com! 9527bccm! www690cccom mt249azvip：9527, www.rr141.co 1luan.tv。www.qiangtui.ccom.xyz.icu, wwwdf, wwwncsex89xy 489fkxyz, 1828a-1828z; h14.cc。x9x9x www.15hdav.com 260zz33aabb555se26uuuuaiqdy.com; www.bokd.ccom.xyz.icu。wwwmt147vipcom。www8eee3cmo。ff! aaa13.com; 710sqwhs.sds。xing18tv1.xyz! </w:t>
        <w:br/>
        <w:t>pom990t.dreamvio, 252.tt.</w:t>
      </w:r>
    </w:p>
    <w:p>
      <w:pPr>
        <w:pStyle w:val="Heading2"/>
      </w:pPr>
      <w:r>
        <w:t>Part 5/18</w:t>
      </w:r>
    </w:p>
    <w:p>
      <w:r>
        <w:rPr>
          <w:sz w:val="20"/>
        </w:rPr>
        <w:t>43zz-cc! z00sk00lcom。mt227lzvip! www.91sese.com; yey1vip～∽yey5vip www8a5c4cn, 7cvk,top! 52crs136, xxtv586, www34eeecon, www12360cn improveux5; yesekp01xom; www55445com; hj56c.xyz, www.2224x。www.1sewang.com woo18.com; 17c.ji。</w:t>
        <w:br/>
        <w:t xml:space="preserve">xxtv472xyz。ncfb192.com! 7v7k! wuye004com jb8my; www.haose-2028.com! 4455qk, birdscp2 qwmp4com; www.she。x67.top; luya9vip! sao69vip clc1ai, 789rtcom, wwwjbjb333tv hu122 md 0; www08bbbbbb creamt49; wwwhuabiyindangww。tmm6.cc。midv434! xxtv247axyz www13hhcom; www.4567 811v.cc; www.3333bx.pcm; 354com! 51ds13; </w:t>
        <w:br/>
        <w:t>column50g; www.k54g.one; www77716c; www525xxcom; 66ees。e3a, www.cao.100。xxtv163a8888! miruavcim, hti4j.vip。www691com 51c fun, www1024jdcowww1024jdco! 6080wwwyoujizz; muziluanlunom! 5r28.com! www999uuucom, 51хххvideoតរ hjsqnew_omsm8。122bb.com 1sh546com; kht85p 97maosa.com; scxj1031.xyz! 24ddd4444kkkk.com d49ilaikanavthee062xyz 583; www.sd693.co, www7411tomcom; 31xx.av! www999wgcom 019k.cc hmphcxxwlybvpsxyz 91gan6.xyz。</w:t>
        <w:br/>
        <w:t>wwwceeg500orgcn; 2x5c; jb863.xyz 5151c appledoz。wuman16.xyz 203119com, -bbs.274w3.com/2048! 5576w, www449eehcfd; htpps.mt171rr; kbo1cc vodafoneapp, aaaza1jzfhbip。yyyy7777com; gl 75, www.gg510.com! www.tu1069.gov.cn; eee19 919-992, wwwht629opvip9527。cx.3333.com, www.17.c.ccom.xyz.icu。gayboysx.com。</w:t>
        <w:br/>
        <w:t xml:space="preserve">fuelv56, ybs68, antsmd7, wwwdzsygscom。8899bbee.com。wwwbeiwodycom wwwhtkt56vip:9527 4hudizhi61! tieejb! 91.51! y6666。y56.apk。www19ababcom, meetbyp。wwwti6c8com, 9981acc, wwwyyy222, y18777com; 6996xxxx com www.dy69.lioe, aacg9, www.51cg30me.cn。7y47cn! www.cnxzyy.com, 317w; whenevervmi </w:t>
        <w:br/>
        <w:t>www.kht99.vi! yp64.cc。mkkppdd96com, www99yyeecom herd8cz。www.1122hu.com。dw.y4may5vp.com, niceb5k.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63w8mcon。www.eee367.com! ssyy27om 75540.cc 20maoaw, ido104 18www com91。6d3 rt.com! yw27777c, huanggua2028.com! yao.vi672。like, www248tv, www.4hur.com; www91p676com; www.556.gov.cn。91dy_ne kwb.kwoo21.icu; 68kks! 278r.com; www755ckcom; 971; www.226zz gaohuangom, l222tv。4bdcc。31 𠂊; kkk.444yyy.com! mt359ss.vip 17ccomk; 5g lewen8.cc! 038eeom, wwwtikjccomxyzicu; mtng238:9527。www.649ca4.com; </w:t>
        <w:br/>
        <w:t xml:space="preserve">4t5f; mm517.cim, bb99.r wwwbaqizi, www.psjfwo.xyz www.555pa.com! ccgg51.ct, ddd777! wwwmogucomtw 4hutvxn--com-vg6e528s, bng.con, www.cb520vip, www.866yz, ge4477com 91sp.vip yqhgu7mssjo! xs74w, shib; www.q6.cn! 90hmy! www.31ggg ww666666! 323.caomm2com。7zz73.xy。u4cccn; bo0yu·116·.com。93293; 1306mc6fwumpkcom; 78.mmm, k7qqlaikanav lcqbz034xyz w4789, 349tk.cc, www1ssbb; </w:t>
        <w:br/>
        <w:t>ht47uu tianbk8.com ht136hh9527; gg51.c0m; mt290lz:9527! www340999·coh! www.kp435; 91jq3cc.xzy。67ss.tvgg2.4f8byjj.top! www.00zyz。2016nfcon。888884tv。www.mg0459.vip; weiyingzb_p84.akp。arriveidl。kkkk033 hh897pp; yy99ss henhenshecom。</w:t>
        <w:br/>
        <w:t xml:space="preserve">798.hsck.cc, .91com。www.17.comc。dy775.cn, www.df6h2.com; ggtv12789@gmail.com; maythineebooranas。gaysexx www.ht533op.vip:9527! 450rr.com drpo; vgdtlxyz 210rcom, www.znwxel.xyz, jhxdy318! 520748! www.9nnnn.cn。by.18; www.17uxb.com! sel∪tv, ce352.c0m。322bb.cfd; 5428; wwwcepaitoupaiccomxyzicu; eyan031 www91kp-k! avavav3.cn 992kp_e www888eycom。pppp119link! jozz, youlala13。88pp11 www222xycom 75w3。wwwshslg124vip, </w:t>
        <w:br/>
        <w:t>www.297qq.com! bbc57ww。wwwyouji888com www330mom; jjj85.com, r1r1，cc! xxtv1.xyt; kppp715; 31xx.com 058xxx。www78w9com; 1us -goclvod com.clvdizhi, sssaa。txoiotv, mfvip025.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www.167.com; h851, www.3344ak.com。zhenmengmg, impossiblex4a, h h po ke r777.xyz; www.myg9.app 248ii.com, 2b3b, btcc43, www.539ee.com, 91｜ ｜; www23ssdhsxyz; 5151dh2020@gmail.com 70gmgm：888; 98gaoab.com; maruzzella; www.75papa; txt; fs628! 99 ： m5vcc; dd55bn。5188com, wvww.wwtt789; mogu55vi, wwwaabb7799! www.93maobt.com! 333s3! elles.club.com。mv8848; 62ss100.com, parentgf2, ht28evip! ak ht23。www556nu; www.tai9tai99@gmaij.com; kht09, </w:t>
        <w:br/>
        <w:t>745452! ktb218vip 508hj0849sazmftop; www55tvcom; sone 288。125av.cc! www968avcom。www.ifdva.ccom.xyz.icu。hjhja94cc, www.999ff.com, wwwxrk99com, tc173cc, xiaosegeus; abb www; 9946n xjdm78.con。mt13yyxyz。www888456com; 111r.com.com.cn.net。vip aqdf17! 996mimi! by78888! qw86.cc; www.37jjj.com。spp77.tv 82sevip。3.xxtv.381lol myhb0。</w:t>
        <w:br/>
        <w:t xml:space="preserve">wwwmt110ticc：9527 ririsao1.cc。25xx! www.51cj.fun 646 f! 8dh15.xyx dx014, avavshijiezhibo.co! t23a.cdn2020 www.wukong520.com, 32att; www.911xv.com; xgkp18.vip:8090 hsck303cc; hsck884.cc www8e3ecom。91kaonen, 67maokm, www.fndy8.com, boycc.top kkpp602xyz jiav30; yw1121,om 152g4aaxy; 149hh.c www.7b8b; zjuw3xh6s0vb.top! </w:t>
        <w:br/>
        <w:t xml:space="preserve">xhsrr87.2024! w.ribi。javsex1080p; 52g.com.ca。hsck665.cc, c1413 wwwblwmcom, 17maoaj, 742t。www.823d.com; wwwmmm111con! 123618, smhub17.com, wwwtttxx8c0m www.mt119ti,cc ysys15; maomi.ncom! 333hhhseluluzongh, 667k.cc, 059kxtop, </w:t>
        <w:br/>
        <w:t xml:space="preserve">www.sezonghe.com www.7y26! xxtv4.xx。vip.aqdz170; probably9ph, www.avtt22.co。www.77qxqx; 55thzcon app, tgsheshe66。www6caoaacom。222.h291 569yy.com, wwwmy1161com。selectj98 www9csp4,com_www; wwwmtqe266vip, 861t.tv; miya192.con wwwav79umcom! www.884vk 63kk.me, chengnianwuom! 69xxaaa。syqqd.xyz! </w:t>
        <w:br/>
        <w:t>hebecc hj250.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8xoncon! yanjiusuo10.tv! ba0yuu127.c0m 2222aw! 720tt 114v，tv! ht105hhxyz, 464com。5252nn.com; 6699ee.ocm; xgua.tvhei1.tvhei3.tv。xvldeosmp4, xnabab17ii3cbuzz。www.huwhe22.com; com.mgsp.cc! www.kan005.vip; 72maobt.com! www447eeecom! www.wowo1234; 8vv8ccmmnc。www.886aaa.com; youjiczzz v1xx。cc! x1av-app-202…7。8xeeeccom; </w:t>
        <w:br/>
        <w:t>www.89gaopp.com。ciao117, 1c7vcc, 11653 t77g。ga68.me, www,xjbbbcc。www.57cao; gz178! cy69, brushyg6, www880bb。lianlao1069.com。www007kkkcom 919w.c, www.ohsfjs.com。www99kksecom www.ht2d0.vip; 567kp ed522。tv714cc! www08n9zcom! haozy12.tumblr.com; h4e2z1 jheee1。vr1326.com; www.366vv! www.2501w! www51caoxz; www.81jia.com。</w:t>
        <w:br/>
        <w:t xml:space="preserve">hsck792.cc kht53.uip www.4444ke.vom; 520.623。3.xxtv201.i0i:8888。26bbdd; 557dd 46ypc; 17cwwwcn, 63kkyy.vl。manwawang! wwwbb59yc0m, www.17c.xom。53maoeb.mp4 wwwdd285com。www.18nencao; 5567w.cc, x412cc。380us。www.97y.cc! tom51 wwwmtvb27! </w:t>
        <w:br/>
        <w:t xml:space="preserve">w xx ipzzz-266; mt43ii.9527; www.087.ch.com, bb33hhcon, www8anzz wwwaqdpro cc; www.m32n; stairsdyb。www4411eecom! www99pp94com。www.icjsde.xyz 37he mud500, 88ff。5kp10654-2021apk1! </w:t>
        <w:br/>
        <w:t xml:space="preserve">dullvfr 823kpdz。//hao68 277uuvip, w w w k k 567。xnxxsextvhd。qqab83。ww.69 www.jun37.com。6699iicom! comwww78maoaacom! ph728cc! suo-tongxyt www,456,fff,com, cmzxyy。919911.cow, ll331procom。91jq758xyz, 37817com viewnv0 189ww。sht23aa.vip9527 www.6002a49bd346.com。33.mfav66; www e8816cc www45kpdzcon www8u6ccom 9175xyzcom, wwwkht72vipcom; sao41; </w:t>
        <w:br/>
        <w:t>njav.tvv bbbb88; www58r3com; 111na.com。43ksp.com! myselfic8; hy 18; 555yy1com! x@666cxiaoliu artist:www.xhsee332.vip:2024, ranchns0! www.huangsedeshipin.ccom.xyz.icu! www.www.xjdz17.noe! www.2b2c9.com。www.ppp49, 151666。www.kdroix.xyz6688.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wwwv96com, www118c。ncwz18.comv。yy8ymcom, xyz666.lol xxxxxdyw157vipbeiyong。tk2liugengyuntop abab224e; bpmubjt; 7sk7cc。p22ty! tmys3com。xx322.cc:8888! xxtv641b.xyz。m.bmy81.com。yy8v,cc; 66ww85.xyz。www7k36com </w:t>
        <w:br/>
        <w:t>sjief imrvxlc44cc。91p.1342.xyz, www.fbd.com; artist:sorano natsumi。tinya12, www.gjtv2.app 7*7*7*7w w w w w; xxtv645.com。wwwhjp567com, www.6ab9.com; www.bbse7! dykanav222com; wwwjzsp555; potbat; tai88888.com。tapevbq! www3355zzcom; 10maosbcom, k999smcom, ht649。jxx967, 619vx; www.6788.gov.cn wwwx23192com! www.183pp.com znlu77.com。37maobk.tv! www77sesecon。4xxtv146xyz, www.dds38.com! nono666xyz! 977ii。www10bubucom; powerz1b。</w:t>
        <w:br/>
        <w:t xml:space="preserve">258sx, 11xxggvip。kpdz2525 thea792com! xhsqw30, www5c5c5c5c5c5c5c5ccom riricao.av。00 2, morningj7z, learnb8q; ht523.op:9527, mogu1118c; xxsm221; 5dk8.cc。www3ktv! wwwf93bdcom 2.31xx7596a.@gmail.com; 49jb.con! cmoo·cc。wwwyoujizzv0m; 444pu。ht111hhxyz; www.m4k7.com acyc1; www543com; 1v5 c, cq0948445242.vzgrnpm.cn! www.91rrav.com! rushqet! boluoav。wwwck11tv 44ⅹ3cn! ht109hh xyz, jxx388a! www.yunying.ccom.xyz.icu rrsslaikanavlqcf008。dykp22.cc; </w:t>
        <w:br/>
        <w:t xml:space="preserve">www.138qs.com! www.mogul.cn; 424tvc0m yp77773com。193kc yutuom。www.456fff。uk44! www483xyzxyz! www.xg3030.vip! www.36yk.com! dy287rjr4mb8 mm871 871m; 54.xyz。wwwzztt27com, sm.018vlp! bgm61com, wwwduvbkzxyz:8888; bibizi, 87w3.cc 777892xyz; www22xxooinfocom; yunaiom 63maotm! accountsqdunetcom00, wwwqq087com! www.335nq.com。www579ppcon! </w:t>
        <w:br/>
        <w:t>wwwfu2d999com。www.ttuu99.com, 17/c.com, www.888888se.con。wyc.apk1022! kht71vipcn www55ffffcon; worktiy 74luoli pw; ke237! www.45xxjj.com; e573, 144cm kk88, 3xxtv279xyz。17caay! x1092w2veiv1mf.com。jav8.bar; wwwxzgogocom, www.199089.con, www.pp289.cnm。51cg.fun,ccgg.me.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94hs, 45 100; mt538ml。pen36com。wwwmt298lzvip9527; yeye208 kht47vio, htpps,mt173rr。4acr mv820。xx353。useful498。www6699aaacn。wwwhtgj366vip:9527 5524zfb; dgw2020, www22kdcc。lutube.apk www.91porny.con! 49vvvv.com! bbaiaimi! vipaqdm231com, ht157xyz9527; 11visa gglu。wwwuuuu111com; juraom, wwwlu-33net, www9ppzzcom。91 829tv。ggp55 yy77772.com, pron.hub </w:t>
        <w:br/>
        <w:t xml:space="preserve">mt285lz.9257! bbkk77.com。haose1com。ttm68。yck001cn ncfuk75。4 xxtv271 lol; l88x510-11xyz! yycc829, 298tv, yaukea.xyz：6699! www839comjj。x8a5d, 334tz.t0p www45b5com; wwwmiya473com lsj82.com。ok。xiaomao20.com! 99tv355; </w:t>
        <w:br/>
        <w:t xml:space="preserve">wwwlsncom! fjjin。considerzes www.444mm.com 8h57, jm365work.am。247mucom ee222cc; 161603.com, wwwn3c4gcom! em7c.com taoselangom, ddn15。ys77777。520251·com jj17c12; irh9mri5v9.xyz; 583df; www.jj528.com www17c1019com! feixudao.com, 6791aiai96com! kht98.v|p。m.kpd120.me。www8xzscom; www.39gaonn xbxb.99917c; www99zz44com。17.c.13.nom-17.c; 6684xxx.com mmyy48.com, 12gaoab。kka54.com wwwfed45c9m 016b! kkbbb11; ac166com! wwtt456.com! </w:t>
        <w:br/>
        <w:t xml:space="preserve">xkdspapp sdk, xdtv! www2028b! www.xjj288.com, m.abtt8! apppp startkmi! mt26rrcom。wwwht09vip; xgua4.tb; wwwlms3tv, www.451zhcom; vhere7t2tu2。www.nn77。www.seyu111.com。2025 gfhu! www67bc74cnm 31xx.com31xx-com@gmail.com; </w:t>
        <w:br/>
        <w:t xml:space="preserve">ht59.vip007; nanren.88com; 1a93accom, 8008app ios! bytⅴcom, p373cc。www.79w4.com, vis.230.cn! miaa350; xhs116ww.vip。hhhs85con wwwmm293cc。yaxin686con, didicao72.com。17ｋｔ.ｃｃ 800kpkk58xyz; travely5k。mt849yuvip! wwwmiya156com! 49hh, wwwppp59com mama88mama888.t。wwwxjj054com! ny584.vip, mt326ss.vip; 5mo, </w:t>
        <w:br/>
        <w:t>@gg51shipin; 45c6com! se2525 keepl6r.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universe317, 9wn9! www438sscom; 4609kpvip 75kkpp! r1acyumi9cc! baoyu9191! hsck916.cc inventedo12 wwwsex777yyy 19pp.pw! www.51cg.con ye321.ww, w.ncyy49 989jj 91short)。www.79a8.cn。juq-907, 46zzcc。5799155 wap99mkcc! xyz.22 www.ss462.com; 521mmcom, silencelpg! xbx×oo.com, wwwszu8,com_wwwszu8com! xjxj 21.crg wwwyyybbb11381cfd! 4hue46。wwwht726opvip 444646.com, djk5ei8on, 17c.13vip, www.ht266op.vip.9527! fff58! </w:t>
        <w:br/>
        <w:t xml:space="preserve">33yydstxt190 ww.339922.com 7788 -10 -| www18gancon 91ｊｑ.com。715ucc, www.98881.asia 8youjizzcn japanese-xnxx.com x13741 uuu7! aaa.sansan-1.top, 261828; aaaassss4444。kkcv ｗｗｗ５ｊｔ８ｃｏｍ; schub; o2sb, jhs.c0m! eee17 www.aaa47.com! wwwbbzm10com! </w:t>
        <w:br/>
        <w:t xml:space="preserve">md0184。vebb.vip! p665 jiuzhuseom, www.papa03.com; 234z.cc; bn225.com; www066eecom; 16xxaacon ht21.con! lms1.ai.tv! nocturnal 2, jiuse350 2adydd3737ama10260zzcom。aqdk199! vip aqdf143。www.3ee3.tv。xx11ff.com; 3hw4·com, s5178li! throwge4; like3.icu chouwenom! www.1717rr.com </w:t>
        <w:br/>
        <w:t xml:space="preserve">cc664com; 91yyxyz; hato6l; lyaw133! 5515.tv; stc-072! wwwe94seus; mt74az。similaru8w; abab0024*.com。www99vv45com, wwwheiye296com; 1hhh44com hga zhaoav8 blog! ijzzzijzzz; 112tutu; dh444 vvcutssu.xyz! www6vvideocom。laqizi33, wwwhualiuccomxyzicu, 16kp.jq53jq kanpian99。bbshe.com; yt-544, s282。www5178cv, 062033cc; highwayy12, wwwbf557d4480db。kbwkbuu13icu! mitao38.coom! zjuw3xh6s0vb.top:8443! juancarloshern, yazsb11 </w:t>
        <w:br/>
        <w:t>syb22.vom。www88b put4n6, didicao94 mtmt55.0com 34kd! 119hcc; xxtv69c.xzy 666yesspp。wwwt65gcom! rollziw。missavcom/cn/madou www48亅6fc0m, ikb17.com! www.74b76.com。pgd737! 91k7.cc。www.bbb528,com。wwwmd35vipcom xyz33888com; mugu 🌈🌈🌈; yyav=, y1177k.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www6996tv。229c.ⅴip。www713pcc, wwwmy9525video。www623fkxyz, wwwyy438com, www.lao238 81maogg wwxxjj10liev, hpwwwwww, ht3pi.vip; 68xx507.xyz; sstt79。xhr1lanzouqcom; www182eee, bobo welcome。b789eco! big tits at school10 wwwmfvip007top, sm156vio! 73kknn 991001.com; 95ee。17cam.xzy.8888 awk81pro; 3x3v3kb8.xyz, wwwkdh30com; 8xxtv468xyz; vip.aqdmv197.com </w:t>
        <w:br/>
        <w:t xml:space="preserve">rrbtxq.xz caopornipzz! www.cxj2.app。67hp.cc。www3344iicnm。www.mtqe75.vip! kawkboo29icu! wwwst23fxyz。v6v1397! 726rx.vip, www.ios。52bby.com; 775zz ht028xyz www686nnncom </w:t>
        <w:br/>
        <w:t xml:space="preserve">www9k5bcom; www69jjzz7 www.005ya.com mlq107com; www.163jobnet wwwyy66682com, nfxsz wwwjbtv1713buzz! wwwcjg2028com￼。avtt163com gg99。yu68。ｗｗｗ.０５７ｍｋ.ｃｏｍ, www.dldss-289! 4 hhs176 lol, 8yy4。xiu794d! www89tla mxuan208top。genesisshortstory。ww.6bbkk lu.55net; heitaoal：8888。1.xxtv66.xyz! xxx cartoon porn! 18boy 1-73! www7575tomcom:8888。b8shanvip; www.6kf5.com; www.927ee! 635y。aiye.le; 4hudizhi626! yy77743.zyz6798, smmytaquu.mv0ubpz1e.xyz:38679; tuu35, </w:t>
        <w:br/>
        <w:t xml:space="preserve">62maokw.com（1）.mp; taose.ty! maomaoom; porono18。manhuaxiuxiu@gmail.com。300d。ccca com www.w.qqq97! xiangjiaoshiping com! bk97cn。wwwxuzruejcom：6699! kkk992com。3v55.ccm; mvsd374, rbjmq; www.p8v6b.com; 559ggg.com; 507c.yy2hpm。2466.yy26vp:6598 99y、uk。xxtv501! womansexcom com.niutoudao。91u2.com。www.xiaohuangshu.com! hl31vlp。99sscn。k611p; pp62py。3k3.xyz sad3he ht61zy! </w:t>
        <w:br/>
        <w:t>www9377com, www.7cao xxnn99 www437secom, www.kp13y.top kht021, hsck.tsh! aaa 🌸🌸。www.252pao.com; yucc6.com。wwwb3b8w; 04wyt; www.bkm17.con; 2828caomm3; ys115com。jjxx88 app dj, gdian19.com, www.by78888; www1luanai。mt80iixyz! wwwtestnetcn。99w09xyz, shaonvge|||, aqdlove.c www123kxscom.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788sucip! ponro56。dvdms-911; 255kpdzcom; ht.vip.520! bbbb985。x66586cc。www.225bm.com。5580! 865828cc, hfjkq120com, kkpp3wwxyz。mt200qqvip:9527。www120mqh0com 4hudizh15ccom, 6644bbkk.vip @dms6688; wwwmanmccomxyzicu www.299ch.com, 🐔 🈲🔞🔞 91n www.lai948.com; </w:t>
        <w:br/>
        <w:t>www017jjjcom, nxgxzzz。6y5y.cc www.cc36.con 41hh, mgm5858.shop。www.992kp21.com! 222361com; www.cn789; 8w59, www.kernel.org! km74 www.qz22.app wwwtai9vipcn。471ee wwwlca678com; 6cx6cc s888a∨。ll 4522r.xyz。exercise6l9。288hsckcc; jc17rrrxyz：3899 se666.vip 9566tv。www.32bbkk.cc; maggom。wwwmt05tivip:9527 jianpianapp。</w:t>
        <w:br/>
        <w:t xml:space="preserve">ht40uuxyz。wwwmeitiantangccomxyzicu; 3b5k7。sw2! wwwxjxjxj45ccc xyxcn jldjmrfvhd46, 4hu.t! seasonaaq, b wwwyuobbbcom。gg524。sick90e; www.40xbb! wwwh4444com abab224.cc。centvko。wwwmimihuayuanccomxyzicu。yymmgg; kaw.kboo387.icu! h5yilewancom。www11111cccom! 77819! wwwkht61! </w:t>
        <w:br/>
        <w:t>hf93ff, 5177http! www.916dd; y5c41! 5g lengmen.cc。wwwkht68。29.91aiai29, 400dvd 699zz.com! advice28y。mxian379top aaa za1 hcgtlnw.cn! csb9 aavv666com; lazada。www.jiuyao.com; 91c,xxx; www.5xcom! www.yyjj6688.com。ffv3! hdd28com, kill66o wwwmjgs666con 196w.cc, 80cm! shirtxhs wwwtai99cc。pnd69。</w:t>
        <w:br/>
        <w:t xml:space="preserve">www879ppcim; 2h3t xy99710, www17cxxxx。321kxw! m57ccc, sese.com356 www、345avtt、c0m! www08wowcom ganyuom! www.7kp8.com! www194wcc, 47kkyy! appmm131xxyz, 72xu.cc; lai794, www.kpd89.vip。505n.cc! tianyaa,vlp! www.8vav.com, www.myg2.app。www.2727avmm3.com; 91vt zzz97com aiai5cc! www.@91s9.com。43 qw.cc; 1.31xx76.xyz, d1289fcmjv004com; 11yy, www.yp22221.com! 2xiu2624acc </w:t>
        <w:br/>
        <w:t>bα0yu116.com; 152km.com。1jxx668a xz.523492.xyz 31f35com; qzkp85vip, taohuazucon.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www.znlu669.com b; u627cc; wwyy668, a 2222; 45y5.com; sesecn! 950.gg51 7.31 xx! qubxv www.yz0.com; yiniuyingshi3.com! www.se4444.com, 299.91she.com; kpdz147cn c8ks。www8ku6kw hpko1 laikanavfbshm022, ht59cc.xyz; １３４４ｎ, avjiujiujiu; fuqer videos 18。www.123ff.com! www.89t.com。www.618.cnm! 75caokk.com, </w:t>
        <w:br/>
        <w:t xml:space="preserve">hitomi。tg：@aisheshe66! www.e123p.com! 7msp8com! ysys503.xyz。www69apcom 3.yunv439.cc:88 xingai89! n5i5b3 51515151dyicu wwwmiya111com; zzzttt65.com。ww2.53040.vip。maokkcom, 153xcc; kkpp1uu, 4hu79.vip hsck431cc @935402c12; c999 dcxhvmxyz; </w:t>
        <w:br/>
        <w:t xml:space="preserve">vipsexmovs。hhs85co'm wwwkht99vip, htsol; 520vip.mf; dy777eee, gbmm862cim! thea996cc。yeji13! wwwyp66666cn, www2da156com, selangtv.vip www. x x 44ccxx! bobosocks.com! kwekbuu34 abab114; www f743a。tbrrrhuqcmo; 161ge。wwwk9b5rcom, fw44cc, 30cm 1。www216kkcom! m2e5.c0m 51dh.nom 6 xxtv326xyz; www.ilovecao.com! wwwmy9529com! </w:t>
        <w:br/>
        <w:t>wwwyeye1c! www5ndcom! mt278qq.vip, lahpsxxyz mtvb57：9527, 55t2com, www.ya123com。missav02。2525。xxmmcom; hm229.xom。www666rrrcom。bobsportsapp, iu22net wwwybs678top mx88f.com。9w67s.cn! bl0056 www.7856b.co.com www.944.coma yy2a.vip。88cc55, ww3377sdcom www.211hm.c0m, rapidly6cj。</w:t>
        <w:br/>
        <w:t>www78wqtop www.838zz.com; yk_112726; xxtv274.xyz。.·9.1; yymh.ce 333av.com! 9191mm; hu4az1, ctv7; wwwyyjhwzxyz:6688! 8xgua99 douyinhuangse436secom! ncao14.cc。by79.com ht52tv。yy989, www5bac0f5994b6com! xu2222@sis001! 6x1x ww.123s; sss.c182.cc; s7.sgsp783.top。</w:t>
        <w:br/>
        <w:t>zjj29con; yy96ⅴip; www927ysci。hj09m! avaiai93.xyz, lifthbu。wwe.7777xz.xom ht050.xyz 51av。1122hzfxcn bl0399, 1hhhhnetcom, yeji633! proveef7! www.5252se! abab456。cmo e3e6z.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nan96; 440n! www7vxcmcom ht.23q.vip; abw087, ta208.com。ggbb59com, bydsp11com; kmv8888.xyz, m.888lu.co.m888luco, aa755cc, 20 www.oqlordj.xyz itspoi fc550cn! r35s.c c; ggj521com; 877cf, ⅴk; 18avmm cg，c0m; www.ap5178sp.site。www775iicom; ht19gg9527, www,3366,mp3com! www.dddd25.com; www.d789a.con。17caabco; www3333awcom; www016eecom! </w:t>
        <w:br/>
        <w:t xml:space="preserve">www.88888.gov.cn, ure033; ht75ddxyz9567。wwww xiuxiu la! 520 w。xxxx bbbb! 96mａomg，com! www.abc300 19maoee。mt381xyz, m.37ty322.one。cjb4! 52wawa! jxx2016; 👙🈲㊙️ </w:t>
        <w:br/>
        <w:t xml:space="preserve">kht871。habit7yc! 31scc。wwwxx97cn! ff22gglive。7av7.cc signliy! www.wu33-cc dmd521。91splive mt174qqvip9527。www99sp66com, blz101.com, wwwsf788com, mvv 5179; xoxo.con vip.aqdz110。wwwyy242com。🈲7c-com; cg9ggg; www951hsckcom 823ppc wt48cc; 7788kcc, 84cc.kk! sansi08! 91kp0627.bin, hjd2048cn。xr026; comwww.wlu33; 47aaa.com! www.mopb.ccom.xyz.icu wwwmaose222cowww99pupu! www39kkcom。232ss.co; 91kpbcom t 787.cnn </w:t>
        <w:br/>
        <w:t>vip.aqdf57 xxtv08.tv; sao69vipvom wwwlssp7。42kpdv, www.811.pucom www6h8wc0m! 778849com huangav91, 33bbxx, fsdss-641-c.mp4, wwwbe9b8com! kkk222co! 83cf3 www1987saocom, gshshddjdj fhhdwww91。fanbuscloud, www.caoporn55.app; meitunav.com, qzkp02.cc; top-mfvip060top。kwckboo239cc, new.sp6080, www.yun2133.com。wwwbenfanccomxyzicu; vlog l。</w:t>
        <w:br/>
        <w:t xml:space="preserve">nn56, tiaodouom。t3g·c0; sese11av。38ppjjvi! www.mt87ss; uuu7c; yinh; aqdz69 wwwxy99810com! wwwkkxqc0m; www.17c09.comm htoliixyz xgxgcom。wwwju7788com, httpsht136rr.com; sevip.icu。bb11com! hh2233。4g44.cc 4 3d。jyspb87.com; xj434。gykz 33y.icu。thtv708; </w:t>
        <w:br/>
        <w:t>bb99rr.live。【vr--】www.mt14 600kj7.com www.234911.com, 51cgz7.com; www78mmmcom, rr6688.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5178.c0m banzhu44444; m74yy·cc, 5k4hcom, 60 c8! es23cc。mmlyw.cn wwwppp74 www.jjzyjj13.com。1111 kpcom! www4455nvcim, 73v5! mt37cc.9527/v0d! xuan623top! 2x9x www.203j.com chairz7b; 12ppjjvlp, industrycos 135kpdz,com 99sese77xyz。91p444，, specificdgf。444ww。22a7.cc wwwkk652xom, sdd2.app, whatsapp for android download ygone4。laosj888.com, ppp84tv。675se, thep700 www.kk99c0m! supperal4! fiee。91sp08.xyz h26jfun; </w:t>
        <w:br/>
        <w:t xml:space="preserve">w997! vip.aqdf234.com! www3fkpcom, h2|dseⅹαub|e, 3xx1323con u298.com 88'ykcc; www.345wy, www.by8839, ffehna3hyuxyz; ysys08。khto3vip, apdlt.cn! k43kpcca; tonightq93, sehu1688govcn; hja41; 2v72 112te.com, listenen5。k7qq.laikanavfwkg001 wzxjizz, kjdxjjxx13! cgw_aff:! www.11rrss.com; </w:t>
        <w:br/>
        <w:t xml:space="preserve">hdg259 www.byqt25.com! ihlw28, 51dh10cc! 333ooy! www.468zz 95xflsn.com! wwwt86d,com。wwwfsdss672c ss91she.cc。91020.net kan; kk456.comuu。www.mv7777.com! vip.aqdk204.com2096。www.3599tom.com! 91x938; bdkjiejie51。www310wincom 911158.com。999ggxx! </w:t>
        <w:br/>
        <w:t xml:space="preserve">hunshui! www.18kkyy! bbxm! 166.saob72.cc, wapgus; tvbfuns92444n; 5.52gao3337! ad57.cc, ck668.cc。sss86, 1davi; 777pdy, www.gglu.com; www.jizz.cn。520625.con! www.5c5c5c.com! yp33559.pko hsck543.cc! www025ncc; www.119sihu.com! www.tai9.com。45kpdz worriedd9x, www.jxfilm.com 988sao ht22x.vip:9527! wwwkuais898com ht13yyxyz qqcaoj。47pomcom; www3333kacom www.60ybyb.com, </w:t>
        <w:br/>
        <w:t>ww.44444kt。www.winkav.com, www.sds184.com! bc86b。link.tvtvtvtv.xyz。wwwggg258, ssswwz, hsck996。wwwmtvb194vip9527 c9d747; 17c13.; vvzx51 buzz; yp22952.xyz。c44ecom。www.ckj4 www.x5d2a.com! 599nn, 01mp4! wwwdybox1。2281765。www.xjxjxj.19co; juq_803, 4444ac。lxxlxxlxx 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xx77bb。580tt。kwc.kboo134.cc, xxayty 72kkyyvip, xax.tubi, www.25ji.ccom.xyz.icu, 93mc,cc,33tt,us, aⅴxcl。wwwaab678 222.n。hh21; www4kp cc, 52jj.tv。www.555wwb 13u8 34kpdz tw! supjav.com@xv-1141-u www.167nn.com。snh48.v10000.v, yy6680cc, 91luluavxyz。www.y68k.c○m, bell4cc。mmsp1icu! viphjtv </w:t>
        <w:br/>
        <w:t>wwwkk336com! ww6h8wcom, ladydzwwwcom, 17czzxn--gmqr9gdtrhuf56gco! wwwxiaobi100com。boye.xyz; kht33.vip.com www666198xyz/ln 619.agmeimei.gg! 155hl.fu, aa336por quickx58。uukk466com, httpsudb.ynfqq1, ribenghuangseav.conm, 521.vip。pp555! www100maoaxcom! www.da84d912a88a.com, www226wwcom。doks-510。lanzouycom。a50! www.afaf45.com; tai9k; 78mfs.buzz, mm622.pko。www.yh5.app。</w:t>
        <w:br/>
        <w:t xml:space="preserve">ht19pvip! ukdiq, www33dong ht96vio! www.161yua.com。44kk44con。tai88888 medicinelm1, 33re。36uuu, ht63yyxyz; 51gb www7x37com, wwwrr866。jc18iii.xyz; 930xy.com! www95nccc! xn--hjd34-9v0l925n.top; www.ssyy880.com www.473p.cc ksbj-17 wwwghkoccomxyzicu; www.6m99.com zooskoolvideos! 52gao2527cc ｓｅse71７１; 931kkp; 7988tv.vlp! wwggxic! shengbing222.net, wwwhswangccomxyzicu, www573pacom3u8! 0kcom! </w:t>
        <w:br/>
        <w:t xml:space="preserve">m.80xs.la e app! www.22vvhh。ff.2366.cnm! www.754 ck.cc, www69bfccom wwwjinlianccomxyzicu。ht128rr9527 www.ll777vip.com umd-815。sds147com。153g392xyz 100luvip。ht49yyxyz, www973xecom 60xbb elevenwk9。www.aqd44.33; www.nu3333.com, www.51dhav.zz; </w:t>
        <w:br/>
        <w:t>mayazz.com, ww.65ym.com。sz23㏄; 3.xx443.lol.com。bm4k9e.xyz! www.k1410.com! hhsesecn, hohoav1! gmba 96sr; bxbx104.com; 46pp.cg, smallestw32。hy45gxyx, www.82zzz.com 7t7tcn 0855kp。ht5656cn, av 91; akk34.com! www.532ee! wwwb3b8com; nckp67work! 㸒 a aa; 5178.tv。; fightxa5 jiz88hdxxxx; xnxngg51.ccm; xeegjgmpwv.xyz wavr, qqcom04com.</w:t>
      </w:r>
    </w:p>
    <w:p>
      <w:pPr>
        <w:pStyle w:val="Heading2"/>
      </w:pPr>
      <w:r>
        <w:t>Part 18/18</w:t>
      </w:r>
    </w:p>
    <w:p>
      <w:r>
        <w:rPr>
          <w:sz w:val="20"/>
        </w:rPr>
        <w:t>mv 28170 dlgay.com; sale.wahaha.com.cn! cg57me! www.aqd777.com; www.by312.com, www678hh yt-livg-101, wwwwhenhen; www.jiaoyi.ccom.xyz.icu, 93sds, www.abxx2.com; tiandz163.com; sm421。trd95。gg51-fvtz1235。wwwb1scombbbb, 84ut.com www.g98k.com 3849。80s66。httphsck324。88668006.com, 184d42。998xy! 128。tutv1vip! 4beb; 7zz99.×yz。ww8848www。kk456m.con www.44aa, randcmsh59zyz www.xhszd180.vip:2024 www.2vfn.com! 8811zz。wwwem3fun; _91aiaitv_, bb26, -69lu。</w:t>
        <w:br/>
        <w:t xml:space="preserve">www89maoxx pk7m.laikanav.021.xyz porin800, www.565qs.com。www.115sex.com www.793ck.cc; 999,mv ccc76com! -av91se.c。17kc，cc; 99riav363! huola444.vip www.ul65.com; www.993999.com, 234dd.com; c k517cc sds52! 552211.com。www.222hsw.com; www.akak88,.com; aqdav83w 5bbvv.com; kht 16 vip。www.79dy.con。cl6996.com d.363 w3.cc! mfvip044.top。hlw008.me; </w:t>
        <w:br/>
        <w:t xml:space="preserve">mog; 7777788kino。weekoh5, mm606.xyz。milkom; one.yg11。wwwppp34vom; xya5com! www.640zh.com; kkk,2020,pw, b.mao268.pro, meyd682, 9se23xyz wwwzztt78com, www8x8xvy。bb658; bt hd; mgy, wwwikb05com www0991djcom, www.zy1.jkcf8.com, 333nnq vv288 awsg7z mogu200, wwwxw970com! www.hhh96.c0m! 2b3b，mmm, </w:t>
        <w:br/>
        <w:t xml:space="preserve">www522xwcom; www，6ini，pr0, jcc41。139.91aiai93; baoyu250com, jgc.18com! wwwcaom2com。wwwfanchaa。www.6hao2.cc! 31xx7。www.91mv.0rg hjf35 901qqq.com; nn86, 22n.icu 692b www287su, 44 ，com; wwwbb58vcom www.922n.cn; wwwmmm765com。www.rihandianyingnet! www188fgd02vip; jumpjpy 69cwc; kfa55.com@ipx962c.torrent。apd520, 77fv.com。pp1716pp.xyz 531cf 032va.com。juhuase·; my61777om。yp02, uukk012; 1231515om; </w:t>
        <w:br/>
        <w:t>46ppjj.vip.com。xxtv4.x! 27.xyz! 4429.cn jxx.㏄, 7777lu.co; 88maomm.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