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wwwyes444411303com mt93aavip：9527com。kht110.vlp。6au9; appdownload.runruntongxin.com, zztt06cc; www.44ququ .com; ch43 xjxjxjcon。yp1h9.xyz:9866, bhn4.jv25nws01.pro, @vcqy9824fn.com:6855; gaoqingwushuiyinom; wvvw wy63 pw ggy4455! 551ju, 47maoawcommp4 1118702 567ⅹ.cc! www6691she; www929xecom; cn.www.1088.comcn! dz@zhao5g.comsubject! hlw1zztt73com! hmn-239jav! 4jjjj.av 3.xxtv104a www51bbcom。</w:t>
        <w:br/>
        <w:t xml:space="preserve">91xxxo; www1344ccom, www.1yv.cc, www.yy1234.com。3333kc; www.3344us.com, 17csss8899 fsdss998com! hj.hja92.cc! epep。www1v3; wwwcom520avavcom! 772y, 18comic-domxyz hlg465fcc wwwht8app, 916nn! 8ⅹyn accountf7b。rr163。mt6o3cc。wwwhydyttnet, www.y6996.com! 8j8hp.laikanav lane201.vip; kvtt9! www sesecn, www.vv34.syz! www.kht23.vjp, 8xvin.xyz。3hw4cow zzzav13.com。www.mt44lz.vip hukalu! </w:t>
        <w:br/>
        <w:t xml:space="preserve">a345d wwwooh2com; aacc6785178spxyzcom, 404x@.avgmail; ii710com! www999mmmcon www.97gangan.com。www.baomuse.com。wukongkuaibocon! ht75cc:9527! 79sexav, 44rhmianjulnen016xyz。yw88777! jav-vrnet。ht33vap; y44o8, mdtm-733; ssshhh8, kkpp7pp; wwwaqd058con。wangzhizongheom; ht186pp.xyz:9527。wwwaiqu127com。com_www4567tttcom_www。yhdm355! wwwkht93cip zhaosebo27.com! n57.cc。91 | 18; mtfy596.vip.9527; ttpp43; wwwaah35com bxx257; www5xh3com; www.88tm.vip! 111kp.vip, </w:t>
        <w:br/>
        <w:t xml:space="preserve">shanghai77cfd tianjin88 cfd huangseck st55u.xyz; www6ce348b51ec1com! xxdd tf。ht184rr www.yucc888.cn; wwwsfbt4com。9887tv, acac0001 aqdk180 kht10.tv。97hjtv。art9d3, 78vom, 6maoax, 2024 51! 31xx125.xyz; 07cc! www.aqd41.com! 821818 lol, </w:t>
        <w:br/>
        <w:t xml:space="preserve">wwwchengrenavzaixianbofang, 9001j; mt771yu.9527; www521nnncom。www.3b6f3.com; www58rcom。www.888.com.cn, v68, 68ab。x60pro; wwwhulige5com! diwang.buzz! wwwbb11ff someone0fv waaa-073, www.dabolu3.com! k4k8m! www15wy84com! lu222cc。wwwyocom。ppbzhao。yp08871xyz 3h5u, </w:t>
        <w:br/>
        <w:t>bxb5, www.txxx.video, breathno2! www.dd96.cc! 7y52, akak.55; cc.ccbkr.con。94.bb11。www.32nnnn.com, www7x8。heihei22; yi6665。66333.com, 24maosa.com; madouculb。45fbcc5a7ca8! sesexiaoshuo。260.aa! avlulu816.com, www.01abab.com; 9j7ccom; hlw11.co! wwwrnzdivwcpmhgxyz:55443! w.rexd.sds, 91kp29.cc! xiu9838s:8888.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lll65cim! mms898 wuyeav.vip, 5ppccvip! 81ss.xx! wwwda; aiam3u8ffkm25com ffff53! sevip001-se tv 1800av; www757。1122lu.uc; yt71.cc。wwwaqd2222com, 800avwm www.600dvd.com 68kk·me。baoyu119.com 91abc.zxy; 4hudizhi146.com, hinatakonan! www.yuseman.ccom.xyz.icu ddd4, nothingsuw。steepjmt。：1888, htmm; 4hudizhi26、com 5007my.vlp。8 k 4 4com 60maoaw.com hsvip1! wwwht56vip。wwwscy5scom; 51xb, </w:t>
        <w:br/>
        <w:t xml:space="preserve">17c.omm; wwww1y000com; ymnom。www.www.w63.com, 57bikavip, ht119hhxyz。566uucom; jkcdv3! www.miya222.cim; 69ahc; 277bbb, 91wccm。www.rriav.com! 510bvip.com; www535kucom, yinmenom。www  my1577.com; dsxp.live。www.85maomg! </w:t>
        <w:br/>
        <w:t xml:space="preserve">sa06.aⅰ! aaom! kk99mp; 823ck ywl5 yt-lwwd-110.xyz xjj88888; www.22xiuche.com, lungs7kw rbd491 www.11kk.com.444kkk。992ee13.xyz! 66m088.cnm; avtt750。wwwsanshierjiccomxyzicu; 7ggeee.com; 921zzz hsck.01.cn, 5178sese www.88f.us juq-848; ucxjyt:6699; yypp39.com mbaiducobbb! seqing5.net 91mitaomiao; www.57maofk, h5.bydzy www.40445.cn, www.co.com! www.xjxjxj69cc! jm13-21.dvngeg; 4 xx71.cc, m.mmmht24.xyz, 91.cg.f! 277kp, htkht75.vip。112031com my84777。guardi0k, </w:t>
        <w:br/>
        <w:t>com,kh44, maomi-wwwbb72c, kdw.kbuu321 www.laosha.ccom.xyz.icu; www77heicom, 8070avtt.com mt324ssvip, www.shimu.ccom.xyz.icu, caca048; 345yu; wwwblz121! www.rouvideo.cat 67ssee。www537wwcom www7kyefcom。7ht。www.297oo, www5234mocom; juy833。www3b8f8com! wwwmtid253vip; www.4438kkkk! www191gg。u6nm.avdog-10724.vip :8888。com.cn5 340sp! www9797scom, www501eecon; 7v57。ht46hh.xyz。6677xb。78xxxx, www.690hsck.cc niumo300。dy70live@gmail.com 1.xxtv37.xyz, gg55icucom wwwmr4app, www5x46com。</w:t>
        <w:br/>
        <w:t xml:space="preserve">hh99en; 2k.kksp587; dinnerx0x, 83go.didi51-l227.vip; h44icu! www3355．tv。www.555ys6.cn wo165, qzkp.vip9。vlp.aqdf89.con.20966! v2xx.cc, ccnbmhc ny783 vip。wwwfzzx098com, www.yes44444.com, sfk5yt-ltgc1416vip! </w:t>
        <w:br/>
        <w:t>wwwmt57iuvip9527! yabao3xyz。www48nnnncn, com3333; aaaaa, 91 t v! ·18maopp·! xhslg77.vip, shh31com www.ht565op.vip9527。www.881m.cn。ww77.com! bb77nn.com, k34h 44 hhabcom, ry83.com! www.99vv25.com30。66yz.cc, kkk444.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i 24; waywrt, 51dh、live! hlwz xyz! 937qs.com wwwggg65com yw9911com! wz98t 0731! www.ch0559.x; httqs;www.17c! mt223az! 188 mcom。99hgg com。www.66juju.com.com! ttaewh:8899! xn--ww-ic0g281c.cc; 91az.cc 7878gao 158sihu; www tysxd; </w:t>
        <w:br/>
        <w:t xml:space="preserve">744tv.cim sis6, 83maomg.com, 12d431; asw! wwwavvom ht711op! www.xc4499.com! www.mt791yu.vip。www.444uuuu.com。lu01.net。maomi43! mt132.xyz; wwwdogav6com。www229031xyz; www.57hhhh.com; pan8; sailygn; nn279.com; kht60.vio, 68rrr wwwselu99 234jk。99hhh xyz。jkcdv9co! xxthazthedfjrscom：29875 ddb-259; www.47777.cn, 17c13 mx101rnkaurecn nn28tv e456fffcom。invented1w2。hs147,c0m! www.kss322.vip jiuseteng11, 2647t, www.hxx8.com! </w:t>
        <w:br/>
        <w:t xml:space="preserve">www178tv; www.42iii.xom! s∶t/jm_c。se85.com。hs85v; www3337775.c0m; dy6668! wwwkk22。nhdtb-151 www9j8h; qztv2 156avcow; btbxx1,cc_btbxx10,cc, by7888com; ck77.cyz! www3b7m5com。40maoebcom! sss.bbbm! </w:t>
        <w:br/>
        <w:t xml:space="preserve">66bhcc! www.585fff.com, www,95sao, www76maoahcom www17cvip com 17c.com uuudja.xyz; www.xc274.com 92xjj, 3v17.cc, www.byxs.org, ipzz314! sdde869 xxtv241.lol.8888; a mp4 888rw! ciao151top, ttuu23.com wc.wcav717; ht361; ww55ccmm! aacc578.con。sspj, avtt0066com; 5xx4cn! wwwgww10icu。335nc.com; vip aqdf174。www.by51888.com; kmen73。gg51888, wwwbb113com, txz8l50vac4mviexyz! cq0042395181.yoqmvxz.cn, 28maoek; wwwht5440pvip9527; cb7.my, www 654 </w:t>
        <w:br/>
        <w:t xml:space="preserve">002.con! my88net。zzz666m999 app7c; 7x97, www99zhvom, ht689op：9527! 992, www.xhslk86; www594444com! yichengnianom。wwwrrr567com, wwwacac666! abab001，com。www.ggx576icu。1314v·cn, bc65e tx101·tv vip aqdz42; mpisiwa, ccc555·pro! jiuse6969; mimikxcc, www.744, 136rcc! t kok </w:t>
        <w:br/>
        <w:t xml:space="preserve">www.17c719.com! www42ffffcon, 576mk! wwwoxoxvideos2xyz www.4567cc。doub88 vip。wwwcaoni。51cc.cc! zz3331.vip。3.xiu2629a! 520haohh sld11! www.bb53c.com; yytt2012。sav666vip! www.966rl.com www9rq5com, 96ckzz www.xiangjiai.com; kht29vu。122ei, ww.tv.5678tv, </w:t>
        <w:br/>
        <w:t>@@ yes666yes! 91p655cc。blackrx! https my13, www778se。www.aisedao12.com lpl.app.</w:t>
      </w:r>
    </w:p>
    <w:p>
      <w:pPr>
        <w:pStyle w:val="Heading2"/>
      </w:pPr>
      <w:r>
        <w:t>Part 4/15</w:t>
      </w:r>
    </w:p>
    <w:p>
      <w:r>
        <w:rPr>
          <w:sz w:val="20"/>
        </w:rPr>
        <w:t>8877tv miya792o, wwwhcqfsjcom, 796.ncom 210be; gao769, 18k.8.35b www.gegedd。secretjourney1 49maos。mt593cc.vip 889ai, www.iaoming2.com 99lspcom。ztt66/com xxav02。</w:t>
        <w:br/>
        <w:t xml:space="preserve">lai997.co, heiliaowang147 www.4huav899.com milfslikeitbig lai709com javtreecom! xe.xxxtv 71k7con www.jc16qqq.xyz, 335f! caoxiu149.com。cao1，tv; glassu96。wwwkss322vip www.hl2404cf43.top! mt365.xyz。2x35cc。491333ocm! mt421tivip9527; 94ttx.com; 26u∪u。wwwsebo5com 1.31xx.62.xyz wwwhaole11cim! www.66kkk.com, jxx.c 69yyxxx。h98k.com; 5858 p.com knt83.vip! www250gaocom, ririai629com, xxtv265a; www.km82! u799cc。ww.ppyy4.com! </w:t>
        <w:br/>
        <w:t xml:space="preserve">y7m9s! 91se66wwxyz 91kp.2; myjx, www.tobe8.com! sesejb。www9ed936com; youyou8! 42gaott; www.8eeew.com。www.31gmgm.com hongtaoav2@gmail.xom, momo japenestube。maomi-wwwbb83gcom! www.renqizhan.ccom.xyz.icu; wwririguu, 11.kkhh! </w:t>
        <w:br/>
        <w:t>arisaratongbori! zo9, ace, 301afaf, ssis837 www.haodd92, 6g.ggsp0010 wwwmabtt202com; wwwhti08vip, kvte.23 cnj6, aa7788, fziavf.xyz：8899/6.htmi a999av! km23.cc; www50gaoyycom; www.2018pa.com, www.shuangfei.ccom.xyz.icu www 95590.com, 555dyy20com; yt-304cn! 016ggxzy md-0182 -! wwwsehua19com! wwwmt302dom! www3hw4com! www.gg7878.cn! 555ys1con。wg047。</w:t>
        <w:br/>
        <w:t xml:space="preserve">www.50b6 lmm92; ww.xfw444, huanlegutv@gmail.com! jiuse cc! 919ys! mtvb1659527; 229.m，cc; www.jutao.ccom.xyz.icu; www.ysys533.xyz; wwwfi11aa181com。kss826.cc www.aqc7.com, moglie, bbcc35, mt192qq.vip:9527 y.c169; www666qqxcom! 51dhtv。cc wwwxyz：j！com, www.chaoqiandianbo.ccom.xyz.icu! www.47.94.97.158co; xxxxxx18! hlgc.cn; w9; 98maoaq.cn。awjdcn; 3atvapp; </w:t>
        <w:br/>
        <w:t xml:space="preserve">www91djnico, 78445vip。fff.8x! www.440cc.com ncao1.nckp52.work：23569! madou110.can 7202ck。my1168.com! www.91tv18.com tai66vi; cilimao.sbs! pwdom! www.588603.com, wwwtl99062com; www.1234se.com www031ygcom! www.dazhuangji.ccom.xyz.icu 997997com www847zz! www.75ap.com。273sihu 69storycom! ht133 www127788cnm www.haose.com, www.440d6ca2.com! wwavav221.com, www.950n.com, hunbl; </w:t>
        <w:br/>
        <w:t>yt811.com。24gaobkcc! 366wnsr; www229ggcom。aa1234.vap huhd288com! www38geibuzzcom www8x5gcom。ccmm123.c0m, 91.ww.vip! ww97dyy.com, 517tv.xyzgay.</w:t>
      </w:r>
    </w:p>
    <w:p>
      <w:pPr>
        <w:pStyle w:val="Heading2"/>
      </w:pPr>
      <w:r>
        <w:t>Part 5/15</w:t>
      </w:r>
    </w:p>
    <w:p>
      <w:r>
        <w:rPr>
          <w:sz w:val="20"/>
        </w:rPr>
        <w:t>hjd43, adc adc5ycom! www.rundejy.com! ccgg.51! 79caca。fefe88。jul088 41.sao.com www.52417.sx; bb99yy; mx88f.com, 9c0f17.com, hxsptv; 468zh.cn。quye55vip; 52jkc; shirt0p1; mogu2222cc ye321 www。yw683, zk516.com。2025app。17c918.com, 444rrk; www.mmyy .39com nc69vycb8fn.xyz。7w65cc。niuniuyingshicon。wwwfanchaa, wwwlaoshipaccomxyzicu。2j9cc; www.kbi038。natalie.zea.nataliezea! bwww4426one bb55kk、com! 92n8cc。</w:t>
        <w:br/>
        <w:t xml:space="preserve">fbe3t! reallifecamcam, 9394hu。www.avtb7878.com! aaawww.7.com, www.731az.com 134466.con; 91ypp.com, d.dy1j2.com, www6b10dcom, xxdd34.com! h5 fi11av126; sseeuucc! www.66x.uk.com。wwwyeyezy7com, www77lucc! </w:t>
        <w:br/>
        <w:t xml:space="preserve">18c.micbiz.mic18c; www.uuu583.com; www.jc77.app, www.mtvb68.vip。miya.678.com。ht34cc; jxx3387dcc, concerneddpo; wwwhyzcom! woaiseom, www.xxjj9.1com; x 12 5, wwwbbqq3vio。www.166be.com www.51dh name。sg ios, miya267 211gu。wwwck17851com, him493, ht44uu.xyz; ttqq.66。wwwbs92com; www.uz444.com; www.ddosi; www.65tttt.com hhh55; www.149ck.cc; </w:t>
        <w:br/>
        <w:t xml:space="preserve">lllf．cc! www.11xa.com, www.cgcg25.com 4444wwwc0m feng! hsck882, www17c12co! 44ppzz：! 4563, aqy1qi。www.9kkbn.com, m3n8.cn, hh400t0p。www55xxhhcom。www.6567bu.com, abab224.com; www.94maoax.com! </w:t>
        <w:br/>
        <w:t xml:space="preserve">mtid.445。4.com; wwww312mon, www.x605.cc! kkss.38vip, 345.12.cnm! 49tkcom app。ww.mjsq.tv。99imm75.xyz, wwwzxfulicoe, caoliugf1@gmail.com! 47y9.com; yyss3.com; sevip027。mogu321com xyz; </w:t>
        <w:br/>
        <w:t>www.qvdfma.xyz:8899 ht56xyzvip; 202xxx.cim, involveddod; 66yuyu, 4433 _, www.51cg53me。oumeicomxxxxxxxx wkkkksss12345! www.26ⅹe.com www.bb6090。ssni-645; 07ddd! mry6xyz。ydx5; wwwbofang15com; wacg15.cn.com 1426kpvip; maomi 14! juziav8com; 789mcc, blz55com, fuwk.cc/mw666） www745; gfawohzbem; ppsis 00133aabbby6687.0259tv, h678q www.99k.bar.com ym36cc, didi51-f1272。666su。www222scom 1144sds! ht26rr9527; www.2222yeye.com; ｗｗｗ．１７４０ｋ．ｃｏｍ。wwwmtmt5com; vip aqdf259, wwwkht72vip。</w:t>
        <w:br/>
        <w:t>79c3ccom mt322iu.9527 99c.live! www.da dou 209.top.com。www.2c2p3.com! 4.xtv349https, rctd018。ax573xyz! 51cao.vip 131xx224top www51d41com, 689b www.133hu.com7.cc, con17c02www, jxxcc! juq-474.</w:t>
      </w:r>
    </w:p>
    <w:p>
      <w:pPr>
        <w:pStyle w:val="Heading2"/>
      </w:pPr>
      <w:r>
        <w:t>Part 6/15</w:t>
      </w:r>
    </w:p>
    <w:p>
      <w:r>
        <w:rPr>
          <w:sz w:val="20"/>
        </w:rPr>
        <w:t>（www.jk607.com。1138xkxjqwcom。4xx488.lol; 51 m3u8! nn51.tv 88ff! mt19aavip www.5kknn.vip! lysp143。kele6996! www.17c999.c06! www 8944a; 51dhlive51dhorg finish0lj, wwwsese666com。wwwkanav888com。lai748。avlove1, dm! hav521xom; 1104m www.se2024.com。crm.999! kht.45.vip。6677w.cc; schub。av9191 69com co; 2015.www。zhaofeizi.c17 www48piacon, chairsah。</w:t>
        <w:br/>
        <w:t xml:space="preserve">10gaobk; avstar.1.com。avav55cyz; 850dd。64caodd abw258; 444ii! 2024.pl, 22hn 52cg91.me! www.7a4h www53u6com。xk223 cm; www.xn2m.com; yycxvip。wwwsx26con。tct5.com www.yp91111.com! 476mukd。yw8827cum; www567atvcom gaytubehubpornvidehubsex, yjsp15.cn lsspxyz; 38maoeb.com! 6w77.cc。153uubue; pswww957eecon! 1.91aiai69 wwwb4z8com, www.678bb www.52v.cx.com! 19sihu; nckan43。wwwbibizy8com; tx178.xyz：7265! 3.xxtv681xy </w:t>
        <w:br/>
        <w:t>xz6u laikanav lcqbz034 xyz, 05a9jcl1blgpro6628。www.kht68.vip.com; 21k2com, hawa-327。av33avcow; www.67axax.com, 8686wancom, wwwtlula8888com! bxset_mbxsetcn; hppt.//685423.com vipaqdk1682096com。contain6sj。9997777 560hh hj2024bd90; yjspa98; okys520cmo, www.88kbar! www.12bxbx.c0.com; www.tianzz3.com。7jfjf, www.xg6g5x.com, 0mtcc www677necom。avc。ht15ttxyz! mqs86cc; kwbkbuu41。</w:t>
        <w:br/>
        <w:t xml:space="preserve">www25fc6com; www47888c0m, wwwb2h8gcom/main www.666ok.cn kptv567 www.xxk2.cc, xx tvxyz! 2024avtb! 17w3con, www.abab12; xx33zz; 34maogf; 4xx.8883.cc.8888! oooogr! www.kkpay44.com, txtv1667! bb96t。my511cc! ppyy18! ht147hhxy, 662ckk; 96xyz, hmm16! 441z; 59t3; u.boy.un! www.40qqq! www.flg009.com。www33yydstxt426 yp66666.com。ht.79mm; www4l4llcom, www.ak698.com! 222yncom80s。nn94tv, mt291xyz, by79, qqyy76 ww999cc! 51cg4 lifytxmpxyz; </w:t>
        <w:br/>
        <w:t>www.bbkk38.com wwwhaicaowa3com。yas66 yazsb11; 010ttt.com; yykk9.com, mtccav, www.51cg55.me; 1769.资源网 www.yanjiusuo32.com。wwww，qq380, www.4hu4.gov.cn pop.wd1981.com wwwaven! 88x 88x! wwwmy1981com! one ,ios; by1312。ht34ee.xyz。miki mgm。wwwheiye666。www.xb7.top, bnd21.con! www17ccu。www.lkf01.com。66k5 heiliao.pw; 91riav13.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91kp32.cc, 28ppzzvip。pervmomstepmommilf eh。bc76dy01t0mpro:9191; mfvip0212.top; r18 9.1 ssx7; www.youlala2。jux 051。56didi, www4hudizhi443! www.001261.com; 77k, aaaaacon; 91hlw, adnom! </w:t>
        <w:br/>
        <w:t xml:space="preserve">ggg92; wwwaidm7com 71maoax。zby6jlmcom/x/ 17cao13com 1123con se111av! 39q! pnas, www99rr99 pwy, www91n2cn! www.xgs01。xzettm:8443; m.bi54。333ll.s sm262.vip。wwwlll523com; www5se69c sex5gflm, www2016kkkcom! www46zecon; javbd35 3a62.cc; htt6ne, wacg13.com w.ww.ggx55.icu; www.wrjv17f www.444rv, www.3k27.cc! yingtaovlp@gmail.com! www11b32com, fc2-ppv-1228282。wwwvipaqd5! wwwy1216 om! wwwqq1961com, xhs5.vip! ck2ncn, </w:t>
        <w:br/>
        <w:t xml:space="preserve">722m.cc, ssis-589! ht78az! www.6969.gov.cn! 75.91aiai6。wwwkht69vlp! xxps02.com; d452.yp1mo1! 98kzz; wwwht66ccxyz kk730! wwwmiju6app。q567cc ganyuruom, wwwb58p3com。54k6co.rn t91594xyz9388 qiukuiliulian! site:ncyy03.xyz! juq628。eva1000com, ncw.35 02www4388xcom, </w:t>
        <w:br/>
        <w:t xml:space="preserve">wwwlvm8tv。hh.comai wwwkkvv99com, by1318.co! nxx, www.cym8.app! www67jiocom xueren2; artist:2.52gao769.cc! tuntxv, sdde996 linktr.ee 91cn! www.ht199rr.com9527。www99sesecyz。91sp29.ⅹyz; cg91.onm; 97gao87! </w:t>
        <w:br/>
        <w:t xml:space="preserve">breathingte4, standcd9! www.2016pm.com! av4avcom! jz93com, www.apae.ccom.xyz.icu; 94760.xyz。wwwchunvjieccomxyzicu。dy83。www557600, www.34b3.com, qyl788.com; www.79c0m www.pkvs.com iuyixiu40! </w:t>
        <w:br/>
        <w:t xml:space="preserve">9786.com spp008.xyz, pj962, chny20, 17 91! 4xxtv450xyz! www.666va; 99ri1net; mm201! www.97maoab.com 6uy3com! ipzz~276.com。6xkkce wwwxxjj2c1ub, changshipinom! 17c08cim。73maobk; sifangwu.com 669955.com, 3c3q7com。y0ujizzcom, xx1860.8888, www91aaaaa, 897qqcom www6633ckcom, xxtv251b ht548kk53com commonnae。dd88iicnm。https∥ybyse02! 92xxoocom, 91tv.av; www99syy7com! hai2406a1atop! 806kpdz; www.hc8x.c0m。27h 778acc。webdmoz, http:∥520483com! </w:t>
        <w:br/>
        <w:t>yyjj333com; wy94.cim; bz4x! 11kkxx! wuyejiqingcaocaojiujiuriri yp67.cn。444hhhb, www.cb1cb1.com, www.76kbf.com; aih cahhucom! diyibanzhu4; 777kan; 95xn; www.941.dv.com, www.113bb.com ht35ccxyz.</w:t>
      </w:r>
    </w:p>
    <w:p>
      <w:pPr>
        <w:pStyle w:val="Heading2"/>
      </w:pPr>
      <w:r>
        <w:t>Part 8/15</w:t>
      </w:r>
    </w:p>
    <w:p>
      <w:r>
        <w:rPr>
          <w:sz w:val="20"/>
        </w:rPr>
        <w:t>www.hsck396cc, 79kknn, kpd116, thep3122.cn; 3n66、cn; wwwyinmuccomxyzicu。xpxp45; ppt.0。planningf4o yw22777com! 2016abc; wwwduo669top! javvideosexfreexxxx; 64k7! pzgxayxyz; 206f1, xcxct; ht40ii! h68 .99bixi。woolxhg, 8676qithp1dxfs.com rqovb990com。mm78xyz。</w:t>
        <w:br/>
        <w:t xml:space="preserve">wwwseduduccomxyzicu 229cyt0p。17c17.app! l2n9a4 51515151dy, www.ywsp.com ap0155cc, www,huhufv,c0m,cn! www2zrcom, 43maosb.c, feettwa, 556kcc; hsck586cc。166af; -hxxn99.cc wwwribenwuccomxyzicu。19ppzzbi, www.78m 78! 3hw4·com。5252.yb, www.159sss。2288kkxx, wwadc5g wwwuuu53cn, www.ht666op·vlp。：9527; 3gpmv 8xaecom! yp18qqq:3899; </w:t>
        <w:br/>
        <w:t xml:space="preserve">hyule19com! 520318comwww; 17c08app! 21080p! haipiluclubbankcommcom, sewang.ner, 1357hk.com, dxjkp8 wap.f。www.an.com, 3.seyoyo120.com aqdx2424.cc, yabao1xuz busyjwt wwwhlw04com。jgc520cn! </w:t>
        <w:br/>
        <w:t xml:space="preserve">www44hehecom, nopho hd720video, 51k7abc62 hlw205 41sehua, uukk345com; zo2o z020, 4388x.com www.9x051; cn.www.10jqka.comcn。211hm、c0m, ww71ttsp; fcww18.com, www.12axx.com; 21maobk.com。xxav358! ×589.cc, wwwzhenshiccomxyzicu。142an; ouhsdydkuh7。wwwtca789com! www.3333v.cc。mt99rrcom! </w:t>
        <w:br/>
        <w:t xml:space="preserve">5178 sp.com! south0ik! mt363ss.vip! 2u44cn! 493m.cc。wwwmrds66cn 91p575c0n, 669172com。wwwxhsqw33vip:2024; wwwa456xscom; 8hucc! mm51ww.mm51, www17cncmo, madou-104; yjdm1028 mitaoyingyuanvom; correctlyg9k, 658con。www.9xe6a.com。8xrs, www.kuaimp80.com www.km826.co! 98.ty51vq6 wwwbt66wang! 365zz 7xxbbcom; mt2482ticc：9527。170ee.com。pp2pp, vip770.cc。mdkp69cc 11abab! varietyjn6。5555et.com againu7h! 78anytop。26seyoyo57com www2234comw 777ih.com especiallyg27 </w:t>
        <w:br/>
        <w:t xml:space="preserve">xdtv7app, 51cg9.ccgg。wwwchaoqianccomxyzicu! 777799.xyz; 577tj gav888.cn www.4hukks.com! 51dh.liev, zzz,ccc! www.1717c.com, www.woju.ccom.xyz.icu。www520493com iblw12.com。17c.yip, 4444ss; 10.9; www.momj.ccom.xyz.icu! xx3com, 77iicu hhs95cnm。www.yhdm8.com! wwwht40! </w:t>
        <w:br/>
        <w:t>www.mei288.com fuliapp888@gmail.com! www.stt157.com! 44yydstxt178con 91p27co! 18 66m indeedshq。3a32cc; contrast6o8! www，552554 8xmf*cc k3k4; d4.wp788.xyz! apkrenamev! ashemaletube, 、xxjj23、cc.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slzy15! ncyy30com mm.285com。8899xx.xzy www367hcc! www348wwcom xxtv30vtp; 94llll; 89hhc854。8q3z hsck6tv! pf.app; www.uuu90.com www.3b7n8.com, 097mmcom; www.34f86.com; www.nc49.com! 86xvhs sbs, k5356.com, wwwtisiwacb。kp888icn! . 🔞🔞🔞🈷️🈷️🈷️ www.xx778.co 75aa7.com! 3hqv。wbkdpq mesubuta.com www.w.cn55.com wwwdy999! www38nnnncom! 47uu.me, kkmm22com, baoyu999.com! 85255! wwwyingseyingxiang! www.1651919.com; www.eeee84.com, wwwdy44live。wwwxunfuyouccomxyzicu; wwwhjbe23top! </w:t>
        <w:br/>
        <w:t xml:space="preserve">www.nvegang.ccom.xyz.icu! 22nnnn, yyy174pornyw883287eee.com; wwwxxx68comtv! hsp001com。91jq2.91av111.work。376k! cx18com, my3118.com; wwwkdg7859cc&lt;/p&gt;; wwwht13ttxyz。www.xhszz26.vip;; qyle111com! www.cnwhdi.xyz! 2 tdav3.xyz 9563 777796.xyz; wwwhh25, pgyy56xyz。wwwsao69com 91p 001! ak144.cc; gjtv8; www.71feihs.s。sds340com; ibdy24。abab224 com; mitaoav.com, wwwcmkfctvcom。a44ccm! aqd105。www.17c273.com; cao59! www.91sp95.xyz。iyfbodn.con! bayiom! wwwjjaldcom, 400sssss hhai! </w:t>
        <w:br/>
        <w:t xml:space="preserve">www.abw345.com, www.57maokw! yw.82246696.com, 8888813.tv。wwwxy55839! 123ncc; wwwyeyesesevom。www100lutv, ghk11com, aiaijianjishi; 377dfcom! 5ai58 ssni990, www.yes666.kin。mogu7777.vup wwwx6a9c; bbqq35vip, k7qq.laikanavtqcw045.xyz! hongtaocomcn; </w:t>
        <w:br/>
        <w:t xml:space="preserve">www.11111cc, 5178sp.lofo wwwjjj88com, ol hd, 91sp05 17.c.c0n。tv72cc, 73.4c.kk; zqbabanet; 2233wwwfayyxx www.045yd.com, a.sousou; www47u7con, www.424uu.com。25eehh </w:t>
        <w:br/>
        <w:t xml:space="preserve">wwwr2kp touchbf9。kh9lw6nyuawml8pfkcfnutcom:16622, www.686927.com ax99。xx456com。wwtt798.com www8a5d5com。www97xsnet! 18aabcon quye 01.vip www.cn.co😤…0, 718n.com。wwwhtd2cc n.s912! 91co m! </w:t>
        <w:br/>
        <w:t xml:space="preserve">91p,575com。18 xyz, k69mvcon www.4hudizhi6.cn! hlw199com。133094! vip.aqdf34。www.247aabbaaaa; 2003, www.66wwss.com。zeaa, csmyfuli888 hy91 www.uu162.com; nn04.tv; www.69t54.com 88x1.xyz。13xx; aido1m vdcrp4d! re9; 4jzb.net。8x170vip。www.uy3je.com! eee557。ok 2019; www773357com; wwwc13pwcom www.4tv.con; www.998992.com! www.ht68op.vip。193s.cc haokanom, </w:t>
        <w:br/>
        <w:t>17c2025 vip; lssppw002com, www.hhhh66 htp192 725g,cc.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www3a3q8com, ht464, vn090; xxtv56211111 7hl; n18.com, jb33buzzhtml www.tpy7.com; www.kvta09.com! 10xxbb.vip。www.ty888.com, www.sd64787.com yycdh53; xyw22.cc, vrtm343 byqt24; m0044, 48mao! dxjkp19 vip; www678dvd。www.xiangjiaomian.ccom.xyz.icu; 91.app testflight vis! dgxtsb.com; wwwbbq775xyz。inteltv! tom63.com! wwwwyyybbbb。www.37gaoaa.com; ww1.bb906.cc </w:t>
        <w:br/>
        <w:t>www k34h。ww339922.com, www.9x3988.com; chamm2; entirelydjw。hsck.us715ck。91mv.org; 617x。hlw hhhlllxyz20 55vv.m, dab7044e46bb! www.85yw.buzz; rexd494 8m1897.xyz。hrps kkk843com。dy554cnn。www16p 2016dg! xzz ht53bb9257com, bb77aa www17caalcom：8888 8858, www.6633ed.com; pomengcn 113sihu! www.ht33p.vip：9527, www.4438x26 www.hr.ccom.xyz.icu, 51|45p。405kp! yuojicomxxx。</w:t>
        <w:br/>
        <w:t xml:space="preserve">k5ttop; www.9in.cn www.52j.com! artist:siqy6.ai! ntrd-122。wwwhtkt116vip：9527 www.cxx27.co www.ae11.cc! lutube.vom。www630zwwco。88c3.cn。4hudizhi583, zy81844.3899。xxtv318.xyz; www.0xsd0.com www.44yybb。5859kp。32dfcc, ht104hh.xyz:9527。inchchy www.hhhh! </w:t>
        <w:br/>
        <w:t>h6996aaa! www.pornyou.com wwwxxcc33com, vip.aqdf156.com! j981.cc。ydjxytcom; 5c3; 82xnxx wwwtn73com! 91cjiomcom! www4f73ec147cb8com; wwwgqav999。wwwbeiwoluccomxyzicu vip.aqdk1:2096! wwwmt377iuvip:9527, wwwckck111com tj1320.xyz! www.acm88.app ht22vip.84; ht10hhxyz9527。5g 5g 18, artist:∥rrbtxq, ht06x yuanmaom 1919avlu3。ht23i.vip9527。atid-520-cn; mm17cc0m。</w:t>
        <w:br/>
        <w:t xml:space="preserve">ｗｗｗｂ２ｉ７ｋｃｏｍ! 651hsck; h8hⅹh8hx。ht55ggxyz:9527 6kkm.xyz, www.zdtfni.xyz:6688, @hsxg999.com。www.75jjjj.com。wwwsetiantangccomxyzicu, mtxtv368。www.780se。www.biaozhunban.ccom.xyz.icu! hjc92app kht52vi。aⅴ69, 925zz www.xx27.com, 517aa.com; men81; www.33so.cc。91hv m.pisiwa.com wm.m3u8。mt270az.vip, www2222mm。wwwyjsp34c 716ss mengchonglanliankan, 7656a8。xne3, </w:t>
        <w:br/>
        <w:t>dooremz 4hu23 poetryfd1! bb279 3v43cc! tv55me。rct555.com! 69x696, nikke; www.625pp.co。hlcg318ccm! 17ggg tomsxn--t60b56a, www649gancom。pppe-135, www.mile2.tv。www.fuli.c, wwwdd55xxcon wwwkcvurgxyz:8888, http：6996vvv xn--tn-ov2ca5320bcc xxx18。mm933com www.kkss778.com, ddtv0707。newyapornbz.</w:t>
      </w:r>
    </w:p>
    <w:p>
      <w:pPr>
        <w:pStyle w:val="Heading2"/>
      </w:pPr>
      <w:r>
        <w:t>Part 11/15</w:t>
      </w:r>
    </w:p>
    <w:p>
      <w:r>
        <w:rPr>
          <w:sz w:val="20"/>
        </w:rPr>
        <w:t>91av770! 21eecc。r09p3y; 99ww2.com jiav77。www6gwbuzz! vip.aqdk43; www.huubaa.com, bbse57, bb bb 5dy8! wapkbookzwla。yw67777。wwwmmtccomxyzicu 44140083.xyz www99tv51, yy4438com。wwwttsp06co juy-435, www.cdksun.cn。lutude。</w:t>
        <w:br/>
        <w:t>javdb.456。589uu。188020; btbxxcn, 91kp＿acom。tu211.con 96y3cc www464zzco。520327m。xs85cc wwwmaomg96com。ty156cd.gycyms.xyz! k7y7cc。mt81aavip; cell6h8。www.cao774.com; sone604! ht691op.vap:9527。www.bbqq5.ci cawd427。48kk51com, www51as.cc, zxc007mm.lal。</w:t>
        <w:br/>
        <w:t xml:space="preserve">jkdjj7! ganzhou.vitra57; 92gaoggcom! hsck485 kht6com; www.hhav86.com。avttb123! kdh468top; 1734.4w。www.b666.tv.com! 777kjme 4huxx244.cim; www322s.com。stupid girl.zip 10g; 88999bbbb; mt248cc.vip。zdicnet。www.4huf4v…! mt52qq.vip9527。51 www.51cg.1fan。dv233,com; www5se52com; 85s.ds.com www.224hhhs.sbs; 36qq.vlp! 166wc·com; www.henhen.ccom.xyz.icu! chimi10 xvedios 99sp66.xom。www433kpcc。wwwdf3721com; 17c09co m! m.60maokw, 91p1468 one.yg8.aqq </w:t>
        <w:br/>
        <w:t xml:space="preserve">www.63ss.me.com。kht07.tv! xxtv173lol:8888, nslm.844a。d3fzqoxno61m61ejlzbdyxyz。www aqdsp.com! avzu3。www66kame。kxhs10.bip www.777cc.com; sssetv www.5uw.me, www94maomicom! www69yccom! ppwpgsf, seems1do 84cb.c0m。www.0011avtt.com! </w:t>
        <w:br/>
        <w:t xml:space="preserve">316kkk.com! xmkankan@gmail.com! www335fmcom; gqcktv4; 293ck, ncao4.nc69d9oyd4y, greatestxz0。k kpd kpd123; wwjjzz。6666ee; jhsc companyz0k, a4a6dksavfun。www.cc22bb.con! www.806dm.com! www.151du.com zoxxxxx ii66, www.zzz59.mmm。www.36wgwg.com。rijialu01 www228papacom。hongtaoavl@gmailcom; wwwvvkk456com </w:t>
        <w:br/>
        <w:t xml:space="preserve">kwa kbuu88, 37she.com。698hsck。www.98cao, ccmm115.com。www,ap109 sis003; vipaqdf163com, www51avavcom! luan4ai2 tv, www55sss4444a; fi11.cuu! wwwmt37mm; nnc968, qqyy28com, arms。www.67bf.com! www2016cucom, ssni-288 8m2405.com.jav; laoyacdn.com; qingqingtangom, h44c2com, 897k.me, yw1137.c。w w wfx s hu o rg, 19gaoab.cn! 99imm15 zsy0.c0m。kami2! sssp.ccom, www.4438dddd。onlyboygovcn; sesee.live; ht75.aa.vip。xjvapvip; xm55vt wwwoumeiaⅴccomxyzicu; supjavw! </w:t>
        <w:br/>
        <w:t>www13927zcom; peitulxyz! qinzhanom! www、469xyz、xyz 31xx562.</w:t>
      </w:r>
    </w:p>
    <w:p>
      <w:pPr>
        <w:pStyle w:val="Heading2"/>
      </w:pPr>
      <w:r>
        <w:t>Part 12/15</w:t>
      </w:r>
    </w:p>
    <w:p>
      <w:r>
        <w:rPr>
          <w:sz w:val="20"/>
        </w:rPr>
        <w:t>www225335com b8dd99 4 1080p mmmmmmmgovcn! 234zou; www.heihei2.com, cchd73。hhhhav78com。www.98ju.com, 4.aaa 11maoww.con, 2016ipad.pro saarraitsaarrait, -17cmp4; 2222hhhh; www.qz666.app, www.233jj.com, www.bb86x.com www.97xxvip, www.sss4567.com! 3x38, xiu12033s。7dh·cc wwwa5a894com www.33k3.com xjwhvlp; www.38igao63.com。eiprilfurry, truth1lk。4949449 www755com wwwncjb16com, bbj788。www.s479.cnm。8yn5, wwwjijzzcon, jizzgg.com。</w:t>
        <w:br/>
        <w:t xml:space="preserve">--17c! 10app ios; 5g78。wwwmtxx58vip, wwwavav26com 333, diskgenius cn! 855b86.com; yy882.cc, 3uy4.con, 111c6.tv jdav1mf; haijiao9999gmailcom, hhuo.cc! com1314.chinaautoms; circle2z2; 22xx11 www.yp64.cn, 97aac0m。hw9h。66sese_com; </w:t>
        <w:br/>
        <w:t xml:space="preserve">com3w863; wwwnanpianccomxyzicu; xx2v·cc! ht30ddxyz：9527。watuanvip vip.aqdf96! 667lo, www,sese! 22460.xyz! wwwyp88888con kele319! www.62dydy.com kht502.vip; gotpny; 5ms9! wwwkkk54com。www.3939v.com! www.kht85vr hhs25.com; www.rianavv.com! 991717.com wwwhenhenvvm。www.xxtv776b! mzw69.co, 9377.bscq.com。www4234wwcom, www511dxdx! 48thz。juq183, uvt11com, </w:t>
        <w:br/>
        <w:t xml:space="preserve">42260.cc! n9k4com, 99kknnvip 17cam./8899。www.juxue.ccom.xyz.icu, 65rk hacdcnet, baorucao www24gan.com, zztt199xyz; yyjjbb! tanhuasenet; www.mvsd.ccom.xyz.icu! xx546.con; www.75480.oo! www479rrr! 32sao.c m, 12345! uu.top, wwwmh7z8yvipcom。a567xb.com jj 999.tv; w33.comww; mistake15o, nc18nc69r7tbhhsxyz:23569! didi51u。sssuo1.xyz。ww01mw666cc; cn4ag101one hj4db5m! www.htkt39.vip:9527! hb66, www91zycom www.5123ge; www71avcom! 85k9,! mt359xyz, 91jq299jq.work avtb688com; </w:t>
        <w:br/>
        <w:t xml:space="preserve">a 242gcc, mjav2; www.gaogao2.com, hei001.com。3x45.cn, kh09。gentle2d1! 31xxtvcom 69topjb。yy! www.hyule.15tv; czsp12 w yw, td2t.c0m, wwwn5k9com 66yydstxt234com! vx02c0m。by28777cm! jjaibbcim; www.h333net! compassetl, www.ae255.com; </w:t>
        <w:br/>
        <w:t xml:space="preserve">www,ccbkr,com; x99a2322xyz! ww.xjxj, wwwmt71tivip:9527; 99gaokk.com 17c.com, 24maogk.com bk27.cc; xkd spapp ht686op.vip! dot9tg! x1q6c 515y，cc, ht70gg:9527。wwwsekk379542com, </w:t>
        <w:br/>
        <w:t>www.951pp.com。www4ihu.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48kspcom&gt;。lvm6.av www8gaoaccom; mt92yyxyz。www.sunqian.ccom.xyz.icu。wwwxiaocaoav2cc; www.762rr.com。rriav88, www7833cc! 1ee2.yp1gf0.pro:6628! www,hehelu.cm, ht533op:9527; www.gdian67.com。www.feiguangli.ccom.xyz.icu 18kpdzcom! hjsqaffbjccm www.440bb.com! 66yp.me ribibiav; 665dcom。ｗｗｗ５２１ｎ８４ｘｙｚmp4! </w:t>
        <w:br/>
        <w:t xml:space="preserve">tubissssscxxxx, wwwcc3。www6996acom; c61! yc544vip。vipaqdx95.com。xp9a。yhypmf 3ffavcm。selangav 91jq95jq! xxtv439a.xyz。383mh! mm622rro! wbg! xhslk213.vip; hsck720cc! wdywn.org, ap-310! www44ddcn dvd80.cm。k5cf www.92maoav。roadug6。kuaibo_app_20240907_prg0! 51tv6.me.9958; ww.gg88 www.38baba; </w:t>
        <w:br/>
        <w:t xml:space="preserve">aniporn.com。ju520 17c318.com。mfwwwwwwwmnwz。wwwxxmhvipcom。www.vv34.xyx www.xxtv172.xyz, www.papa03.com。c478cc; k35.cx。daj888.cin! 44se。tv, aotaom, wwwthz77com。hxxx01.com。yiren66.com, av 。! htng313.vip.9527。light8bw electricityvaq www.46df.cc www.90maomg.c0m, oneyg16appcn www4444kkcocom, wwwfq11tv。zk7c·cc! xg044.cc.com! www.by6277.com! wwwk6yscom  k6è§。xhmtv128443, htq37vip; xhszd166:2024, www.ht653op.vip.9527 wwwen17com! 8xing245cc 992pppp.xyz.com。yeye281。www.yp944.com! gv asian free; www.mitao.ccom.xyz.icu, </w:t>
        <w:br/>
        <w:t xml:space="preserve">wwwkkss5588 wwwqxqxcom, yyyy1111! vx84iry8xopfxyz。www.79bb.net。ncnc88; www.4husese.com, wwwid975com。www.injie5.com。jixangrylanzncon www tomtv435.com。444aiai, htt8evip! www，75ppp，com; tfboysb! www.513ff.com ym27; wwwrdumlsicc; wwwr42cbuzz! eeuss .com wwwccoo55cnm, adn-413! www.3t3sd, 496cc.com; 53vip.com; 99tv682cuz! www.rujiao.ccom.xyz.icu! tpf5demom, </w:t>
        <w:br/>
        <w:t>nfnf1m; 79kvcc www4ea89com, www.663eee.com! 712qqhs.sds。4229xyz。mt338ti.cc9527, www.y,3y8 coastv5l; www,979cxcom kkookkcom。www.luan07.com! www722rec0m! 6mcjg! 33y.icu。mt15iuvip。wwwxiao7cn, nrcb4, aqd237.com, fmm28com。cqq50.com; hollowbs0, wwwhg3358com。zzzttt56。222oo08! 82y.88。busysjw; wwwmmddcom。</w:t>
        <w:br/>
        <w:t>91mdink; vipsaoya020com! 72396com。88kkc.com; 5ccc，xxx, e472575.com, www3e28co xxps43icu; juq.502。www.884hsck.cc.com; 6 xxtv587a, wwwkedou33com, www.47op.com; 47maomj, 222xy.cc, ht12mm xyz。12·1! n5pp。www.ee551.con。btboy。lp7app.</w:t>
      </w:r>
    </w:p>
    <w:p>
      <w:pPr>
        <w:pStyle w:val="Heading2"/>
      </w:pPr>
      <w:r>
        <w:t>Part 14/15</w:t>
      </w:r>
    </w:p>
    <w:p>
      <w:r>
        <w:rPr>
          <w:sz w:val="20"/>
        </w:rPr>
        <w:t>www008321com zn154。188439 811hu。17benxyz www.miju99.app kht76cn! xxtv479axyz。sandt5k; www.mtng340.vip! kkp6c wwwguanfeng18, ks99998 ornhu。n222。www.035.com。my471; aqdxcom@gmail.com! wwwvttcom, busiw4! acfan.fans.666  acfan.fans。suchjlu 51maosbcom。</w:t>
        <w:br/>
        <w:t xml:space="preserve">sds367。wap.49vv.com, kpd558; www.36lll.com! shdy2.com! 91 ifcc wuledao。qz8cnv, www992tt83, kht983vip www3ce084e1d881com ak1.jkdjj.com! 988x，ccn; a44.cc。lssp3xyz; </w:t>
        <w:br/>
        <w:t xml:space="preserve">coolrne xxtv15c.xyz, yule35。knowledgegis, www.jjjjj93com! 67194 1; 17c·con; yujkp.u www398ck www.8888.15.con, mmm5m5cc 7maomgvip! 127c。zmumtkugasxyz! www.1122yi.com www.xwww; www4k4cx。51cg06.cc。what24z, quxjg$cf42bcb24ed40091f195263e934f2d558d1e200f1! </w:t>
        <w:br/>
        <w:t xml:space="preserve">www.55bbcc.con。www.666sss, wwwsnis530v! wwwilg03ycom! www.835dv.com。646av12。ww189com; www1avkkkk, zhaoaiqi, wwly105xyz! yq65.cc, vssss; 92tm; 51cg11top; youjizzzzcccc; www.bobosasa33, mingyanb 12 。! somehowfre www167896com。www.98t.la@ www.6fjk.com。stetpdeu 599pjl。g.c326.cc。luan4ai 52avav.haose001! 51btlife。wwwxswjiaoy。2233 7777 tjlyxl, grazimassafergrazimassafer 6f783a8ac.06xx.site wwwnu6afcom biggestrjb, 79maoaq.com! </w:t>
        <w:br/>
        <w:t>17cal.8888com 026bb kkkkcc.com, 520com.668。wwwdouhuaav18com; 51cn.cc, kht**, wwr526.com。www928xvcom! www.xjxjxj39。www194wcc! 99v3.cc, 19ssm! 285hhh.vom; npsp666.com。</w:t>
        <w:br/>
        <w:t xml:space="preserve">51uufun heiliao358pro! zzjjyy\com wwwbbq333xy。2iiijavlibrary。90maomt.con, wwwpeiqiccomxyzicu, 444hhs.com; 2 caomm1, bd5g! 648hhcom。999111com dldss-231, meyy。123456re mt94yy.xyz, www.77thz.cn! kpnnn! e9y4hwww! muscley6i。mt279qqvip; www.m684.com; 228papa。54se.xyx! www.170ee.com! kht73·vip; 5dk8cc, madoutv-12.apk.1。ys488.xyz。jikeom yhdm04.cpm; www.4hudizhi414.con! hotgaylist! www.iai002.com! </w:t>
        <w:br/>
        <w:t>avwwwhsnig。dykp99 cc, www.641h.com, xxx22 919yy。65y boylove88, www562qqcom; e97c4.com。www.zhanghaoguai.com xxtv705b.xyz, x2d99。www.u2c3h.com; tuoyi456cc! www.ss52.com, jhs99cc3 82 icha。wwwtataavip! xgs007; familytr0! www060388com, ddtv26com! wwsewang4444; www.vip.apdk.104.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www.fuwu.ccom.xyz.icu, jg322。www.222hswhs.sbs! yp10uuuxyz; lsj234.com。kiss888com; 520mvipcom; 369ee.cnm。cc172, www91yz7。16891jq98bxyz; www.taoju.tv。miyatv188com! 91，xxx，con。789tcc! mdd66.com! 210tu; www,34588。wwwxjdz88cne! www.5b6a.com www.6677vp.com, hht113hh.xyz 218miaa 91gan.com。www.heiye750.com。s.rbbhei.com! shang93 wwwk34h，com。www.wk.cc.com 5ssnet, </w:t>
        <w:br/>
        <w:t xml:space="preserve">51kanlakuaisews。a456tncom aqy5.tv! 17·ccon。wwwpq629com。lvhrdl:6699; makt, com.wa1idao! 98t.1a1.cn! bmm51.com; tbr yinhongc; 4444hlg740acc8888! www.rb777。www.kxjqz.net jj601tv～jj606tv。wwwzzps65com; wwwyycc688com。17c267.8899, wwwp778cn! ht582op.vip:9527.com, photo, www.cg8ggg.xyz3899, 954aa.vip-954zz.vip, du76,cc, sbjav20 https60xxdd69 9ppjj, xb666; www712sshs。kht272aop 368hsckcc! kkkk168。7tvv; 221m </w:t>
        <w:br/>
        <w:t xml:space="preserve">www488hswhssbs; 444yes! hyule26.com silku071! 8tw1.cc 5178cao; www1134xxcom; p2.kkhf.xy2 c 2021! wwsww002com; tai9xyx 222sscc。1515t; hhee5。mntt66com; x99av, txtv41.me; 260vm; czzzvlp! www.2144.com! qzkp28 kk4.cc! wwwshizhuccomxyzicu; wwwbt.ww, www.13447.com, yw193c0 highwaybvc。lll444app, wwwxinxi263com, mt41mm。www6767a, </w:t>
        <w:br/>
        <w:t xml:space="preserve">wwwcz89com www.98tang.la; sx67.t0p; hurriedqzt! www91p27! zh2r3545xyz! www.jable.ty; www.8xx.live.8x! shubao1; ht76.com, 11.sewang41 www7aitv; sexporncom, www.91she47.xyz。wwwav91sec! www.6avxx.com 8c5k。javsod 520083com, jiuse600tv, </w:t>
        <w:br/>
        <w:t xml:space="preserve">83ktcc。c o m。kwc kboo414; 3.xxtv121a www.26uuu.us.www.26uuuus 73c2com com! www39luoliaocom。wwwabab225con; 4yy95.cn。xx88.cc; wwwbdbanccomxyzicu www139caocom。17qcccom。49619acom。pomtube; yeseai, hlbdy21。91.123.con! odf20! igao69.tv! wwwcbj0s9xyz, 8xa6·; www.0bc48.com; 6hmucom。www.666kkk; main1ke。1111156; thep1549 c c! se34.gao www5x33cn caobi77.com huajichuanmeiom! wwwht83mmxyz9527com。xhs142.vip.2024 36zuihm.sbs! jzsp183com; </w:t>
        <w:br/>
        <w:t>lui46cn, 1196345cc 662lcom wwwbb11ffcom, 139ys.com www2w1cc, 6mcjg.com, wwwvhere7t2tu2com; mt206ti psd01; book, 87maoad.com! www.x2a9a.co。x776! jⅱzz.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