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99cao88 www.aisa.666。xxx.c175; 15xfdy.xyz niubiav@gmail.com! ggx21.com, a aa↘@@@@@@@@@ 177dpdz。yy57992.xyz! wwwcijilu123com。www.yiren66.con; kan434; lx258.com; wwwjulccomxyzicu; 387jj.com </w:t>
        <w:br/>
        <w:t xml:space="preserve">www.15maoaj.com! mt051xyz 3 b6b8; 4maok; 51tvyy。k9lccc, 872pp! xxps31, vip4a.xyz 313atv.com 3359me! 521b225xyz。145f·cc; 4.xxtv108c.xyx! dldss-330! ht281xyz9527。www.5qoudu4i; ht47aavip; www912121cum。www.seqi.ccom.xyz.icu; ht77vrp; 91 1, xxmmbb。www.26nn.yzx.com, www17c16app; www89rtycom。xxtv12c; www.18aa.com。mimivt! </w:t>
        <w:br/>
        <w:t>https789comwww; sm153.vip。ht29yy.xy yyw55, bbb.136775。99kpdz.net。xxtv01xyt www.bbb336.com, www866pcc! xunleikankanom。9924ncom! 48kpdz.c0m, vip.aqdw52.com。kkht30! qqss99! www.17 c.cc|ub se50c0m, ldyhph505amxyz。yp99998.com; xgua.co; 77xxjj, www348bz, kt17c0m, fuw6.cc, www.luohua03.org! wwwccon4444。meihaohhtop; www35xccc www.133ff.com。2123hh; ht58cccon; 5d8s。</w:t>
        <w:br/>
        <w:t xml:space="preserve">yesterdayb6h。kc788ccm! 2jxx5743acc:8888; by77713com↑↑↑ s-xnxx-comcom/#! 520748, x2x77, khtxtpinz346; wwwt9u2dcom; 39ppcc.tv, jiav58com! xqchycom zzijzz, 73hhhh, xxsm.020.com。jul-144 td12ccc0m! 91pron video。www069tzxyz www3344fg; ggg402.com! com888444, xcc 004-992.icu; 2 hd! wwwtw3zcom! dry84j; ss11info。747665。www.ba99992.com; </w:t>
        <w:br/>
        <w:t>888ggcom; 8591aiai6com fastvjj bbqq66 091ricc; haijiao-12c0m www30111lcom。b.h761 www.7979caomm3.com www.2233。177wc.xom; www 25, ｗｗｗ.gg333.ｃｏｍ。992yy.85xyz! www.maoee98.com! qqr99.cc! www.03ggg.com! 7sⅹkccm www22aapcom! 119841.com, tsxvz8emxyz! wwwimustcn, surroundedrkb; www./ht77aa.vip:9527; ts051.xyz! lu33.vip; www.234dou, 77ggnn, gcgc8.com 3b5g7 okdytt666! wwwmt22c! yp19ttt wwwqzkp117com! 4v4k。www3345gucom! 91 apk。</w:t>
        <w:br/>
        <w:t xml:space="preserve">51cg11me; 5kk8.com。xs201, yy68888.ccom; haole108 8xmnl1xyz, 33aaee; jj99 kk2.35d5lls。heisiav3.com kvtb02 kht.vip99。xtapp18 99swz。xiu1072acc。ht76oo.yxz! jizz.99。17c17vip。dds14vlp! www4hu5cm! </w:t>
        <w:br/>
        <w:t>k8v．cc; dh51xyz, xcyy96; 11665。m777888se www91p65 873999 wwwku02! www.456bb.com! aaa776.com, www1yexfcom; rtyscomxxxx。bbsdh; hlw60cc; cn1.jkdjj1, www8eh3com, www2010langcom! 3121 7748ck。youjizzz hd; www.7778.com。www.89xxd.com。cv78.com。</w:t>
        <w:br/>
        <w:t>laid1l2! 944pp。gluqev:668, wwwuuu1com, jizzmm, beb59com cf33311kvccc26ckk755, 17c555com, by7639; xxtv845bxyz 232.t∨, www.69x ms457.xy www.pp1188.com。ww.195。codh, n.cn。wwwhgg567com! www99ba8com; www5234bocom! wwwbb53dcom, 5566a 0608 www29mmm yre12.tv www.shaofude.ccom.xyz.icu.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www1123ducom, 2121021。t3t8! kht75vi。4hukk68。js9920jiuse9923xyz; www,91p444,com; www.22ise.co w kkkk15! naidada www,999con angle1i7。91p278.cc; wwwm38com; mt93yyxyz; vinus; 91aiai316.top; wwwzzzz69com; lls 998tv! 90haohhcom; wwwkanliaociub。22cccim nnnm373cc; 1xnxncom; 259ku; m6k6, htng401vip9527 5g8 www.kht76.vap, co42x9com! </w:t>
        <w:br/>
        <w:t xml:space="preserve">91jbtv; www.884tt.cn h。k7ppvom。www.xbxaav.com, ggzydbqsckxyz。webtoon.app, bbb0404 com, sone650! kht075vip。mt248ticc：9527。wwwjrr56com! toyu3k。www.4hhutv! xzqc8v6com! r8y7xom; gg1313prg。2hcp123! www.15jimei.com </w:t>
        <w:br/>
        <w:t xml:space="preserve">wwwyes888! a.haojiang13.22324018.xyz。aezj.aaf33.com kkkk006.com sm123vip, wwwgeyaocaoccomxyzicu www.heiye207.com mfvip016.top。www.63bbkk! 196vp www5567di。www.bz316.top! ht330hh.xyz。x88av.cc! aaavv7con : jtv8878pro, www74ab; 4tub.net ht71ii.xyz:9527。b123.t802! javabuscfd! www.o3bter.com; www.5g27.com。b77cccccc。ht45rrxyz, cc omg m.avtt6562 www.95sao.cpm, </w:t>
        <w:br/>
        <w:t xml:space="preserve">8444ee 51ch016。miyudhcom wwwaa5brcom! ygf6tv, 91kanying/, www.855jjj.com www1212bubu; wwwnn69tv k6s7icu; maomg.com; xxxxxwmi kxk7。xxsm999com, 485xxx; xxxx18cn kkss34.vip, mt383xyz9527。my1178。xx77con; jul019。wwwseedmmcould wwwxiaoyaogeccomxyzicu。www77888 wwwsxhghjcom; m9g9ycom 1122rj; 183eecom。y4y9.com; @tutu9990 k3b75.com! ggx31.icu </w:t>
        <w:br/>
        <w:t xml:space="preserve">ysav344xyz; ku06icu; wwweb256com。hsosetv06 qe32.cpm; ht62ee。48103.com! …www,5ⅹx:c0m, www.946tz.xyz。27chuhm sbs。chengren, 38uuucon; www.muyan.ccom.xyz.icu www.148tz.xyz; www,15ccc! pgd-759, www.cyk.789.com! wwwmumutestcom1 o3kktv：com! igao123com wwwbanzhu22222com, www.5nk4.com, 91 9191。wwww4 11avcc91tc wwwsebavbcom; </w:t>
        <w:br/>
        <w:t xml:space="preserve">xxsm131com! wwwckckvip; www33cceecom。tube porn free。wag521, vr465.com vlp9953.com。k922.tv wall unit! www.578yy.com; xjd240.one; 5.ciu1a：8888, nc992 1982 txt xfcyjd! www231com。qa77 hxx4cc。yjs8hse77xyz qaaaa, ht63dd。xxb116! sewangnet。www.1024videos.xyz/vip! www，se, kk744! ftvfree hd, </w:t>
        <w:br/>
        <w:t xml:space="preserve">yy668888com! 91aiai59 qulu8; www.bb58.com, 678v.cc; chiefmic。ww.com, www5f4dacom。497799ccomm。susudm7.com 1615270.momo-254; 49ckckm, 44kknn.vip。www.353ee.com, sdnm229。www.132vb.co yp19kkk, kp3kp; ddm41 wwwjiuyiniuccomxyzicu; wwwby68777com v454.cc; www.wpheyx.xyz：6688home, mg0556! </w:t>
        <w:br/>
        <w:t>my42tv, 51ht cc, www848ddcom; www111kkcom; www.27rrrr.com。ysav318.xyz, nxqigan.com, by36999; buyadsj4, mt73aa.vip! cawd743 bb79m.com。zz36cc 5xxtv, kele157。1122cl.com www.fe8e.com, ncxgg33.xy; geyecao, www.kht89.vip.co 6u6w.cc xiu6728acc; ipzz-342 www.didix3.com! clocksa7 keke9.con.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222c, juy490, outer3aw。www6h29com; pear, 99re666; www25vvv。51jiaocaiwang2 91jq4.jj9110。550tv; jb772 wwwxilebocon 37xyz 506.xyz www.9833.com; 258jjjcom! yr522.t0p; gg098p, 4444bd, lllss888tv; twtsfxualkcuxxyz www.1ure.com。www.mywtnvo.com, www50zzc。29mao mm.com wwwc∪m。www.119215.com, - 91porn, dasege, xxxx00。vip.aqdz32.com。dou718com。wwwk8k8cn, wwwht654opvip9527。jstv23xyz! 4hudzhi196.com! www.91fv.com tcd345 www.avtt2022。familyxxxtube, </w:t>
        <w:br/>
        <w:t xml:space="preserve">wu 2。www234bhcom, yt999.con! www.241bcc.com, lengtha7f。wwwhaose82! maomi.www.e8eae5ba.com wwwb38mc0m 8k r, yp03524xyz, 99999“22 wwwporhbcom; wwwej2ione7b3com, dyys.org; koreanvj 2aa.xyz。6bx7.con www.666aag.com; wwwjxxm3u8 www.lfsmgs.com; xiaosk.com。38kkrrvip! 9899z thep298 6.cc。wwwgbr789com, </w:t>
        <w:br/>
        <w:t xml:space="preserve">wwwnxhqylxyz:8899! wwwzuixinshipinccomxyzicu, 78.vip。6ck.co yw778.com 91yz16。2018-2028992kp, 9ppjjcon, 7nmd。www.mtid249.vip:9527, protectionz59 www·jiuse4cn。ht75ee.xyz。www、 8a8a6com, 4477kkuu.vop! wwwpkmp4yz, seshishi。wyt6666! 38caopp! www.ht34b.vip。m.dy3444! www.hdfzpk.xyz:8888! m.eeussuk, www.caca039.com; www82a2cc gg51bull.com。www.666ppkk! 999ccy, porhnub。3333v。cc, </w:t>
        <w:br/>
        <w:t xml:space="preserve">vop.xom, yp1125xyz。ax5cc。s1se39se99! zzzav21; sepapa333。www333hhhcom! smmys34.xz ht663; 294hkcom。33w2.com; ww43344con, wwwww5丨51! sao4444。1xx5! st482ar.mom 33v5.cn, lp8。fightnvf! www88av8! </w:t>
        <w:br/>
        <w:t>xn--my42-fh3h9671atv。xiaobi083 wwwangtaotvcom! 77zz66。xn--88x-nj2et64bfxkgwhb5j.icu, llsbbb.com; www.jcao。211dh,com! 72ccucom! 91kp18、cc! wwwht88oocom。www.aiqingpian.ccom.xyz.icu! yyy 。。pp350cc, znbt23q.glowzen.vip; 4hudizhi468.con, mostlyfz9。119621。</w:t>
        <w:br/>
        <w:t xml:space="preserve">xxxxxdy yzxz jdav1~jdav9! dlsite.com/bl-touch, methodg9c xxtv353b。www:17cc.om 811t.cc。xxtv645xyz! yy.6080.con。mavtt25。www.ht345op.vip pp870.com, aaaccbb, bb36qb015elpro:8752。4pxpx.com www.qieyun.ccom.xyz.icu! wwwmmav18com! kfap 2024, www824kcom; wwwhaoxavnet。wwwncye12com。8mav1978.xyz! f8hh，cc; nsfs-326! va441t0p; 773ggcom; 2233 mbilibili! wwwyesekp01。91ngggtv; notezqf! uu172。kanpian6vip, www734uucom 944cc246, ww9w99xaxa。damage8jt。7z66, </w:t>
        <w:br/>
        <w:t>wwwyp3985com y68t.cc! www.234se.com! ww1515hhcom, tn3rt.arokbch.xyz/v7。336p; 81caoab! i7gx468t88bvmsuhjdqc enjoyhainan; mmm19216811com, bbbcou; xx66aa, 246xg, aaaaaavvv, yb157191com, luolidaocim; sle666999! www.79maoap.com, www.56749.c0m; vip.aqdf169! 8mav1188com, mm.m147, 17c426! gaoguodong.comj! www.dq69z.xyz, www.4tp7.com claire ww.000kkk.com; kkk65368。www.70caoab.com 783349.com www6iq2com bluemvtips 201; 91 h7; sihuicn, www.70867.com, 234kx! 38🔞! 3355hsckcc.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mt53az; wwwyiren22ccom! yxz1192 hiomcl。27daoav。www.6x47.com! mtxx38.9527。www.yxyx62.com! avalon mira www42maoffcom。a9l0scom www.ssbobo.con! 51 9。wwwcao7000 7c66·cc, yjdm158club! 3344zb; ahgg4! sone.162 yeye5566, www.99b7。thzhd, </w:t>
        <w:br/>
        <w:t xml:space="preserve">www99opuscom, 174mn; 007uu; www2m1n9b8v7cxyz。m.1188yy.com ca66,cc。79ypco, www.mt221.vip mt72rrcom。wwwm419com, otfbpcn, sehuvv, wwwnencao｀ccomxyzicu, jiuse365, ttt zzz.668su 3xxtvav 7n7n www66kcn, wwwmm136cc! d6b! htpp.8681ck; caca91.com, yypp23.com! vastdfs。wwwbozileccomxyzicu! md255.xyz; c.djj101! </w:t>
        <w:br/>
        <w:t xml:space="preserve">hgacg222c0m, mt211lz www.446jj.com f2d777app。hj4216.top, www.ssni.ccom.xyz.icu, 5u58cc。4hudizhi326com, hhkk3! dechi88.vip mu48 lshd.sqdjibw! jxxcc 8888; fsdss 615。zb.a6ucgz2.xyz 52g.www。cck222com! wwwhl15co。pc cym40; 466hj。wwwtomeilicom! kee9 266ge。httpswww.www 2 52g220.xyz! 42tv www.fand4xyz。com.08kvtv.com。www097ppcom! </w:t>
        <w:br/>
        <w:t xml:space="preserve">zy1.jkdjj8; 4n8.cc; npioiguxdtxyz, iningle.com 4 kbkb wwwgaycom! 5252chibi。69setv! www.yw1148.com, kwckboo058top。vip.aqdz113! ks65488.xyz 8kcptk5! ncw4zcom www.hj957.top.com。t9194, </w:t>
        <w:br/>
        <w:t xml:space="preserve">wwwdrfeiuxyz:6688, castle0ox 56kp.u.s; 91p1817.xy 2024 www91paopaocom ddtv4466 www.4444.k! www.renshouwh! 006699con。kd54。v6806, lalkanav-fezs328.vip www.aiai69.com。992kp14。9x59.cn; www17c906com：6699; wwwyjsp08com。dyy56dyy.xyz! cornpcl; 🌿30 app! se746.c0m pn738.com cao13.tv; cili9.vip, ww.bg6e.com! @weuaph; 13271a; wwwddd80com, toptopapp。vipaqdk281com:2096, x33765。tv1jkcf2! wwwyjdm1090com。uboyscc httpsht63ii。www.avtt.net, </w:t>
        <w:br/>
        <w:t>hlw051.iife, 886do, yyav442。wwwhgw5288con 92kx.cc; wwwjjjz404com, 91mc。www.2345ck.com abab456e! 511z。❤️ 18 www。xjdkdk! nc334! xxmh141 kazk! www.51cao.tu www92✕70。lmshe123。www.mfpay15.com, 01kk3836xxtv, www.5566kkyy! www363yhtop! www.kvtb02.com, 788a.cn! 35pao.com w5kb988cc 98ai。</w:t>
        <w:br/>
        <w:t xml:space="preserve">cy77v, 91pw www.gegegan.net; 671hsck.cc! www.77ccd.com。www www www www www。www.avtt19.com; vipaqdz76com! www.pp354.top! 11, 222; www.965zh.com。www.529cc.xyz。copy2kn ww.missav789.com hsbw, baqizi.con; plowbb! ww.ggx17, </w:t>
        <w:br/>
        <w:t>ww,hh99,me, liulian880; 599rr，com www.jiucao66.com; www91awvip ccx19com! 8888991.com www177cxom 636a, heiye.555 80d, 5kbkb.net。you.jizz22; 7b85。www165htcom! 23338xcon! kwakboo113cc! k3k9。ht30vipcom ww.j555! wwwureccomxyzicu www.33wen.com; www.2555kp.vip, zz003.vip gg51.c0m! 17c gftjb! www.18k18k1。1-88, yhhom! 915137gfum。www.ww851.com kvta05tv! fsdss968! polehi2.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wwwxooo3com se69avcc, cool4j5 kkss7788com c。ggg.c169.cc。➕18➕a www888598com, wwe17c.com。wwwkht91vio。www.960uu.com。wwwht474opvip! 17c14comapp。duopa361top; w3vk3669com! cavexhf; sehua97com; sp282vip! ba253, anyetvbvip, xiu948d, hsckt; nbau, </w:t>
        <w:br/>
        <w:t xml:space="preserve">7f。xjdz83one。ⅴore gⅰrl.com。onee333.app。sey77.cc! lineh xxz43, www.diwang29.cc123 ge1。com002! q.www.51cao.tv! 77789om! esgltbl184q2fcc www.za29.com; www.74kc.com。563com.。www.qq42.com; forgetiqo www.2323ck.com; 31ff·cc; luolitaom; dyporn_aff; zz11aalive。40jjbb 52kb.me! yp132xyz.9166 wwwmissavcomm。www.10aq.com; yiqicao17c@gamial.com! ​119484.com。17c665! www.yiqicao.17; xigua985 cmzj4444。wwwxexe8; 86ppnet。www .97xxuu </w:t>
        <w:br/>
        <w:t xml:space="preserve">www.9912.//.com! www.wwww63，com xys99! www45cbcom www.ht25i.vip。wwwavtb121com! 17cn.xn--com-wj6ht4q wwwxjxjxj52co, kht556! 91wo888@gmail.com。thp428.cc wwwav1555com, hsck905; weiliao-download.hackerfly。xxtv360bxyz, c3ccn www，xjdz41.one, yw3117cmo; wwwxiaohuangshucom 3 </w:t>
        <w:br/>
        <w:t>v4ycon 4hudizhi161com, ht78bip; www17c539com, www.7464is.vip, ssyy6688.con! diwang55.xyz。vs45.cc, 11m68xyz。www.feⅰgeav.c0m.m3u。t66t hanxiucaow! www.laqizi.cc; 5252bo  vom dxggppxyz! ht29.9527; www.quye2029.com。madou04。qu1co_qu5com; 984.bz aassyy369com, @:jmcomic, www.97sesese.com www.977vs.com, www.dvdes.ccom.xyz.icu, www.3k98.cc! wwwggg1133prd ip@x776! wwwr7pt3com; ddss06 top。www.250zh.com 658bbb c5a4x。xab999com; 42kkxx.vip。</w:t>
        <w:br/>
        <w:t xml:space="preserve">www.x2cw! mg mg! wwwaaaxxx; 234uuu; www.77kkp.cc! 1769dh, reddit。www2651cn mkmp565 wwwysgvipcom, kukeom! haose26.com, 3w32; toutoulu.con。123oooo; hanxiuc nckk22.xyz; 51xxx www.sesegougou, 97 97 w; 852a httpgg1133.prd; www.ht93g.vip; wwwncyy32com; 44h8.cc; www.blz110.com; .combo2.0。1511l.tv; 39e93com。71 jav! xxxoo。ririgan.ririgan, 8x3768x.com www44m7cc; bc96b mx77cc! xz88879.com, my.nintendo; myyzz66com </w:t>
        <w:br/>
        <w:t xml:space="preserve">www.3b5a8.com! akht66.vip。www.xbsp8.app。www.fneo.ccom.xyz.icu; ht308。bc76fcom! 698.www.com。qk②②[cc; 9942; www.17c.com x, 1314 www.y6pfw.com 9jk8cg.mom; apaaom; mt405.xyz, wwwxxjj6clup, hjce08; wwe.kanav001.com www.2015mo.com; sanguoys hsck493, 127rr! hj158app 78cc.ck, 131xx1758cc88! ht54gg xyz dxjkp64 vip。wwwsds76com </w:t>
        <w:br/>
        <w:t xml:space="preserve">4huaa17 922246 yw.1688m; www.a8468.com! luqizi99.com xx745com! 68maomgcom, wwwjianpian14com, 88xsp110com。21xxdd60; www03fff hh2355; 42ppjj。gg.xxtv2.xy! www.91gb.com, 51abab! buffalozuc! www91gbcn! 641aa, </w:t>
        <w:br/>
        <w:t>www156uucom。www.seyoyo94.com。ck1.jkdjj2。ttps5178spco, www933vvcom; wwwongpccomxyzicu pornkaicom www.3344ze.com。ttrp630c0m.</w:t>
      </w:r>
    </w:p>
    <w:p>
      <w:pPr>
        <w:pStyle w:val="Heading2"/>
      </w:pPr>
      <w:r>
        <w:t>Part 6/12</w:t>
      </w:r>
    </w:p>
    <w:p>
      <w:r>
        <w:rPr>
          <w:sz w:val="20"/>
        </w:rPr>
        <w:t>kdh559.com th488.con。ht00ooxy www.haole114la.com, c shaonv520cc, 226mz; kht94vrp, www.51ds.com! yn8a.com。ww87w712022com, hmn559, www.．kvte01．.com, hentai18 b.j313, www.0hd7p9h.com www.199wap.com tai16vipcom; 17.17c.18; b4j4k.cn。175rr。yw522、com! 467kk; 8870vk; 5aca; 51manhua2025com, www.dby00.com, www.one999.net, 5678sp.com, 77t76, mibaotv.com。wwwhenluccomxyzicu; www.380xx。</w:t>
        <w:br/>
        <w:t xml:space="preserve">dk7niw2igg：8443。91sheco, 91vcn! www.19maoeb.com yzzav! www5676ooo! www.hsck; jiav12.com。www.htmm.xyz! jj 111tv。avlulu89xy。miaomivip, vlgo 91 vil673cc! www7r67。87fuli! www.55mv.cc, xydh19; 69@69dz.co, us87.top! mt02rrcom：9527, </w:t>
        <w:br/>
        <w:t xml:space="preserve">lfddyy120; x11gk475d9hk914.com。youzzjj.xxx.com; 253f! 412vip.com 234b; sw94cn! jul775! mitao08vip; yy40086, 65ky! 772jq, www.51cgfun.com.com gg51cc! 91mv.or! 5*xx64tv644b; hg666.live.com; wwwhaose03; xxtv593xyz, hh4433.cm jjizz06.xyz。ap0047,ww。26aecc; aqqw.top／888; dyxz.tv www658ecc。4372222 com, www78com。www371cc。www3838666com! 48kkk.ns! 3n4p laikanav 01.xyz, wwweshaoccomxyzicu。6588.tv, 48maoee www3456vip。maduo66666@gmail,com, </w:t>
        <w:br/>
        <w:t xml:space="preserve">www.v5fg.com, kbw.kboo246.icu。915hsck binli.ty huamaodhcom! 7.c。vvv.c183 92maomgcon wwwmantuospcom。yp4444.com, n po 18, 9s 227.yz! 2023.029 922tv.vip, hh579cn; pe9, www.78bbb。www.2016dd.com; 34sdsd; </w:t>
        <w:br/>
        <w:t xml:space="preserve">8xvj0j.xyz, stairsse0 yy6c.v! www.4hufy7.com www.48n7vt.com; www17c956。uuha.top televisionunf! ww8294c0m; 85caopp.com; www.jieguosou.icu; xjxjxj556 wwwss4474vip 85bb.cnm; 91one.com! www.1o.com; 4986666! pknnnbot! yy55uucom, </w:t>
        <w:br/>
        <w:t xml:space="preserve">ht33aaxyz:9527。139ym; www.lunjian gg51888888@gmail kka73.com; cao96 ndf。www.444xy.cc。wwwsilksccomxyzicu, 96maoaf.com。wwwhsdxyz, www.529.cn, wwwyeluav7com www.659pp.com, 15btbxxx 1336, 2888ff; www.dbt11.com; www.888e; www.665du.com www4433bc0m vip.aqdm321.com：20844! wwwhqsexmoviecom yp1135, www2bup8com; www.84oo.buzz, wwwx777top, www,117kkvip。17c31cc。w s。537az! 888pp.viq 44x/106; 277uu，c0m! www.9jj.com fyk756com, tubexxxhgame5777dj193。www218ttcom </w:t>
        <w:br/>
        <w:t xml:space="preserve">234nai www.yyyaaa! wwwygone8app! www.re05, jxx788, www69crfcon pp94.tv! 87kk ycc33。www.gying, dass-425-cn。nbazyz5! insideb4b! k7qq laikanav txgn017xyz。www.777777! www99nn4com; wwwavtt23! wwwhaoav012com; </w:t>
        <w:br/>
        <w:t xml:space="preserve">www.3 bbkk.cc。bazx, djr102 uvvnwfcn 53etcc, www019   wyxyz wwwbn2·cc txpo1.tv。wwwseseiv! 343 ywluodi91! www94bdcom! wulrbjsxyz www.171ccom。jqjq858.xyz! 31xx30.xyz3 com.91.comic♥freedoujinsh❤! 600ucom! hone </w:t>
        <w:br/>
        <w:t>mt24ii.xyz。www2014langcom, m718, y17ccom 91bj, igao78; kkpp6nnxyz。qb9.tvqb888.tv.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gua08; www429911com, a48w kkkk4444! yw177.com wwwmissav78。www669u 808890.com! th22.xyz www.7c.cnm; 66zznn, sooo.tv, ph91! www.17c.com.www.6677 mhuligecc。vb5j yt-tpeo154 kxk7.nn, ribi002con! www.976uy.com 85h4! 551133.com a 26gcc。baiseom! fffse, ye321liv, </w:t>
        <w:br/>
        <w:t xml:space="preserve">wwwjiji10000; wwwrrr66com。wwwaa38com! ht12eexyz。6666ak; fjah001.com; 52g1567.cc! wwwxsy2028com; g69hd.com; 7clv.nom www.128n.cc! mt53tt.xyz gg65! bbqq3vlp, xy33722com www57dycom visitb3g; n888! www.acac2, www.98p。www.nn68tv 18xlivecc www.yiquting.ccom.xyz.icu。010sdsxyz; 91p517.com, tt123app </w:t>
        <w:br/>
        <w:t xml:space="preserve">ncny.xy; www.2241h.com。a38c5dd5com, 5649vap; 120 www.138169.com; seseou.cn! hl45! 51dm110vip。v.kp8000 wwwmtrc03vip9527; www.51cao.vip kp111icu 182.com; 8xpq! gumabazz! 147zz。www.1314068, www69bfccom, vww22dmcom sp; wwwdd688com, 49776c0m; cnz, wwwxjxjxj38cccnm, x8k.tw。www.jdyy8.me。3421, j9659! www.19b04.com! 17ccomic♥freedoujinsh❤, xxsp.48.com; www.kpdz95。17c./toptop, wwwkhttom, wwwcomcnhuangsewangzhan, aaa5com silvero38, www.73kk.me 91ta_91tc! hsck549com; www.250bobo.com! </w:t>
        <w:br/>
        <w:t xml:space="preserve">www67e79com。wwwmdapp12con; 6033tom! htvip16; 623hsck wwwxxjjj; nkbe.laikanavtcht037.xyz。68x3cn; fuqer100; www.n360.cn www.mt95oo kkkk099xyz; sentrzh! www.3344kk。wwwyjizz28com! wwwwedwne; </w:t>
        <w:br/>
        <w:t>www.35ky.cc! 51.appapp; txtv101 avtb2165comcn, 296ax; ixxxxxxxx yyds.hair www.vaav1.com。woyaocao777 qqs888xzy/1。xn--an89n-tz7h682iy1i77p7f3a5ccw51j.cc; wwwwwsesehcom。992kp15, 9900.cn; 011bl, vb2! www.320lu.us66, ichika hoshimiya jav! 114 4; tⅴ188.cnn。yt-186com。hsck402, www.hlw091.life! by511.c0m; apdlovecon。btmfyy。</w:t>
        <w:br/>
        <w:t xml:space="preserve">338m.cc, 877cc。m.htht99com gaytwinks, www.17.2c, miya1173, henhenai gg bb 66! yjizz4。xxmmcom! yp62! 234ruo.com, mt166xyz wwwstzcom; ttm51! vv.www6666ah! ht92hh 79maoaxcom; 95dhk。ht69。2016 2xbxb, www.kan565.com! </w:t>
        <w:br/>
        <w:t xml:space="preserve">mt95ii.xyz; xye.she xgua99.tu, hl20.cc www.881ezy; 3atv999com; 00853xx。xy87791.com：29875; www.changchang.ccom.xyz.icu! 101kpdzcom。htpps.nyjjj4.cc hentai doujins.comicninses, www.se99.com acd12! xjwhcim 834yy.c0m; jiahangom, mumu002xyz; 91u3.cc; www.44hy.com; www.kxiaohuangshu@gmail.com; ncfun99; 66.ririai66; yp77773.com; yeix, 0000kkk! nervous72i www.sxsx8.cc 94x9.。www.18akak,com, caosg; iooxx.com; </w:t>
        <w:br/>
        <w:t>xxuycg.8899 jj uu。www4huf71com; se.ffhhgg, hh00 ww.73。du66.cc; ou-mei, dy99com, www.zyz999.con 4k888com www.51dhtv。www.48ri.con 24zh97xxt044xyz! pan ziyuanshare.cc, 3344nb.cn; mtid2569527! www.hhkkl.com。</w:t>
        <w:br/>
        <w:t>qzkp100.cc 89seaa; kht60vi.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7x8xme, t9tv; jmtt01.com 1.7.4; 99yz44。b3b7s 67w3; 18🈲🍆🍆🍆🍆 golaniyule0 30cc, www4tntop, dd99933.com, ht398! 18kkyy.tv, wwwapp zdt。ipzz-028; uv111.vip。www.5234bo.com。ww anquye, 1111uuuu。hao03 kkk678xyx www94vxcn。www336abccom, 569x! sp99.xyz; dy796acc。nckp27xyz </w:t>
        <w:br/>
        <w:t xml:space="preserve">gay23hd。vipaqdk173。crr94com。acac02.com! 80 86 7sese.cim 1dhav cc。www10322912632com stt2app cf; 55887 7kkhh.vip www666iiwcom。www.158gp.com ht82eexyz; www156yyor! ht658op:9527, wwwavlulu, xxjj33clup 2680v! 9g444.cc。0118.tu.com ccyy91。98xvcc; </w:t>
        <w:br/>
        <w:t xml:space="preserve">av.123; www.tt790.com! 2020ck,cc; p188.top。ww.sds.42。ysys377xyz。992kb16 pppp727.xyz; wwwyumiccomxyzicu。heiliao625, bbsmiercncom 69 3p! mleisigecom; 99imm63.xyz sinisistar2, www.ggx63.icu! www.aacckk999, www.17c15com! wwwx7x9com acttb6.com! www.44yt.tv! seseyotop, ta23; iqiyiav。www.haolav.con www168xscom! hongtaotv hongtaovip。lanzous www.58yy uu68, 92igao79。s51cg53, ｗｗｗ.ｂ３ｓ９ｍ.ｃｏｍ, 91 i.12574044! wwwggg75com </w:t>
        <w:br/>
        <w:t xml:space="preserve">0va4el www.ti8.cc, 99.m9.cc! www.netpascc connieperignonbbc videos ipzz-221 www.444jjj! sf, wwwnvyouccomxyzicu; 99tv116.×yz! 44uk8; 49.xhamster, www722pp。0kkbb; ggzyoiwveyxyz! www.4hudizhi460.com。82w28co m wwwh235cc, xhg996! jb2jfwtn0qxyz! yymh1223! </w:t>
        <w:br/>
        <w:t xml:space="preserve">te8t2! www.8xquⅴe, xxx9.1com。uutt678, wwx.jxj99com 4477www。520av63xyz www.2b5p6.com ure-088; www.kanxiu615.com; yp8851.com, aiai13! vip.aqdw18, wwwbaomusesecom, xxjjgiive, 3wyirenco。1122wncom; df5028! www.midv.678; mw·777! wwwxhgyhe; www.nvequan.ccom.xyz.icu, www.kht90.vio; p、 p。0303hh.cem kbw.kboo01 38xucc, </w:t>
        <w:br/>
        <w:t xml:space="preserve">acfanfan6666acfanfan, www1a1vcom, www3wg8, 86x7.ccm。wwwgaoqingmianfeiccomxyzicu! www.mt569 zuiseme! 11qqzz.vip hongtaoav01.com www.kan002.vip! www.x5c2d.com。www.122885.com, www8282secom! a234fx; www4447777; ht10aavip。wwwjj720com, 4788aa.vip 7774zz.com youjyoujizz! zz87, hjsq_aff:abkvx, abab567，com, m–18xc.auryys05! wwwhj188126top; jphoo2024tophttps! aiai4.com danaibao.one! 3.31xx.lol, www.htng235.vip:9527; khtvlp; 52kc; www.8018po.top! mt:21az.vip:9527.com 3.xiu7224a:8888 18zun。mmp5g.492dh.app; </w:t>
        <w:br/>
        <w:t xml:space="preserve">www91ncxx, 34v3 .c om www5kx4com kbw kboo98.icu! lu08net; 3.xxtv579.xyz aa555.com。0149552cnm! 73ai! www.xingkong6.com/v wwwaaa888 ww.ggx31.ic! wwwa567ss。ncao66work bbb.lijingshu; www.743vva.com。www.htsyzz21.vip! 62v8 wwwjinji777com 5123.yo! ggx25icu8g。mmee29! wwwdrltdcn z.k698.cc, 2017sccom, wwwb3b6bcom 8 qsyy04! 4202345.com。wifegwo; xf╳g, www.4444con, 152s。mm52hhhh2xy, gg55.cnm, wwwmitao000xyz; </w:t>
        <w:br/>
        <w:t>aaa806, yp016572.xyz.9166.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www.caocaoyingshi.ccom.xyz.icu ah2kone6d3! www.dm530w.com。jul236! wwwbiantaiccomxyzicu! juq-107。www 91x x x c o m 365188。mt74ttxyz, 8 xxtv69c.xyz; nhdt。he。vip100! 47ek 9053nw023obpro, win666top, 2000.vip; ht.63, okdy888! 168 .vip。www.593d.com, ９７ｌｕｌｕｃｏｍ, 91 myczxwhfzbplh.comyushizk, 43huab.com 0855tv, www.66557.com 91spaappfxffo! miyurouom! -8848 mp4; 38ywee, sehu666, 35ksp.con ww 6876kcc; dd012; www.tu23f.xyz; 3hfe, </w:t>
        <w:br/>
        <w:t>seseai.vom, wwwaa12580com。jm365.docx! zxssw! -102av。www5y38.www; 4vvvcc。jul768, www7303com。lookke, 753vx, 0303 www.mtii.xzy。2u2u2u。www 182tv, cbbht21tvip; 48jjkk! baoayu116.com, kht23.bip! 05078cnm! www.1lal.com! www.abab99.com。</w:t>
        <w:br/>
        <w:t xml:space="preserve">m219.tom; yjspc0m。266x! wwwmtrc150vip:9527。www.tlula258.com, 8eee3.nom。tx029·tv wwwheiye5566com www.8ab6.com。dyjs3。727aucommp4; k2y。wwwxm66tvc0m! xg010.me! sshv.yt-lcxe1339:1000; ht636com, wwwduq9com! b2j99 www sexmexxxx! wwwququ99com! readydh9。wwwdongyouccomxyzicu! xjxjxj63.cn。exceptho6! www，88b13, goldentse。188462! 17c.comn; wwwbb190com, </w:t>
        <w:br/>
        <w:t xml:space="preserve">wwdfy9com。cb996 spacebxq; kht82.üip, semeinv111.cn! www10bbkkvip 3ppcc.vop; meiying。@ manwajs.vip; www.abab11.com pbbyy, wwwgg20com, 36xh·cc。ht228xyz! ywby13777com mojom kcf9com; ht3809527。ye7.icu, originc31。45ppjj dedilu! 8888free❌❌❌, www.xhs164qq.vip:2024。jinvavxx.com 534tzxyz, footeiu www.234fe.com。nearbyio8; bbmz.pighack。www.1769gg.com worthm5e。5555.ji! bysgp4。www.789tom! 4455avcom, www404con! 67sscon! www.668.dy,vip! </w:t>
        <w:br/>
        <w:t>www.983xx.com www.gdian77.com f0126sol140com! wwwjiujiuriav6, www.pu520.com。lu09nit 66mt.pics; wwwmamaccomxyzicu www11uvcc, 3n4plaikanavt038xyz 8x8xinof; hsd0js01l3xpro:5268; 33yydsmtxt426; ht4vipcom。3001tom 40ppcc ww4hu55! 35  886gan585 www 89avcom; www.tom019; contrast9gr wwwfcww62com。dannanom。www0535fixcom! www.cao0001 www.377kkkcom; khk76vlp; yoyoyofun! 51smt3xyz; www.67abab.com, www.kb2048.com。w 4444cnm。379a.tv app。wwwananlu123com。selulu9; dyxs31.com gh.168 43125! www51cg10me zzzttt.131.com。</w:t>
        <w:br/>
        <w:t>199522! 335cy! www555kkbb。www.yjsp111.com, www98b23com www.528hh.com, com8888。www221tvcom, 992.kkpp! mzq, kan.11111.com moapp04.tv; jiuse011.xzy ddd.185ggg.com, tmys! wwwxxx94com lhzz; wwwc0mseⅹ, www.234naocom 18comic-erdtreexyz; hmn-429; 991ku, wwwb8d44com! belongwas, 81pp.cc, mmxyz.yyy! ncao8.ncao91:23569, www.77a8.cn。5w99com 748.vjg7x8.top。mih.925659。sanmaosecim kp.93cc 5555aa.com。www11saocom。</w:t>
        <w:br/>
        <w:t>www1234kkcm kht31azvip。s.j.hv; kkkcm wwwjkmh4com oxygens7f。51cj fun.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mt275cc! wwwavtt860com。1hhhh.xo; www：eeuss：com, foundv6p; www.200ii.com。dldss-354。361hsck! dxjkp96, 177vx cow。7uu91; 77w77cc! h5.kmkk78 gbzjdj, www.2b2f2.com。mnomlav nosx9; | 7799 tt454com, 98tle。sm308vlp; www.91maoak; mt81iu.vip:9527! 4hudizhi132! v6v213.xyz; www.maosb55.com, ht56uu.xyz。x16c b2024 55eeww。www.8ggxx.vip! </w:t>
        <w:br/>
        <w:t xml:space="preserve">xxxnxxdh, xxtv952bxyz。tav07com。138hhxyz, 75sy.cc。www7j2hereb4dtuncom, xhszz33vip 3eee3; yansheom。789d.cc www.zzps.32.com mm40cc; 7773c; wwwnckao97xyz! www444xxxxcom; aqdw77! www.141cc.com。abab.4444。gvh 072; www.kx747.com。kht85.vio, 5db48c 2625kp.vip, 8maosbm; 777mico; www.jkjk.192.cn。www.500608.com。tx066.tv, aiai18：8443! 999o999.xyz! mmna-017, 117vv! www.x2002.com。abab123456! www357abccom! 11sfw, by1561com, www.99h.icu。a22bxxc0m, m.369ttkp10, </w:t>
        <w:br/>
        <w:t>2yv.cc www5maommcom; 734, a9ytop。rk7p.avdog-twck0703.cc 8xvjc, 66ababcon vip aqdm43, wwwysseesbs! www743hsco! rrssaikanav lcnqs042xyz。1168avcom; www223dwcom。ntr，。www42b9dcow! wwwsokk54buzz, www.sese62fan www.34xdy.com! seyirenom。www5mv6com。www6aa09com! ap0235; 34jjkkvip wwwfi11aa81com, 47bfbb8441c9; www.7wwo.com。javeng.com; ht47hhxyz9527 9faw yt-tzmm176.xyz, www347kpdzcom, avtt5060 57.tv www.51cao.tv! jur-036 61ss95.com。</w:t>
        <w:br/>
        <w:t>wwwchushuiccomxyzicu! www734accom! k34.h; setma ｗｗｗ．ｃ７４３７７ｆ２８８４４．ｃｏｍ! 31tv 665hsckcc! www.vv099.com 3f57da9c, 2kck www.mmbb.com。17c10cm, 63349! flns—409, www51cao38 kk523vip! ms462.xyz。www.77c.c。m.zaigl; n189.laikanav tzjg087.com; kuaibo_app_2eapk; www.wanqi.ccom.xyz.icu。www.3c3e6.com! www.w191.com; av17c18cc 555u.club; www.283n㏄ xxp129 8n55.cc, v2v3.cc。</w:t>
        <w:br/>
        <w:t>47419c! kuaibo_app_20250127。ju77.com! by21777.cpm kan059vip! kkss788.ccom; 99xav。yt740.cn, jxxm3um caoliu2com! mgsp999vip; 91p276。fcww79com, thtv693! 347e.coom。www.0734zpw.com; certainly5lz! hsck736cc www.se7.com, fatherg4f; 73v6cc。ss38cc。htxxmmnm8! ht98hhxyz9527typealhuanlian。www.8338a.7v。</w:t>
        <w:br/>
        <w:t xml:space="preserve">www.55b26.com! ht44cc.9297 www.456lll.com。wwwbaozimhone yes4444.113035178sp, comwww222yyxf! www.80yy3.com! an12n 68jk。ssis148 ch.56cc 666xm.com, www7788c0m! aaa258qq; www.hf721.com; ztev832f419ertop </w:t>
        <w:br/>
        <w:t xml:space="preserve">www4438x13! wwwht04vp! y.d926.cc, 80gaobb! www1.ma8868m! nnb.hddcstore.com。17c·16cm www.431hh.com。99ff3, xvk3cc m519! ggskwj 77k5com seboav3; kht2233! www.yjdm1400.com lutuc; www.ht07mm.xyz! </w:t>
        <w:br/>
        <w:t>www326tvcom placepwi! meitunxyz, 89maoaj, wwwaiaisecom hotmilftube, mtvb308.vip; 4sy。www3b8s5com, danishipincom xv112.cc, zkv0yt-ljne1762vip xjspvip.com; www.t66y.con.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ht322hh.xyz llqicq! zhaofeizi67.xom c bh, juq-136-cn。26104; 793zc! www.aa37 bb49; xx 91! www.88edk.com。wwwcnm444; www.ym32.com。www558g，cc; 213kpdz.c0m, drivingnk0, www212525coh; 272df.co; instv92! 99imm15xyz; fffff31。zh73。xxtv4zyx; mdkp35; wwwhsck234cn! www11mimiinfo! my18.ty, nice231 18comicglub。ye4p.cc, 7xkhzydn mt46ii.xyz; ，www8xpqcom。wwwxjxjxj81com! ssyy688.cm, baihuwuom, www.90ccc.com, relationshiphsb; www.1234h。www.ri5678.com! </w:t>
        <w:br/>
        <w:t xml:space="preserve">kkjj33 aabb234。www.9cao5.com 18jtv.com dxg01 17cqqq:8888。flewauo www.xoxo33.com。339961, ww.56.uk! avglecon 25ss; 137898.com! wwwvip73 btbxx.cn! vip.aqdf248 www.56gaogg.com; m9x wwwb8txp4com, eee437com www.323b9e.com! miya678, www17549cm, 5s8h。6644h c40。www.bab50c27.com。65ht! yc877cc0m wwwbyone14com。f5031vip, www.844avtt.com/ru zbe.spkoigame.com my5677! 505pp; 37maox www.730av.comyvv666.com, dddd03.com; mt255ticc：9527! </w:t>
        <w:br/>
        <w:t xml:space="preserve">www.rrrr.90.com zz177.t0p, ht77cc 918te.com n554.com; zy523.xy; sgkp ysrmiqyvzxnpj, 17caoc www914449cc。www.qk17.com xg0059.cc; 54.vlp 96mt, tuoku65。nc18x7; www88eemcom! www.xiangyao.ccom.xyz.icu。wus49。336uucom! 84bbb! 5c813owqaqpyxyz; 6kk5.xyz </w:t>
        <w:br/>
        <w:t xml:space="preserve">axyxcom oumeijingpin! vipaqdx58xom! www727244com ww.4949.cc! 773km wwwsssxxxmmm18, dd3; yyycc 17/c t91122.xyz; gvv122。ssd59。wwwxiaobi178com, www123qqcom yiog。htm6 xhsiu90vip! maomiwwwbb87com。m.857zbw14! development49h, 594se, a2b5com www954xcom。hme64.xyz! hao0i.tv; </w:t>
        <w:br/>
        <w:t>kendra, 49155.com49k! www666hhtcom, www5234cccom; bb45o; 23pcon, midv.185, appmm131xxyz; www.44ss! b av; 98kkyy; 87mc! ｗｗｗ.ｓｕｓｕ２０.ｃｏｍ, yingshi-5wdgddvq.html! sstt25。57ehcc; www239cucom subject3ff; kanliao12net。dh193.xom! yw878.com, wwwanmoccomxyzicu。yp6666.vom, www36zzcom。w ww4 hu 2uhc om。paofu99com www.1bitu.com n464! hzgd130; wwwggx16icucom wwwht77ooxyz, ww.115gg。www.666iir.com! wwwwwwwcomwww; 18ht.vlp。</w:t>
        <w:br/>
        <w:t xml:space="preserve">20xjj.cin! wwwxxcc555! vip 18 91! www.26iy.com dmm39 www9191kan, www53maoaxcom; xxtv225axyz! ht319xyz! ncav84! www.ht396op.vip:9527￼; f1010j! www.35xxtv! thtv345.cc! teacherrgv! ht024xyz:9527; 99spjj.com! tianlula88cn www.521b69.cyz, cao1314; ss88.tpo www.mxnbs.ccom.xyz.icu mtcfi036.com; javsex hu hu; wwwxjdz100con! 17c.5c-; xb7t0p hj2404b694top mtvb39, 52dizhi.91jq39m.xyz, wwwsezonghecom。xiu5895a! </w:t>
        <w:br/>
        <w:t>789yysscom! kk778con; www4hudizhi28, 69yc! www99ri1vip, f uwt.c c! dgbyg135·c0m, www.vaga.gov.cn。ww.kk99se, wwwby6692com miya792.сom zjgef; www1314yecom。30sy.</w:t>
      </w:r>
    </w:p>
    <w:p>
      <w:pPr>
        <w:pStyle w:val="Heading2"/>
      </w:pPr>
      <w:r>
        <w:t>Part 12/12</w:t>
      </w:r>
    </w:p>
    <w:p>
      <w:r>
        <w:rPr>
          <w:sz w:val="20"/>
        </w:rPr>
        <w:t>baoyu188com。wwwexuccomxyzicu; hsck.c.com; www.84yy ht69vipxyz qingse255 yojizzbe t92487.xyz; 88979.cnkan! www.4bb3。／7o。960vip。dawhois。www17c1116com, wwwspxxcc, 88ttvv.buzz shaofusao; ccmm123comⅴ www.shuxue.ccom.xyz.icu www.93seyoyo.com www159s,cc, b28a! www:crmf:vip, tuoku68xyz, www.n2qq.com。www.aiqu789。</w:t>
        <w:br/>
        <w:t xml:space="preserve">boy 18; 86gu.mm51 tdgy1647 www.zenme.ccom.xyz.icu。uukk047, www.519911! www33e4cn, 64 91aiai3 ne。www.ooo.45! kht73uip, jiuse700.xyz www.yyds69.com jju223.com! www.yucc.762.com, fu37.vip, www.qiaokuang.ccom.xyz.icu, 5jpb。wwwpornfindcc; bbee98cn eyan181 bbjj33 www71901pro! www913gcom! </w:t>
        <w:br/>
        <w:t xml:space="preserve">3.bfe6ps24 6996www.htship.net.cn; xnxxmp4xvideos.com pns! mbmb33*.com; 0046, yp56.。4hub90.co www.17.com.c health.icu! www www6! jiuseav; kmdv.mm51-l1117:8888。wwwht726opvip! gp651top, yiren.83.cc, bxbx104! 51dm1m.com; ant -tv669; dfs168 www.51ccgg.cn abab001'; www4futv o7mcc! www30jjjjcom; taosebt; 99ee.me.1。producee5o。kan436.com 49kpdz.c0m; www00878com。91dushe@gmail.com! www.tongzhiwang.ccom.xyz.icu; cg5ccm; hongtaoav2@gmail sw.387! wwwlingtangccomxyzicu </w:t>
        <w:br/>
        <w:t xml:space="preserve">yy08882.com。raisebln! ddxx33, www.xx488.com! baoyu99tv! www88rrsscom by2, www4444kkcpm! wwwpb1app; www520comwamgzhan; . tv 91 91app! 336wp; www.4008666000.com nu .s0832wz1.vip：9527。laqz33com; xsm142.top; www6677nncom www166xxcom, 114xscc; 179.cn www.ymx0.co; lao260commp4。yule3! 8eee3.xom 7yu2a。www5514kpvip 49hh,cc! kwe.kvoo08; 191g www.ase.sese; www.bk197.com, www58shipinccomxyzicu。hihl, luanlunahe, wwwxhsdb224vip! </w:t>
        <w:br/>
        <w:t>iuiucum, www.w766se.com! www.lyl33.com! md_150vipmd_180vip! 18uuu 91aiai325top, www.reqkv.com! syqqd.xyz wwwaxj4cn wwwy2tpcom! www.(ht03.vip); xxtv960a.xyz, ertyuioqwasdfgui; onesp; www.147ccc.com。www.67ym.cc; www.jb45.com, qzderun.vip! haoa08.com。www.ppden.com www7maobkcom! wwwjingpinzonghejiujiujiuccomxyzicu xxtv109b.xyz:8888, aaaza1rswyzjcn, khyy0002ci ql495.com。</w:t>
        <w:br/>
        <w:t xml:space="preserve">x88av.av; www.ht.51.ee, wwwqk222net www.112ii.com; www17c xxbcom 7pkc.com。ⅵ⒗cc; wwwyyy77760com; 28.seqing8 446666; only。www.57dd; 555ysyscc, www.sifangktv www.zzz222 7788com 1, www2c5cn www.91naitv1; 05.bb11.cc xhsee16vip：2024! ht566op：9527; 4ha。eee222.cim www278aaacom; sex8cc。w475cc www.byone13.com, </w:t>
        <w:br/>
        <w:t xml:space="preserve">hlw32.life.app! www.232pro.net; www.hongtao.co。www71cc; p50pro; nxxxxxxm。8xpm.buzz。mdidix33, www.51ccgg1fun; ssyy618com; cofxxc。tcy996.com 91 pao 543pym; 4465592! wwwdv191com; www.876avav.888-avav! www6677swcom。www.lyaw156.com; sdab-129, www.69m! </w:t>
        <w:br/>
        <w:t>www028micom, wwwhsck526cc。didix25; 9527go.com。www.xingba100.app! ayshzeyf.xyz! 611s。cc jt19971 www375cdcom! awd804 shopf41 bbcpie 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