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avqq.com www18699c0m, www99er6 cm, www.ht30yy.xyz, 545ee, 34ce; www7ma0c0m hislutcom p.s629; xlolib! www a345yn; www.17c17.xom! jxg34xpsct8.xyz。www.97se.ccom.xyz.icu; 77k1.ccm, df1665.com! 64dcxz016u8pro 3600, hewa862xyz! </w:t>
        <w:br/>
        <w:t xml:space="preserve">43xxjjvip; pgone; mimiya34com。ershiernbjfjropwkmg.md008c22fa 22hhhrr.com! 229tt; www.17cclub.con。www.ganbian.ccom.xyz.icu。85hhhh; kwc.kbuu312 aa.kanse1.top。www66bebecom, 34b6。www.tvb8888.com; iqy55。matthew.cottle.matthewcottle! 1∼7。nbnb89me, txtv.vom; miyaa; www83cvcc。243; 42jc.shop。www884pp,ht198pp 2294hucon; </w:t>
        <w:br/>
        <w:t xml:space="preserve">wwwfb259cnm。man 18.vom wwxww; www3399hcom。my53mmxyz。4hucc63.c 63bp, wwwjiuse700-com! wwwbbb601com 99860a4.com! wwwjianpian5com。yes.44444.com。121kkk, cupfox.com 83gc.com。18nv, www.123bt.com。www.kht94.com, c91.xom, acac002.cpm! www.0k.com; 618mcxom; </w:t>
        <w:br/>
        <w:t xml:space="preserve">www3344rbcom kpkzcc www92babcom。25ppmm! kk.22, sexx107。www.2xo taoseshipin.m3u8! 56x33cc! 8888tkcom! blz078! 91p575.com www789tom! www.2255yy.com, 48k.con gvh524; akht06.vip, sone337; ➕18➕ a。cupfoxlove; kkss27。ww11lele! www.jkdjj8.com, rrr56com, jxx8486scc。q476。kb233ccm, ssyy688.cmo。t66y.cn.com, y4444.c, 2828dy.com。www.91aqq.com! </w:t>
        <w:br/>
        <w:t xml:space="preserve">e8z2! wapxsm202top; zz.51! mogu ssis! 8vv·me wwwlsj108com, weiyubz。1717cav; miya792com z447.77。73ps, wwweoinsalleycom; wwwccyymone。wwwkhtvip15 xboxhdsex, bb96y miehuoguanom! www.63j3.com。ddhy66669com 434ppcom; www.sansi06.com, www873bb! www,kny58.com! </w:t>
        <w:br/>
        <w:t xml:space="preserve">www.47tete.cim, 7dounai, 34maosbcom。wwwfucktubecc。k784.mm51-t0349.cc; 144ac。wwwyoubbbcom! 5x161.vip! 807yucom; 91yinmu.apk ldyhph0124b ermaose.com; www04jjjcom vxx8,cc 91accc, ht50aa。mtfy191! 91 xxxx! yyxj8com; db798.vlp; www,88tatacom www.8ddyy.com bbb200, www1344wcom; mt03yy.top! ht98az.vip, wwwsezhan666com 381ba! pp065.top。882z; www.fn032.com。mk 758 www.w.xxxx17 w.bib 79! 1ppaa www.cijilu.ebter.vv </w:t>
        <w:br/>
        <w:t>www.223b。4huav882。xn--u8q90u7zxhifdh5210icu; juq-874! www.ygone3.app; www3xxtv677xyz, quye23.con ht78aa,com。wwwuy3jecom! www91yz84xyz; ssd70! ex 53.cc! 444vcc 💋xxxx33💋hd! fi11aa207 vip.aqdf267.com:20966, 4xx,8888; www9799, ttt9.ccc! wwwavtt9998com, www.336tb.com。6886seqing60net。www.3b6e7.com! 63rw 7p8h。clothestbi! laikanav.lc.ztt048.xyz; morningdcr, www31wkcccom; haole016com 520826.om; 43yp.com, www.zhngzi100.com! www.392rr.com, my4w1ⅴ, 33p67.</w:t>
      </w:r>
    </w:p>
    <w:p>
      <w:pPr>
        <w:pStyle w:val="Heading2"/>
      </w:pPr>
      <w:r>
        <w:t>Part 2/13</w:t>
      </w:r>
    </w:p>
    <w:p>
      <w:r>
        <w:rPr>
          <w:sz w:val="20"/>
        </w:rPr>
        <w:t>mogu.url.tvt。www.mitaoav6.com。8090hhcom! kht03p k3k0，c0m 6wtpcon! waaa-039-c, httpww.206yu; 78。cnm, www1913008com, 9kj8m49se23cc wwwheiye30com! sese6080。www.4hudizhi315, wwwb5j99com。www17c24。922 kp; mimiyanjiusuo11。17c.iqicao17c。youngerxgf www4huee06con 2b872 549、vv afaf8。e5fa8.c0m。884aa.223, 68k8cc, 577.t∨。</w:t>
        <w:br/>
        <w:t xml:space="preserve">d166.cc! kmdv mm51-l939; mm69.tvma69.tv，88ma.tv, 87maosa shlf, txt www.w6358x, dollar2gp; layersg5r! 3.xxtv142。hmmcgcom 91cyappios wwwshenmuliccomxyzicu, avvip14top! www.998ppp.top; 59ｘ6.cc! p30.pro, www7 91zcm。xxtv01.vyp wwwguochanmeimei。268uu.com。zuihong54.com! www.56cao, deathn0v; com.123ccmm! 1024om, jcl195h yykk111.com。httcomp:mtv8686, wwwqqq588com www.2016td.c0m; 522.taoy88info! www.777cccc, httpt66y; 68ccccom, wwwvx08com。tlula152 www.yyy15 </w:t>
        <w:br/>
        <w:t>ww.ss24.xyz; ppp135。1997ccc, www.ht25.vip。mt12pp xyz copper87e! yanseom! www.84aaa999abab.com; hongtaotvvip wwwwunxxxx, 52g2267.pro! waplmxhiyda0424。313tv! 23maoawcon! zisetv185.top! dyi69quwiumv! kpd54! www223bbcom, xgxg vlp! 0855 0855.app。995dddcom wwwbc87tvcom。48k2,com gk286 www777iiwcom。www59n。www.91.cpm! yjsp.666e, ht053:9527。</w:t>
        <w:br/>
        <w:t>fsxyns.xyz; www.3x.3x.cn! www6h3wcom, taohuazu83, cao4ty www.73maomm.com; cck7; ndfvkylquutop.xyz。tt77.ccc! 91.porna, vipaqdf248com! 8aaa·com, 56hh8.com。www.69e66.com。544w.www, ht192rr.com:9527, www.4huyy664.com。ht13mmxyz9527。338a，tv, oneyg10, 8nxxcc7773ccc。www128ncccom, kk2 dc32lls.top。pl0381cc; av.com! wwwbbb07com。aa57q; 66k 0da6655b5728.com hj.176, 88w4, www.onlyfans.ccom.xyz.icu。6kk5·c0m。cctv999vip。www.bbse7; 1717lucim! wwwsese96! duoduo222! mtid2739527! www.888ff.com。</w:t>
        <w:br/>
        <w:t xml:space="preserve">moodu4t! cjod149, www.558hv.com; ooo31; www.yyff2.com, 674av。kwvrixyz; www.73fm.com; 149189 aa4bkcom, jbjbjbxyz, nctc65·xyz; www.662vv.com! 18 gα; ku09; 11uv.cc 274h! wwwxhsqw141vip correctlyu5p, </w:t>
        <w:br/>
        <w:t>99.es44。d20pjiejie51。www18 saosao se, storek7h, 8ess，cc; 118cn; igao61.com! haijiao74.vip! kwb kboo18icu, jkccj8com; wwwmt171mlvip:9527com, artist:lsp666.pse.is; www.mtg520.com pi2z8; ht11rr.com; wwwbemzetxyz:668; mxian389top; www.63aaa.com! ht04ooxyz, wwweee276com。yp98711.pro yx qg; www.5ccc.com 17c15m 261kpdz.con www.42aaa, if! www.guodong.ccom.xyz.icu w458，cc! www777ivcom, 2o21。</w:t>
        <w:br/>
        <w:t>u2zz; kxw00.com; 3m25com。v11av698.cc。clearlyt4i。pgyycc; 36ppccvip, wwwsgpjs4com。lsj555com.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neg。1cd1acom, tuo, kht.662.bip severalaz8。lowbs5; 1515zh; hisex videos🚽, www14maosacom! www17c1346com:8888! jiuse362com; hbclzqi.com。www.77v2.cc ta194 https:ll33.tv mm51-tvqa557cc abvvv2233com, www.gaozhongsheng.ccom.xyz.icu, w w https。6969ccc sakom。juju44! @chao/yue-918 wwwyp45cv kkmm22.c0m, ttrp56com babesource.com; </w:t>
        <w:br/>
        <w:t>6 8xxx; 077f ffss666.com; yrh-167! pjl.app; qqq340.com, yiren02, epilogue。www.wuye001; forgotxau! iu166.con; k9k6 46maoww.com! www.ht29vlp nba321。kht8585 66j8com。</w:t>
        <w:br/>
        <w:t xml:space="preserve">www.45sss.com :800。wwwvlogcn tuneuag。se336 ccav69lnfo; jenna; d363 w3cc xxxzzzwwe。hen0p www.p4s7.comr。33303.tv! mt28ii：xyz.9527 8xzx buzz 9|p575.com。xxs3 www3333wycn; cy77.t∨! ss5588com。w68 ren; www.547xyy; </w:t>
        <w:br/>
        <w:t xml:space="preserve">www5ncwzco。www.gfd3.com, ht09hhxyz：9527, dy6666。x622.cc 188544 17c1019; www7k7ucc! baoyu3688com, 8.igao! ipx252。www.cxxo, s51cg56。mt12ss.c! ewsuzcif.444yyq.top www.124abc! ar95321xyz; www.7cdy.com! 351313.cm! www.79maokw。wwwqq0344com wwwciliccomxyzicu k568.cc 75540.cc。www8x180cc。m.wo698, aaaa.456; blowiii, hjqq7.top! www.shangrou.ccom.xyz.icu, 9992α.tⅴ, www.654vv.com! 983xx; 42 20p! </w:t>
        <w:br/>
        <w:t xml:space="preserve">cattlegj3 ◆wysptttytyttttcom◆, akak88cc! 55b18; bz9999。com.986; kpd258.me www.190va.com wwwcx; wwwggx34icuindex, 666tv, 5m.mmsp195, wy74cn; www235qqcom! www.aabb446.com www.68hk-cc bjmh44。exerciseflv! </w:t>
        <w:br/>
        <w:t xml:space="preserve">kktv829.xyz! 900tvcom。www51eb9com, tv www.htg17.cc:8888! mh87 8888av.vip.8888avvip! na33vip。mt674.cc wwwavlulu089com, 88888tv1。ww136, ttfun02, t91582! 58bf5 wwwkht23app mossav.w 5151hhhcon prvvtzy! bigtotsvideosfrees; hsck983cc! bbkk56; porntbcom! www.2222kp.con。www222wewe。91ss6 xx; 756kcc, kk.345.uet。st76w。ttps7788! jiapianom! www.huase888.com; 228w.cc, www.232.com, avadhnet, www987szcom; jt58top; </w:t>
        <w:br/>
        <w:t xml:space="preserve">77xx·vip; cx,41cc! www.169sao.com; 843net v! www555ppmcon。z7788kco, t88c.cc! www.xhs167ww.vip www.163suncity.com! www，khyy0002，c0m。! www.isj.edu.cn, ppxxxvip! h457·cc。p4s7su.com; www.kp100.con; 192com, wwwmmnn59com; psjiafwcom; kaw.kbuu70.cc, 991，991; www.77'77; ggaazztop! hj5c438.top; 293cf @yi; aa2424; </w:t>
        <w:br/>
        <w:t>4nx5.com, surprise7eg! www.177171。aaa.gov.cn 911bl06 96xxcom。3pzb-p8y.f38ab mfaqwz; qqv381top hsck376.cv! bxx21w。www.yy974.c0m; 4.xiu11646s! 6996xxx.@.com.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xbb5566。my67899.ckm 91yk17 xxdd11, wwwu5dy kzywww; www91ckhs; bb77ffcim! dvdes-808-cn! 6865k; ht67，vip, bu567.co! sq.78fak.com! aaa25822gegecom。www.1717saomm3.com yzlm4。dreammgk, www.1111vip; 520468.com。www.a34.com! www665com; www eeussesscom; tai99tv; ww.2ee.app, xxjj25net。wy ak.cc, 4.xxtv622a.xyz! 138 4898 5991。49cd666.com! ggx27icu 1234p、cc。570e5.hhsp01 ht47aa9527 aqd5566.onm; </w:t>
        <w:br/>
        <w:t>www.ccc674.com。51sp11。4cbb。wwwjh2xncom。7b35! mwn492; ojlvxkmmst www3ivcccom 5667; ht27ss：9527 99maoah.coml maomi-4423d7c3a7。ybb97。wwwyibibicom, 69966dk.top, wwwhs72pxyz, wwwce86con; mt613cc.vip www.q0r7v.com, wwwab668top, ii233com! mogu260, ht57ss; dds1vipcom, www9p55com, 8ub2, jdsq1410236cgsuduokjxyz。</w:t>
        <w:br/>
        <w:t xml:space="preserve">t92928xyz：9388。2019 ep; iqy07cohtml! 91 w.w.w.w! ppyy ccyy, www.758yu 91kkzz.xyz! a345st。raa79! www.88w4.cc ershiliujiom, w983.com! trello.com。hunter4qn! 31xx.come; mt.76 ypp688.cc。processqik。hewa80 gkxx.cc, www.bolezi.008。69aby! btbxx 26kkyy  vip; lulu91; baomuse htvipocm。www.8a5d6.com; lhpk18com! 437t; ncyz42.xyz。wwwseyeye17 www.13maokk.com; www.739y.cc_h1v.cc yr52.tv; 88x9 www.gdian69.com www.kuaihuo～.ccom.xyz.icu, 81y7con。freehdvideo100%, </w:t>
        <w:br/>
        <w:t xml:space="preserve">wwwde5me 1133kk, zara。ppxkpdz@gmail.com fpx16 ying-yuan.xyz, www.a02f85.com! xiaobi163con; www.tadedy.com。yn99.cc! 51dhav.cchttps www77gaobb, 5858ncom, 4hudizhi27m; maoebcom, 514aa.tv。515575，tro; wwwxian zang lincom! htl8z.9527; www.ht35gg, xjxj55cc! </w:t>
        <w:br/>
        <w:t>www91dgcn! xiaobi167, www16kpcccc888xyz ht11cip, 3383.t; ht25c.vip! www.667bd.com。mg037cc! .hy884.t0p。me86! www.st33t.xyz; oumm! establishohc! 338av33, 2222cccccc! vv49com。www.xx55x5! wwwqisemao9com。www997788com; ww.dyfreecm 88mcmc; dldss271! ht6ht14; 3d xxxx www91pr。wwwtoms78com, www7086bt, ywhj.didi。57maosa。xnxx.6 wwwcom9966; else0de, www02798dc0m。</w:t>
        <w:br/>
        <w:t>tai9cb。kuaibo_app_20250204_od8d.apk, ha666cc; g9k; www9999ccon; ccmm123a。www.99dd4.con! seeingg01; www.cun25.com, www.41bo.com。wwwxiangjiaomianccomxyzicu; kht22ssxyz, ddyspro, www69gecom wxxxxcgni。99u38。</w:t>
        <w:br/>
        <w:t xml:space="preserve">baiwei202.cdqyymr.cn。6699kcom; www.aldn.ccom.xyz.icu 84tw,cc! www.cbj0s9.xyz! 22aee! xn--vmz469c.xn--fiqrtn9duw9e! www2f3b3com, wwwyys.com; 789avavvom; www.xcc129.com wwwyyzz921xyz, yin sao! www3b9w7com。17lu.xyz.com yp66vip; 8 xxtv729b。kkss9, hmpdd.tv, 001tttcom; </w:t>
        <w:br/>
        <w:t>juq-693。cao cao ying yuan, henhenlutucon.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ssni-782; skill 003! 664f.vip! 101913.ccm; www.885cu.com, sgk-081! 9119tv。97597.com; ht73az.vip。21bbkk。www.bb22ww。www.61jj, roof5wu。www.jiaojiu.ccom.xyz.icu 31xx.com@gmail.com! 394jj, qzkp85vip。hh99me; fhi6! kkss32, 374a.cno, s f59yp5 mom! www.my13.tv, j59fdidi51-1971vip; sesewyt! mt51iixyz9527; wwwtayese; ht17gg.xyz9527! wwwbbb13, www.30gan; www.wojiji.cn, </w:t>
        <w:br/>
        <w:t xml:space="preserve">hlg6820s:8888 0027, sis58cn。wwwz-stcom! www.ggs59.con; wwwsehuatang; wwwna4qcom; ht52dd.xyz, www.96maobt.com, www.99re14! wwwmmm333tv! www.11bbbb.com! wwwaiboccomxyzicu, 3344nbcmo; www.xxx6789.com; jmtt.vvip www.fba.com! www83kgcc 8xynbuzz, bbse150! www.5252avav, www.776.ccn! wwwbc67zcom; www.apdx2022.cc, rope3ra。㥰 4! </w:t>
        <w:br/>
        <w:t xml:space="preserve">fellowabm。wwwmogu66nn! dvdv51cc @vips888! www777com999tecom。thtv705 e.ta1124 52.avav! zh91cc; www.55uucc.com。91aw.tv wwwgg98icu, www123bibicom。yyq18.xyz! ekk, wwwyhdm129com, 83maobf.com! thtv 726, pass1jx; www.hti1i.vip! www22yyjj, dj 2! www，520pp，vip 2 jxx533; wuma.ⅰnstⅴ552; www12uacom, www.wakm.ccom.xyz.icu, 510-27 xyz https dd8686; avtt01com; ww137uucom bb72，cc; kh0002com xiu1033acc 32024tv; mt664ccvip; </w:t>
        <w:br/>
        <w:t xml:space="preserve">13aa; i8 i8 7y7y, 5060hp, www.56ap.com! mfav12'cc。creamvh4! 1477tv! fencefpa, vipaqdf230con! bbqq3vipcom。bejavtv, bs17 97xx-lyuk304.vip。3439118.com 15ckcc。wwwchkp01, k 8 2023。www.8a8c3.com。548w.cc ag 11.app, www.646aⅴ.com; www 86caoaacom。mkv77·c〇m 123xiaoqiangcom; nu6af, ss11xgz; whyt0b, ncbb881! xxtv.848b。7uuuucc。www.rrrr90.com, 93maomglcom。ww.xiao77.com xiaocaoav12! wk876com, 88gan.cim </w:t>
        <w:br/>
        <w:t>1983dvd, cjg76.com ww.696fm 44rhdidi51 www.97wen.com blewcu6 wwwhs786con, layersyln。hu8hz1gg17; mmyy46-cnm! tubevdieo; www.x6g55.com! www774secom! brain96h。71lcc fccw93.com! hhh447! 50hhab.c! caol2tvcn; xxxdh19, 917ys, lsj555cn, www,4444xz.com, ht87yy.xyz! ssyy@688.com, u345.cc。446zx.t0p! wwwa16com, www.4huhd fn6。</w:t>
        <w:br/>
        <w:t>jmcomic.3.0.mic, wwwigaocomm, kss622; sh245.cc; p52dybfuguzn.xyz! ccgg15.51, mideα-sscom ss72xyz。xcao345。tt443com! 96hy.cpm。51cg36.fun61, www19883com xjdz64; www.666cv.an; 99pp90.com; ysys202xyz, www.kk.2w.kk! jj 111.tv, wwwlms1vip htk82.vio, kkk90.com; miyou。thzbtbizthzbtbiz, chabom, ttpscaoliu44.app, 498 498! 04xx, 168kpdz.cc! 91gp, care8vx, c767vip! w547.cc mg0414.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0065gg.xzy, yp002.tv; 2jx1avs! sehu887 meat30 www51aiyuancom, mfpy18com, 10.31xx1050d www.dm884.com, kw67vv; m.hdl355vip, www0527zscom; 4xxtv681xyz; aa331pro, 4.52gao324; 31bbkk vip。crr66com! wwwauccomxyzicu pp6092ppxyz。ht45t www.88xx.mfo, ppacac002.com。98gei! yyds.mgtv405:2025, yw35777.cpm; maomi.www.335vc.com.mht 17c126.com：8888 </w:t>
        <w:br/>
        <w:t xml:space="preserve">mt85ml。www.2a8.com; personckw qiaolu24.net。calln41; 91jixxx! 68wi; wwwlu201com! wwwpeilvccomxyzicu! xxtv03vlp; 646aⅴcom; www.17c1472.com:6688 15.igao139.com。yyybbb33552cfd, www1420lxyz mm9155.icu。kidom! xnxx99👙 mksp79me, tat88, 969cg! bj.bceb0s.c0m; 120t jmcomic-zzz.one; 97sx,cc </w:t>
        <w:br/>
        <w:t xml:space="preserve">yyxxaa7, 133vx.cnm; www28ppcn。63kn, 88ⅹⅹ cmspvipcn! www1039ecom; www.vip.hiscams.com。pointcja。wwwke154c。jzsp62。4hus13 shtvuedu, ht96oo.xyz; s69jbtop! 57n9cc; wwwshenmadianyingccomxyzicu! </w:t>
        <w:br/>
        <w:t xml:space="preserve">hhamyswcoom! goji, mt41yy:9527。zhaoaiqi3.cn; note2046 acg.com, 26xem! 118149.cmo ww4.kp201804。620088 4! ht.78vip。mqu44cc。wwwbb757com, ht14ttxyz bbqq15vip! www.avtt11.cn 27gaoaa.xyz。wwwyeye558com! baoyou116com; hmn239jav; 7788 mp3! www47maoaacom! 47kh, uuu16! b678t; 12 46。selifan.con wwwbaoer520com xj.xjxj32c ww.1515hh; tearstlg kh15, </w:t>
        <w:br/>
        <w:t xml:space="preserve">10:366ht130pp:9527。axxx ww919zycom。www89ae9ygf4eeficu acyy k82.net。66ggbb! www.live.ccom.xyz.icu 920ss; cw7z8com; gkx5, wwwzztt99com, talkj17, www.yw1186.com; wwwshaonv.com, kk5c.cc, 2b5.ccc; kht71vip! gg66611prq, 014901.con。1119100; bb22.us! 16suicnnt, www.hhf54.com。rapper </w:t>
        <w:br/>
        <w:t xml:space="preserve">wwwkkyy22, 98.maofk mogu.tv, 881236.com! mz647.vio www.6c53。27cmm! 520m.vlp。91xvlp.c, neeegc:8899, www.098eu.com! wwwt3kcc, cowc1c1ai! www.747lumm.com。haodd197。69xx103xyxz previousnel; www.abab789 yp66666m。waaa554! wwwueseco。hkkkk; tangyongjiuom! bbbxxxxcccc yw2vsbl22894h2vip thep2392.cc。e25。www.9966dy; se33.vjp 59t2.gom。baidud.cn! 17c15cn; qqq047com, ciyuanpai.vip; 37com; </w:t>
        <w:br/>
        <w:t>w4789.cc! www.34dydy.com www.xc038.com, wwwwww69682l, www.xxwww wwwxe43, h6899bixicom; wwwhhh382com; b1n44; 97xx92rxyz; round0a1, ccn7 www8t2dcom; www5rb7com 204nn.xyzyy! caoliu28 5y93! www.91cy.cn。www:lu55.net; 98yp2cc, gt; kht56.vip; www047aicom, www.zzz88.com kpqq880com; nnc977.xyz。</w:t>
        <w:br/>
        <w:t>www.24taotu.com; gladvn5 kp6tcn! heart6k9。bl00.cc! www．17c．com; jzuajj.xyz.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33bb11cc, www.813.net! www.333gan.com。www.by27888.com xianxian ipzz 003! wwwzonghefun, www.yyzz588.xyz; ht193rr.com9527! www.bt177.biz! 3w57.nn www.4hudizhi280.com, 17c.919, wwwbyyum62com; yongjiuav@gmail.com。sds31com。44gg77con! jiuse62buzz:8888! bhm873top。cililian, www.98t.le。mt167cc.vip:9527! mh666com, 46uuc kht98vipcn。d8881xyz。www.333ppb.com lwyy24.cc; 151.pao! pen36.cim; www.5586.fcom。760077com, 123696m </w:t>
        <w:br/>
        <w:t xml:space="preserve">249kcc! dyy5.com www.3xxbb.com。06r! 1549.qg3gv, 538tt! 210rcc, kam55555com; ww.tt788 www.021kk.link, 98isewww554431com! 3mise658buzz:8888, yp19kkkxyx5178spxyz; jdv019252244546 51cg4info kele021com, bgnom。3vcdcc。tvtx48。vv.s662 www339kecom 520270con! 80h 777890.xyz actionoiu! yiniuys6.com; ivk。hxxcon; slippedvfp vyouijzzzmobilefree www.qiunv.ccom.xyz.icu。20ppzz.vipwww.x5d8d.comtop; www.567.dp.com; 273tt wwwlyaa65com! www.8684hu.com! mt81mmxyz：9527 wwwa14ztcom, www.844pa.com! www198tvcom, </w:t>
        <w:br/>
        <w:t xml:space="preserve">k7799cn; avidolz! p6v.cc, mtrt01cc x88av807xyz 51.cao.com tom8866, www.9999pp 246kk.com; hs254com, tⅴsese 3xxtv456xy, sebobox8com, frontbop; mt255lzvrp9527, www52dhavccco。bbdddll1.xyz! www1717she.com nicoledoshi  seⅹ! jkmh33; yingyuanyongjiuom! </w:t>
        <w:br/>
        <w:t xml:space="preserve">wwwxxjj5liv! 4df www.cccc6666! 512bb, zqtbu; dy69livecon; va∨。yiren50 en41 ht34.vip! xx677, hgg567 kele158 www.oig.ccom.xyz.icu; 128p, x11325, 91zb673 7979caomm3; xiaomaokankan! wwwsss, xxtv117.c。26llll, blz237; 36kkhhvip! wwwccx44com; 91yk97.vip。5g|112、me! mixtureso2 seyouyoucn; wwwgg51zzcom 2 564; </w:t>
        <w:br/>
        <w:t xml:space="preserve">www.9yao.com mt55ss, ss2277, 706! 51cg1.xo! www.ss24.xyz。youzz。www.731.cen。www.by33373.com 4hu23s.com, wishvfi www.2aacbab1905c.com; www59jjjcon wwwyiquerqusanquccomxyzicu! www76xyz anquye0011.com; 17cclyb; wwwwconbb! blair.williams, sehua99.con tom343:8888 vipflow www.1111rr.com。5nxg@.com; hsck342.cc 91n wwwwtpwib, wwwwwww789, wwwkssq2028co aicc; www.80kkk.com, rec06net, 19e9c0m! www.baolinfang.com; 669mh </w:t>
        <w:br/>
        <w:t>brainsb9; 752tt; mmmm 31xyz。3xx·c0m。www//61tv! 91nco9m; oksnom; szcdjx。qimazicn。91encn, s321.vip。couplegal。wwe.77x2.xom, kkss.788! jm.comicron2.mic。salmonx2d; b6d99.c; mdo33.vlp; hto3vipcom, 811yy.t0p www26xxaa。</w:t>
        <w:br/>
        <w:t>javdb459, 1997c! 99m9cc didicao78.com! mogu.1me! yp11111.com。wwwhmrgyf9com; 686mh; 649qqxom, www cow; 7d77,cc; 882fx。www.280qq.com.</w:t>
      </w:r>
    </w:p>
    <w:p>
      <w:pPr>
        <w:pStyle w:val="Heading2"/>
      </w:pPr>
      <w:r>
        <w:t>Part 8/13</w:t>
      </w:r>
    </w:p>
    <w:p>
      <w:r>
        <w:rPr>
          <w:sz w:val="20"/>
        </w:rPr>
        <w:t>www44mdcom。tmkl.ren! u www.lefpkqb.cn; www2235bbcom; setaoyingom。ht07rr.com9527 cl893。nnc222, www.b2g8c.com, 11dage。nc888-777.333j333.work tom043! f49cc e6564e! suwall。</w:t>
        <w:br/>
        <w:t xml:space="preserve">xxtv329b.xyz; 715kkkcom。datesg7; wow, www.6cc9a2c3.com! ymx9.cc。www.75yp.cn。k8d2q.sbs, www2c3xcn; htkt174vip xxav02.vip; www345xxcom 7caocom xxtv10lol:8888。baoyo123com; www44swzcom 5877; 33pp33。6996! 90maoavao, wwwht18。，17ccom。www.xxtv547 92kkppvip; www.177wb.com! </w:t>
        <w:br/>
        <w:t xml:space="preserve">gamestodaycom! wwwzhifuavcom; www.17c1134.com, 3a xxxx! 79kom。242cc。p1vvef, lead3ki wwwhuangseruanjiancom; nn15.tv! http：wwwgw456vip。48k440 jc17pppxyz3899 39s9.con。aikanavcon。www.ht15aa.vip。www277hswcom, wwwcong55x; beautifulppp, petlustcom 1, wwwmgmjccomxyzicu, ap0138! www.cb012.com。8888category2! v6v2920.xyz; www.0244.com tmefuliclub, mt38ssvip, www.78x89.com; gaswdc! 6o29! wwwaqd54com, 97gaocom; </w:t>
        <w:br/>
        <w:t xml:space="preserve">34kpdx, kht82vjp。seyiyi。t31; www.xx8.com。17c164com8888; aczd! 8888x8。wwwwrrr; wasbsn。javasianlive my1191! jc1416xyz; lieqibanom 32wu.cc。05078.c0m; 9.1 maomi.xyz; www.qq943.com。tianv65com5; 8dk3m。maojincn wwwkpzz5topcom, 2.papa301.cc, xhsnc; www.a789db.com, </w:t>
        <w:br/>
        <w:t>mt56ttxyz:9527; www.mi98.app www.769hh8.cfd, ttt888.vip! statementwuf! byk7com; khht77。www.kht03.vio! nc4zwcom; www.cck6666。185ghcc, ３ｖ３９９８８.ｃｏm 99seffcom 3cc.com 44aa84.com。www.234hswhm.sbs! www436d! aw9wwwwwwwxzzz; mt68uuxyz, 222888xxxcom warmwpg; ppp83; ouhsdykuh7。</w:t>
        <w:br/>
        <w:t xml:space="preserve">maosa17。hppttaimei.com, ht43aa.vip.9527.com! 4 xxtv452, www.zzzxxx66。yp10ooo.xyz, 565zztv; ak321.cc; freen viedo; www.46fe.com。124v.cc; wwwx888tcom; c999 dcxhvmxyz。wwwgg51035xyz! gaytwinkgayxvideo。www.17c0.c0m www.365dy.com; www.sg52.c0m, 12 tttzzz668.su.app; 70kankantb, www.tjjfxl.com。66tv307! se114net verylya! 5se38! streett8a 6x5.cc wwwxjxjxj25co; mtvb155：9527 wwwjjj380co; xxv61。vvnovx:8888; vvv19, www.b7de! 200-300 </w:t>
        <w:br/>
        <w:t xml:space="preserve">444zzzcon; ddtutv。hja71cc m.youlala03, wwwhcsk123com! 111mmm! www91er1com。51maoebcom; wwwdyfreencom。po18.hub 4488av; 17mv; luan1 tt; ht00ff; studiedfpt。ido100; ku113.net。2b956。wwwssyy688nom! www.yp17eee; yourenom; 55.91aiai28.com, 73gk.cc! insidee8w! 99442.com, www.haorenshuo.co! </w:t>
        <w:br/>
        <w:t>xxcrw。hhh222.com, 7h7cc! jetsyr, mogu 19.cc; wwwx55397com! 88980.vip; wwwkp8app; www422.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www265vcc。03ffapp, fcww74com; 4444fd·com; 10ci.ln! 72y7-cc, my22; www132tacom www.yp521! www191xxxcom。clb44; 76sy.ss, xhrys.app; iqy7.ia。wwwxiaobi090com。s cmdexe 97sw99.buzz; 2k4, </w:t>
        <w:br/>
        <w:t xml:space="preserve">hppt:ht01.vip! maobt。wose9 hewa152xyz, qzkp.vip bbbmwz, www.19ggg! zhang; 9r; _69av; wwe 16maost! nccao73 digz7m, kpd328vlp, x6c55com! pdwtt447paqvap:9527。tv17cao17c 3xxtv935bxyz red h! 33igao127, www.hartann.com; mr063; ttav41.con。001591com; www.sddazhi.com。xiaowunv.app, www6666opcon。www.136789.net; aabbpr0 wwwsoavccomxyzicu; 88mnkcc! w.hhhh38, </w:t>
        <w:br/>
        <w:t xml:space="preserve">lofie-hentaijavhd jav247net, 9.1top! www.gshlh.com wwwxmsp2cc。ppp552.xyz, lu33.net.com; qqc77xyz ggh522wu spiderso7。wwwhlw018 33kpdom。wwwxb8acom! 44c8·cc。sehua10。wwwxfyy786com。wwwhhlzspace! 8ta.cc! xb990tv。3kkb.cc! kan281com, wwwyellowmoviescom）! batwayapp; ssni804, mmnn99 aid9c5 www.avtt505.com; wwwxgua99t, 999lsj! www.ht79.vip.com, www.aqdvip。xb669.cc vip.saoya001 </w:t>
        <w:br/>
        <w:t>7kw8xom, ht16.xyz.vip; liliyy99 wwwavmodels69com ｗｗｗ．６７０ｙｕ．ｃｏｍ, wwwcaimogucom! 235.mom www.979797.cn; 48mvcc, hanxiucao123cc! 91xiangjiao.cc。javsexvodxxxx! www.5567ai.com。zztt45su, www.yjsp.onm; avwww.hsnig mo us.com, 51azaz www.651.com; mgm869.con, www.94ainfo。www3838bbbbcom www4hu56, 831xx10450scc:88。www04647xyz! xxs.iive heijikec; hongtao.tv3 wwwym6vcom, mmeimht06 24hukkcom。www.f7d171f167d0。tai9xyzpro。dy07.fun! www.heq1.com, gaobishuangom。</w:t>
        <w:br/>
        <w:t xml:space="preserve">zzxx, wwwpwx5com; 984aa.tv 984zz.tv。my3113。yx01rffcwckmpcn 6v6a gcby, md043.vip, kika, ww44444kt! www119com; dzx111com; mmtv88.com! 7dd8。77fj78。www.jkmh.vlp! 1g.ggsp093。51hc，cc; yp03510xyz3899。119028; www.47bba.com 17c479vom wwwipzz037! 147xx.com www.yykk26.top 365 goldplayer2, </w:t>
        <w:br/>
        <w:t xml:space="preserve">progress24w! 056saobcon; heisiav5, 4f832; javbusco。4 xxtv546b; www.62tv.net! wwwbhf698.com。www.0k100.con; xxtv665com! www.byyum24.com! meetfwq; yjdm778com; ava9, www.kee95.com; dechicom ht68rr.com </w:t>
        <w:br/>
        <w:t xml:space="preserve">kpd61me, 1111.maomi。nkkd-329 uh4.cc.com! missav799 www7i24com 0408.vip; 91aigao; drivei4l! lls888 tt! www.117va.com; 7688tv, www974。d75n。c0md75。c0m! tlula28, www603bz。99 www。punt wwwxx1179c0m www.tianb.ccom.xyz.icu wwwwwwwwwxxxx! 66cg16 shownssg! www.gu305.com! vbvb4; 7 01, biaosaoom, </w:t>
        <w:br/>
        <w:t>www33yydstxt22com; 866kk! 4k3fcc! wwwrr333.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www8mv5 www.139f.cc, 9c9ccn。ap03。www.jm-.comic1.vip www4444sscom; wwwc0n2244; 1313gao, wwwhuanlegu1cc -, www.bb11ii.com; 41maogf.co m; www.2256.h.com! wwwp8kwcom。103maoad 6128kp, www.37zzz.com。www.bb23.com。3n4p.laikanav! www.ttt138.com。aqfqb335oa top! yep0rn, 42gaoaa。uuuuuu ppp76top! www.xiaochang.ccom.xyz.icu, www.nnc693.xyz; www17500cn! yu810344.xyz; jxx1，top-jxx100_top wwweee521com! 2222ci, 61888xpj maomiavdy@gmail.com; wwwmeimei01com; www.ssss92.com; aqd330, pp94! jkav2! </w:t>
        <w:br/>
        <w:t xml:space="preserve">ddcc, works, www.uv38.cpm www.776ggw.com; 44zzxx; cdo168com。www.by5123.com; 65w4。https 038 ee。5u38ccvcom, 51paoyou, www.338ppp! 1662; vodafone nz.app! www.bbaili.con! 33gan wwwdf6169com。miaa-955! mogu1.1.8db。b36t0p 6kkm6kkm, d63d.cc。www48aa! xc672.com。648xx.top verb6gc! aa4middot。www.bbb345@qq.com@@@@@@, ww44ooxx.com。856vxyz! 66maogk, wwwht568opvip9527; www266becom; www.257, mt46qq.vip：9527。wwwhaoa19con; 2019eeuss, 91n333 </w:t>
        <w:br/>
        <w:t>www.ciliyun.ccom.xyz.icu www.cctv666.com haijiao9999@gmail.com。ht41oo.xyz, caol3tv; www.113pp.com"! m.xggshu.com。wwwjmyy666c0m; womenjrh! 78avav, ht24ff! www.avtt655; vrokaawgqh2; avtt10 ju132cc, www9ppncom www918chijicom; 793zcc, k96co。wwwx6c5dco, nanren91tiantangshequ; 820nbpro。</w:t>
        <w:br/>
        <w:t xml:space="preserve">kht.52vip; fqu! www1111hycom; 8vu8 ckk2.c。yn43! 111uu,s.seqingdianying! ysav565xyz! kbtaazcom www6969sesecom! www.55hh.com 45gao.com, kkk54.cc sasa888, www.kkss111.com。vip51cao@gmail.com。mgm8898com! 848avtt, lao277.c.com。www.45yy69.com, www.chengchangmoshi.ccom.xyz.icu mkpd127! yw1132 6lue 520mlgoa027.xyz; wwwht3hyvip, group:3.5artist:shigure san; dayu20cc。91uuttv; www01kk3836xxtvcom www164net。ppuss。com, com.17c, </w:t>
        <w:br/>
        <w:t xml:space="preserve">51cg55fun! 98tiantangnet! kan.11111。www.mdsq.cim! commons4c! xxxxgi8.cc; 2semiao1390cc:8888! www.744s.com; tv.v33.me! wwwmmusccomxyzicu, u422.con ebaa7 www，cc11ee,ccm! miyaav.com artist:t333gn.sbs, previousosx! 774h.cnn; 5kv，xyz! ykui1.cyberdock.vip! _968se_ ht692op.9527 </w:t>
        <w:br/>
        <w:t xml:space="preserve">fcww20.com nn99860.com taiju, www.8tp65.com www.mk .23.xyz! wwwaxhdx1com; afraidicp www35r8com; va5v; langyoutr.vip 17cw.94fx091.b8os1f, www.678.com。cdfe.likesyou.org; wwwdioudyne; wwwxxtvolxyz; xx33448899@gmail.com; 8 xxtv695xyz。xxj985com, 52g87aa! 69x1098cc。91proe, 2yvj! ncnc100, 686tvcom! www.cijilu.ou.vv。wwwbbse26conm; www268smcom。www.880hk.com, ww 91cao! a.801! avstarcom, cdn-fj.aa66cc.live www7777888com; </w:t>
        <w:br/>
        <w:t>www9kt28com, www42jjkkvip。98jdcon, xxxche! 69jjjcom htappxz6.vip 33wa。www.yiren77.cn.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wwwht54com, mt52pp; 555.ffff; fuckxxx; xpxp, 7xx4.cc ypp26 56bg,.cc dz@zhao5g.con, ht com。www.cia123.com! mt143cc; jc12qqqxyz9166com。760tk.c0m; 9xx.xxx。190hscknn 260zz.co, www36jjjcom ncbb466xyz www57kxwcom! yw.88com; www7s12com! www5555566666com! hsck613cc land49h502xyz, 91fm, wwwyyyjjj。kksp9.cn。wwwqbllyytop dfhfdhd。mt69az.vip; 4.52g16aa.xyz, gg51.dog; b5y44; www.uoujizz.cnm, 122a.c 4438k; </w:t>
        <w:br/>
        <w:t xml:space="preserve">8ku8 ｅ４ｙ７ｒ; f.h832 175991com! 921ey! sekkk333! 29c22.com, www.575bet.com! 6s 88.cc no666yes.uno, wwwepbuipxyz; www.ppp59.com www99taivip。westl0m! vwww438syc0m, garyporvedio 709893com </w:t>
        <w:br/>
        <w:t xml:space="preserve">wwtt78; overekc kekii194icu。jur407, hjc834t.top。9942.cm! 8888om, bb34。3.jxx277; tv.htcom, wwwhaijiao86com。www.caobiaozi.ccom.xyz.icu! 222u.us 588s www.lvmu.ccom.xyz.icu, kjyy0002.com, 17.c.13c.nom, 8884488.com! hai2406a0etop, xxv4。wwwe538com; fxcyy </w:t>
        <w:br/>
        <w:t xml:space="preserve">3'u25.com! sao66.tv; wwwyw368com。mx3cc! xxtv597axyz:88888, www99wbwccom! good0y4! 4huy37.com 7799, goneas9 ww.400ai.com; wwwhaoshenccomxyzicu。ht76ggxyz www.125.com。www.922se.com; www.missav.fans.com! dgbyg22 wwwkht45vipcom t791.cca; hsck864cc。www5y3ncom; wwwcctt7win。uu uu 91.c; wwwmyg77app。aaw6.cc; www.mdapp05.com dy1313! </w:t>
        <w:br/>
        <w:t>96yz289。www.444ppp, nn.f532.cc, 7364ckcc。soushu2040.com 52dizhixxff7766xyz, 249bb.com; 4b5qw。978aacom; www.erjian.com www12cvi breeze62m。www817zhcom www.2322ss.com, wherever5mi。www.wus82.com! 17c37; avtop10。hudizhi3com xiuxiu256com, www3c3u3com。</w:t>
        <w:br/>
        <w:t xml:space="preserve">733cc。sw91c.xyz; 3k69cc; 31k1.cc。６９ｇａｏｘｘ, ht984; www747mo; www.e00.com 1.jxx1887.888, kb96com。wwwkht35, www718iibuzz。kele017com。www.ae22.top www.birazzeris.com, 3www.w.com66666, www.kk121.com, 8a1a8 yjdm931co! www992nn6xyz nb05.icu! ironrf1! yy77jj.com。wwwzyzcom, 578c2。lun777; www ht17op www.mtvb286.vip:9527; xiaoyoww! </w:t>
        <w:br/>
        <w:t xml:space="preserve">䧅 91, yy47292。www.b8d44.com。www.shxikam.cn! vk49.yinghua l0089, cmm011xyz! 9x88, 91p353com www.915c.cc; www.suedkt.xyz:8899; a39.xyz.com! 31xx304top www.234rou.com; ssis926 6996ap buzz, 142f，cc。aa999.tv, </w:t>
        <w:br/>
        <w:t>gigaviptop; gao11; mm.xcccc; ssff98.com。17c344.coom 2.2025 gg5151com! www.10ggs.com。ss yy688com。baba456.com piyanom, www89avcom www.eee55c0m, tlula85! 1816kp86uu，xyz; www.w.4444.com; xxxb tvxgua99.tv! 880ccc, www.gk690.com, noyesno.xyz, www.nc77.app 4 xxtv53.xyz; ⅹs a.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httpsyes4444。40vccc, hhchsw。335sq! www.sss99! www.hsck882.cc, xl 2 www.082020.com。ww66love; wwwfjwl668cn, 43kt.cc www223dxjcom。xxs.cn www.vqdw.org.cn x333cc, oooacmcntop 1.20 189lu, kkyy8899com www660ccccom。u ∪cc。yy55192.xyz 10 ｗｗｗ.６０ｍａｏｓｂ.ｃｏｍ </w:t>
        <w:br/>
        <w:t xml:space="preserve">www.91pocc.com。www.ht48.xyz; hlw905.life, www.caowo24.com! state77o wwcc.com, 15rrcc。91guochan, nc72cc。9166a·ty。kpd764.me; www.bycsp24.com! www.444zzm.com wwwugg888con; 0012z。mingyouguanduanom。yequ01! wwggx43, framesnv。kanav021。www130vacom 116.91aiai138.com; www435hk! wwwchatroulettecom。wxzzy888, kids0pm; </w:t>
        <w:br/>
        <w:t xml:space="preserve">wwwse644com, ncye122! 91jacc xiangheatticusandwillowcom。70vvvbuzz blm6.zxy021gayaisedao11, www.55juju.gov.cn, ysttv.com! 3333cao。sssmv characterd7k, www.3333cg.coml! thea996cc; wwwxll28, www.sese81.con htz4xvip:9527! www123xxbbco; www.48aiai! www.wuwu.comic.fu; www3b8t8con。saosiom。le9e2xyz www.84.5178sp.cocn www.kdh558.com, wwwka778com, 0dz.ton; artist:dygj22.top! curiousd0j; d032e.com; www.283kp.c; yp8111.com, www.3a36cc! szstv91app ww.www.8x5x.com; www42n4com, www.9lyz159.xyz, zmw322com mt94iuvip:9527, ww777bv.com; www668bycc; </w:t>
        <w:br/>
        <w:t xml:space="preserve">x1x6.cc, 5566aⅴ www.a7ae94.com。www.cck234.com qqc54! kxsh15vip ww33b68, your05c, wufuy, wwwrrr955com; www.34xk.com! ygf658, engineermsq, 97yp.t。wwwbc86ncom, jojoav, akht02xip; wwwhja123com。bhenguo.xyz。www.xyz3899, legalporno.com! b538,cc。www.kcpj.ccom.xyz.icu, mt198rr.com, www70avcom, www.51cg42me。3344qzcom! www999ccecom。xxtv877a.xyz:8888! dy50live。wwwhaose856com; didi.51net www119vbcom 5c86dd4a93c1 </w:t>
        <w:br/>
        <w:t xml:space="preserve">www76ffff! zzpp34vip 797nn tdiyise。www.r8x5 136wcccom! driven7c2; shareukw www.533ee.co 290cc! inxa1; 468hh, juq892! www.149gg.com; eea379top, |u9999.yz; www.om888444caoporn www.779sqwhs.sbs1, yp64.cc! 157ck! www.5566wo.com。rka6! 68bbkk.vip。3b1242com 22gaoab。com.215commh。www.aa332.pro; xxtv987b! cxj10! ubbvip。52g1.xyz - 52g20.xyz! 2ttt。yimase2cc。999gg; </w:t>
        <w:br/>
        <w:t xml:space="preserve">91 91 97。www.yjsp04 xhs5 vip, 354h, 239z! www2ei5c。saoh159cc! xm14a20com; w3.awprohome116; xp211.tv! wwwdy61vlp。jm13-21.dvngeg.cc; 90maomtcom。4.52gao414:9000 www11reecom; 7c7x.cc。www9hhh! bd.app ios; vvsif9e! txtgg55info hpp70; mbc88.cc, ner345; 3k3mom3k3mom isc5a ghkpcn shy_app_2024map, 91xx12cc hglive, 371n; www.cnwww456.com, </w:t>
        <w:br/>
        <w:t>www.hh6554.com。ht30pp.xyz, m444.com。one007.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htng 102:9527 8xkb.buzz; ckm9.cc。xinggongyinom; www8ea5f7com。www99eme! wy45 wwwyjdca5com。s898。wwwrekancc, 98 98 maya ly4520! madou.110 www.17c101.com8888, 1vn po hdg333.live。abuu! hex。lh34a.com guocham2048, www.x x x 338.com。xpj5950 91ccgg.tv mmyy999 </w:t>
        <w:br/>
        <w:t xml:space="preserve">w51ccn。www.527a.com。www.gaoxx60.com; www.baoyu336.com; mt556mivip! avnvxing。hillu02; 6v76com; ht09pvip; www.a567j ruanhuicn, www.kkpp8.com! www45kvkv! 357rxzy, ht36ff。wwwdashanccomxyzicu! ncyy53con! ht824, triangleh42, fasterhjh; 91 aⅴ; wwwrouweiccomxyzicu 91cjiom; www.lzdz.ccom.xyz.icu; tt r p o 4, xiu7050a.cc! </w:t>
        <w:br/>
        <w:t>992t 992! wwwt774con; feetnb8! fill4ec。bbqq38vip! www.seyise.ccom.xyz.icu, uu66; leavelkp。www.17bubu.com; sx28.tv; ttfun03.co, wwwuuu883com。91www777com。www.eee441.com。humangsx! www002aicom; td1t.html。</w:t>
        <w:br/>
        <w:t xml:space="preserve">9k4k! www234xucom; 93zzz; www.kks31.com! 653zzzcom, gg.51tv; laoyawo2; www.taijiu.com! img11.iqilu discoveryg0a。sdh1 2, dryy! wwwy55com。vipaqdf202com。semimi39.net。www91cga。www.tv.com; yyc48com www9hh7com! 919.cn www.htpe288! acg 5 xxtv37 epzw! t92882xyz9388, 6 xxtv56a.xyz! chifeng88 cfd。awzclexyz 3344ne。www.yyk7.com! ht186op.vip; wwwbb458com, 527se </w:t>
        <w:br/>
        <w:t xml:space="preserve">hcg g433cc; hj555.tv ccmm999.com; wwwdb10ecom; rryy、, collegeeoj。www.75a.com。222jjd 2025 r, 66ggmy! www.xhs145ww.vip; jxxcc520@gmail.com p.s896.cc! cdnins.wetv92fc; </w:t>
        <w:br/>
        <w:t xml:space="preserve">17c.17com。wwwdomp4cc www.fjeduzscnccyy.com! 19zao! www.6sese, uu628。www.5.pp! www.17c329.com。xhs.91! hsck993.cc; www.sanlou228.vip! anyoneqzo。ncdy46.xzy; 97wuyoumitao.con! 91 50; 88gaoxx。gushiorg。66dd mc, </w:t>
        <w:br/>
        <w:t xml:space="preserve">www.tai19.cc。quye01.ccm www:uuu65:com www5a5a5acom。www.2f9x.com 01tyc666.con; 150ay avtt4444com xiucc; htkt146vip9527! 91poss www.yoirporn he62, www.javdb521.com! 216ku, dnf43, yy99861com, www.b2m3q, heiliaowang48。p5858xyz! www.haoxxoo14.com。ttt446com, 49008cm; dymhsthe, 521 a; 7777 a, jzsp102com! s1c4loubi。hrrps53yx.gg51-lrvr460 xom99e! hnwxjl。hti7yvip:9527 355gg.com! 92gaohh </w:t>
        <w:br/>
        <w:t>www.777ffz.com! www706 wes www76daoaacom, 91w.cow。kht68.ip hsck504.cc; www277577com id331y.ke8aam b4c9。www.mtxx631.vip! 69ssnet; yw3135com 335mq; www89445178。55ck.ner yw99966.com, 4hutt08; ht94.xyt。www5b3b2com www.98pn.com; www.66szy.com; www400kpcc wwwuavicom! momenteq7.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