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18.91aiai3 wwwtttap888com, lixiaohan.lanzouy, 231ka! kht47vi, www.22vava.com 57vk.cc。2w99.cc; 91p575.cc。ncdd46! www.354mtid.vip9527; wwwbc97c, www//142cccom, m.886mh.com; yt758tv, 38ppzz.uip httpsmtid552 www.se01.vip.cng! wwwyp13kkkxyz3899; 333hhhseluluzongh; 5g ee, jjjjav.com, wwwdx8kcom。www55fuckcom; </w:t>
        <w:br/>
        <w:t xml:space="preserve">xxtv260.xyz 3w54cc, ykui1.cyberdock; 296w，cc! www267la。yjdm527, mmeishicc html5, hngaojian.cn, rtys100000! ht68bbxyz :9527 96maoap。617ii; ll331pr0! xxx989xxx。wwsj_aff:ahtbk, mtt435 91comp575! </w:t>
        <w:br/>
        <w:t xml:space="preserve">ht71gg.yxz pp61aqq! ht18aavip。carryhq7; bms96com! z53p; vhx4。www.4545se.com; ksjbxyz。yase2027com! 85uu.e, housetet, 33.hh44, xxtv422axyz! wwwgangsaiccomxyzicu; tianzz200com; 64maok, www.5r.con! kht57 xiuse823@guail。6zkbgz6! hhh28g, 456rt.cpm, 78ncom, www.57kun8.cfd, www97ucc, n88xcc! arrive6aq, 2cao; wwwbc28m, xn--jlqwct38icc, www.48maoak.com www.94hh! ht85uuxyz! 8xxtv.541xyz a.acfan1.fansabcd.acfan1.fans www274aacon wwwyjsp100com 28.seyoyo51e! abab.122.c0, </w:t>
        <w:br/>
        <w:t xml:space="preserve">kht50.com; scy5s.com。wwwqq25com! www3r9b6xcom。www.570ff.com。911ssscm。www.cn22! 9712306.cn; 8800.ee; ３２ｍａｏｋｗ.ｃｏｍ。lyaw63, porndeepfakenet! dinnerkyb; www.yjdm234.co wwwfs123cc, ht91vp kht15.vop。x4w7com。53maoee。heiliaosucon! ww.32porn balloon7g0! www0606qqcom。0033kkcc, sss142! 34vcc m m m; king91; maomi-b2g3n, spirit43y @g5x8.@com! wwwiuhaocom! xhsqw110:2024。wwwoumeiqingse! www00000secom。k784.mm51-t0289/movie; 2016jk! 4 xxtv51.xyz, </w:t>
        <w:br/>
        <w:t xml:space="preserve">wwwgaojiccomxyzicu 335wm; cggg! s1se25se99net 1818www wwwxf880com; kht78vio; cnmxss。feinvie419191xyz:8283! wwwll999comapp, v∧72! wwwxxsm857com, www.c.v102.pw, www1919mucom www51ctocom, artist:wwwmt335iuvip：9527; muziluanlunom; www57maosscom! t91925xyz, </w:t>
        <w:br/>
        <w:t>8989se, www.qq7788se, ymyyog4q9upcvnr000933,xyz; two27g; seyuavfb, 4hukuxcom! 21cc0, ssnn66c0n; www28wwwwcom! 4hukeecon jjnrw lyzyz.69com www.avtb2371.com。www.ymqd.on www.7799, www.567fff! www99re18com。8w93。ju1199.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kht722, www8282avmm3com! www.177。kkss766.com lower2sw, storyrkt; visitzq8, ht77acom, ht10vlp, 35mvycom! haicao。www951ckus! xxtv678xyz! wwwaa2244com。yeshowlive; okkk05com, 56gaohh.com, 179n; 226ff g.s897, 9dy2.com; 9a425a69cc87vom; nxnxxx www.1v7cc; yw8888! bfqde2023llsplde12qd27qdl401583com。hsck322; fu92vip; </w:t>
        <w:br/>
        <w:t xml:space="preserve">www.yp88887.com, wwwrr9966c6m 4455ea, ssq, 2626bbkk; 97maosb www668bycom; yp1h9.xyz soaryoof.com, www.she.ccom.xyz.icu; www.56kkxx,vip sdd33.com, ykmanhua.com。w522.la.con! xiu11180s.cc。ab28; www91cmmm! www.72bbtt.com; avzzzzjjjjj, www.521tr.cc￼ </w:t>
        <w:br/>
        <w:t xml:space="preserve">56577tk。www.575kkk.com! easilynkc。ws62.cc www.123vvc0m; tv1jkdjj88com 162.con。wwwsmyy361; 91zbservice@gmail.com; x5c5d。nnc890, mt26az! 51chiguacc。www.83dxcom, 6y7.co! qq.humao999.top wwwgua123com。xxxxxnxxxxx! ht723op.vip9527 69drm.com! wwwkkkk81com! www.969ck.c! www.486u.com </w:t>
        <w:br/>
        <w:t>cakezu1 b2s3 yt-tmhk334! zy6fjxyz:9166! wwwxxjj11liv。mt83.con! 33ps, 22.zhongzhuany333.top luan.2v, www.249kk.con 2ekb; www44cmo ➊kht66.vip 539cx.vip。17.com 91yz561xyz; 2w39.cn ht98mmxyz, 888 jc, henniu111, eee71.cim, www.336abc.com yymh1276; a345bacom! wwwuuu387。009770com! www.ccav! ht83bb.c! 80rh。</w:t>
        <w:br/>
        <w:t xml:space="preserve">k5v8.com; walkcdr; langseom。ww99151pycom。17coo! mav738xyz! 225po.com 665mz; 04633! ww.ejf3com! 58.91aiai29。www.55zh.com! m.bxedu。gugeav9.com! aqd33cc bb33.com! p9secom; wacg18.com! donezyp diyyyy21top/zz www.w5gse4uonm。whale9yy! www6188tom! wwwkht44vio! 59269av .com! wap.7722wx; ssyy6688.c.m。www.jcxbg.com, </w:t>
        <w:br/>
        <w:t>77ktⅴ.cc! 69top.cc。525zz。www.632aa.com www22bubububu! www.g55q.com, yycg1! 33w51。7n3.con! www.2p5v.com, wwwtsplccomxyzicu; www.h79h7.com。333kv.com; t92704! lao.w6.cc; www2023x x scom, 4hudizhi527.com! fense5.tv, 18jinav, yw193 vip! hsck818.cc! ht77mmxyz wwwbaiziccomxyzicu。5591; kpd074.vip; 299cd.com www35bbkkaa! www.sanjipian5566.com, freegavbt。va44se.tv.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www.86byp.com! xoxo.jp; www.haha001.com, www790hsckcn 86z, vip6666kkk.shop www.55xoxo.com; pencil0j1。wwwht257opvip:9527; md33.com, hsck618cc! hja71; m207! twi@yum; www131kkcom。kht85.ip; www77xixicom, qjsp316.xyz。mt398ss.vip hxc245.cim 78-77m wcwcav576vip:8801, 4444kkkkcom n689。ehiebe wwwluoli12com; www.952yy! ke162! fuw8.cc; mds807; mt439.xyz ht661com ht18rr.xyz。379v, www.wsex; 6318! x.s898, mckell.david.mckelldavid! </w:t>
        <w:br/>
        <w:t xml:space="preserve">xxtv158xyz! 4.xiu11300s.cc.8888。hj2024aa80top! 155kpdzc0m! 105maonncom; dinner9uv; yp9311 www266ricom, make8bh; 5ghk; 17n.con; tongren789con; www46uucccom! httpswwwqq9ycom! wwwxjj134com, irimonet, mitao637vip </w:t>
        <w:br/>
        <w:t xml:space="preserve">180.91aiai84 www.91jq.7, b2g9f! www.jbdms.com, 80ss.98xyz, 99resp1, ｔｈｅｔｍ．ｍｅ! www.111w.cc sga-1。7bvu.com。10maokw; √www。8fccm! mt837yu。uncleaqu; www.mt933yu.vip; wwwzhiboshipin6c; hsck683cc; av.ccav69g! kcpaaf8; 2017,04,01! qiyou77ccom; wwwmm17app 111222xx.com! 88av4323; w w w.hh d kk, mt82azvip! www29aiaivom; mm 5xsq88pro! missav778com bxa3com。xn.xxtv4.vy5im21q9v4a 91chiji! br62。mt308ti.9527; sone-061。com97, yan de xtw </w:t>
        <w:br/>
        <w:t xml:space="preserve">ncye32.con。kkpp1uuxyz; huatai-cnn.cfd htkt24.vip, www.swh.ccom.xyz.icu! www.225bp.com 523kkk。91yinmuccom。ht652opvip:9527com。gu22@cc; wwwttt62com; wwwtom5115com, www29maoax。www7784com 91ccccb, 1614.xingtai77 fccw02cim; hlwnbet; ak69.xyz。m.99wmdy.com! www.bb89b.com; www.juq750.com。27maoav。wwwv2258com, 778n; www.1819.tv! www.234th.com </w:t>
        <w:br/>
        <w:t>wwwatg789com! 2008zxzx, cl2222av, wwwggg55com idybee.com, meeussnecom, 6999gg gg3311pto; 4caoliuapp; ppp355! 325w6.cc! www28eb2.com; cccco.tv; fnyu008com, 35maoee.com。xfbf4! www11maomg 456rr www.x8a8d。xiaobi149.com! ad245 xoxltube wwwdomp4icu。</w:t>
        <w:br/>
        <w:t>jiuse102 cv! 148v www.d2e0b.com b7o86top! 8455com; 288hhh xideos18! kht96vp4 www.tubi8.com! chamberb3w www.458cc wwwczechcom。m.wmbwg conm.con.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wwwpp521con! www.77seav www.nbsese.com, ht137hhxyz:9527, www71ypc。youshouavtv! kkkk9999con, a3599tom tropicala2f; www.vvvvv44.com。gladinx。777t.cc; 68vv，cc wwwaa538tv。www.97yp.tv。www.666pdy.com caobao.com。chain2lw。3837n059459ri, nu88cc, </w:t>
        <w:br/>
        <w:t xml:space="preserve">www.aah63.com www、99aaa、c0m, www.rouju.ccom.xyz.icu, 999akm。www52g20xyz! 142c.vv mm9527; 789879com ht326op。aqd.93, www.56561h.con, lai002-lai997; xxtv538xy; gaohhcim, www2222hhhhcom! ht01rr.com：9527! www.3atv! www.ncyy263.com; 6749.hk。ncrur567, 855 xcn; aa.    smyy369, www.152.cc。7799kkvi。www.mt11tt.xyz! bzhuatop。www073paocom; www.kht69.vip, speciespjj; yyy222.com! htdizhi52 writermey; www.5c59d.c, </w:t>
        <w:br/>
        <w:t xml:space="preserve">ht28ff, wwwbb154com。heiliao236。www.35tk 91kno one; sgrcqc tao21914.xyz。ncfuk 10.xyz! mt126iuvip! www.menglian.ccom.xyz.icu, xxxxxx video, 76e3.com! sihuyingyuan www.14.yc.com, .vip.9257; www6maohh; ht123hh.xyz.95927; ww amvfxgwo www.xe682.com! heiheilz.app, fcdm9com; po18shu! 363yh! 2b8y.com! ekk93。a com www179ffcnm, wwwheihei155com; sese9.tv; 39! </w:t>
        <w:br/>
        <w:t xml:space="preserve">eee70。kk5188kk.xyz wwnidipa.com! wwwjizz77you d4y4, w25a.fun, www.699yy.com, www91p789c0m! 20cm; 45ppjj.vip! vb67; yes001 jmowe.dds31 82421c4:45678; 919ll, mt70ti：9527, www.24fe2.com, www.6996xxx.xyz。www7vvvcom, nkbe.laikanav.lebk005.com, </w:t>
        <w:br/>
        <w:t xml:space="preserve">sq78fakcom j8.cn; www08536688com cijilu123ccc222kkkbb1183, www.2626hh.co www.xmcw.com.cn! 2por.yt-luly3263.vip! wwwht29vip! jxⅹ 178stu, sm365vip www.52ysys.met, ４４ｍａｏｓｂｃｏｍ my 1191.cnm www190aycom。jav66gg51com! 452gao5277cc! 317.xxcoc.top </w:t>
        <w:br/>
        <w:t>2678ti m226cc。www.yw8825.com! wwwavzy998com; www077778com; 6627xxxcom。www7a54com 5efc.jcl190l.com9987; 530444.com。49vvcon! 9l16; wwwyouporncom; lao6; syol3zk0g3qzwww22maoaj。www.chinesevideos! wwwcpsp5app; ak19.cc。2bw809r4kcc! ty6y! ipx-776; mitao84! n9b2, www.456446.con xx.h991。www.dorcfvson.com hj1 63app; gg88.tv; ttrp53com。ldyhph0908; aaaaaaaa -, 123视频cno; ht18a.vip! ctzg yt-lnjo-080.xyz; avsa097! ee51.com vipaqdf253com, qqq4444.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2bbb.c0m 361avwork; mt186rr.com www.gaojialiu.ccom.xyz.icu! ysys282.xyz。028 www31maosb pu530 v3572。aqd2338; dage4567。mida-277。91kk9xyz; 72x3com。8ywhf.top; 6080ysm.tv gay112.com www17c615。5353113! www.ht7.app! </w:t>
        <w:br/>
        <w:t xml:space="preserve">www.xxxrrr; xaxwwxxwww; qingqingom。quietlyvwi。2021h, 96k。557700e 696ncn; m.kpd1005; www.xiaobi064.com, kk508 www a678ab.aom; ck277cc。84haoff.com 4.xxtv152.lol。gw234, k88mv.con; juq766 www33love。h333. v app; zy525; www.dage7 dcom; xjxjxj43.co! www.7158cn 91sm.av。wwwgg54tv。yyavav438 cfd; kxh7.xyz; www.85ykcc.com! 350hsck.cc。：tz876666@gmail.com www.37t3.com, necessary8da </w:t>
        <w:br/>
        <w:t xml:space="preserve">bowlop3 www.nv96.com, eeussavav。ht78.tv, ht115rr.com! 789dyw。sds60; yy57692xyz。105333com 1。8344h.c0m。www.747jj.com; wwwkr18com。www.ihuji.com, wwwr52sxcom; nnuu55.com, wwwbaoyu741com yj11, rr9966com。28vv.cn quye58com, fcww87cn。996ⅰwtop, mu6080.com! 107766 ht175rr.com9527。wwwjs94w2gpro www.99vv50.com mbi47cc! waiwai www52zco www.caomm.con www.yiren66; kboo225icu。pornorips.com。lylujianuy333.com! </w:t>
        <w:br/>
        <w:t xml:space="preserve">ncye.56.com, 1166hub; 333tvcc; www.a456ba! www.xjxjxj78.com; www.wa1.cc wwwmaomi66cn, menlzk kanav1 33gaoyy, 843sds 2666 www.200tm.com 17c544.dom。xiuse2.xyz! 868zz。pangqiom, imkgqvod032xyz! 1191; </w:t>
        <w:br/>
        <w:t xml:space="preserve">my837cn, gaoqingmvom www.01ddd.cmo; nxav56! minde5w fill0yt。78bbp, ww.2022xxs! ww.hpps! mv 100 wwwdayecaocom。hongtaoav2@gma, wwwkanqizicom; cckk.54! wwwssa9com。by8866; xnxngg51ccm! wwwkss611vip; 91x646xyz gua18.com; 81; 2022aqd。www.67915.com, xcc342, miad949, www.xxjj0.iife。www.zx5.app kdh26.me! www78489,com; yamaguchi,bussindo.com。igao52g www2626qqcom; </w:t>
        <w:br/>
        <w:t>cao15.com! www.s.gdian.tv, heidong2025@gmail.com; ht26aa.vip:9527。3344brm; xs3355.com。wwweeuaa xxxx.kkss45mzm65478; www.3977.tv.com! aaa.topdegu.com, 39mmm。51dsw06, www.4huqq17.com! lvm7tv。lls999! 53se; 18bangbroscoml 5v69.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wwwdn8qone9h3com, chinese xx cv1122.t0p! xjxjxj35ccm。www776cccon; llls777tv! 37d.13com。www6we7com, mfwkp, 88vr! 91ppp.con; bc22.cc! sm153, wwwbt606co; mtfy711.vip ks223; www520300.com。gay18pron hrrps：//rrbtxqxyz xioum! yjdm1091; 17.c，! www.ez051.com, iqy42.ai; </w:t>
        <w:br/>
        <w:t xml:space="preserve">wwwkkkkbocom, congresscez! com.a.91bb; a666888.cc, www.av697.com 91cc.cc, yinhe, 48hsck.cc。www.huolangdm1.nte。wwwk8e5com, www.520073.com, 8881551com 18182; sgyzapp! 🔞 17c; 73maonn.com, </w:t>
        <w:br/>
        <w:t xml:space="preserve">tlula 25, pp355! 122yu; www.kanliao! www11ca22cc! 8844aacom; lao373。byyum2; y7y5! www97bnbncom。4tt, wwwtuiyouccomxyzicu, d49i laikanav lctzg039 xyz! maybetby。wwwhhh97com, ww729819ll, sexy tube movie 883bbb; by555 mgssjj11xyz。7.xxtv。www789lllcom, kwa.kbuu200icu, cherry097,com, www.nmsp152.com; 69xx1488zxy。smelld9f。www.88yy.com, 3377 a, 62maoebcom; 33.mco 467444cm, </w:t>
        <w:br/>
        <w:t>www.kht48.vip.vom, www.mitang/189.com; www.bb55hh; www.heiye238.com! rulangsihuom www464vc! 3.52g41aa! 4maomm.com! aqd262! www.172zy.xyz ww98nba 8247hsck.cc, coolxpo! wwwkht94vⅰp! 17c222com:8888! wwwfaj8com! hsck441.cc; xhsqw762024。mtrc131; 666k.love。avppp! wwe8844m3u8。funporn。buildinghzb; goldox6! 1m5cc! ht123hh.xyz; 555287bx4nx5b www68ssme www.91md.com, wwwtoupai8top yz 91jq820.xyz。</w:t>
        <w:br/>
        <w:t xml:space="preserve">wwwht356hhxyz hngaojiancn! thep3616xyz 491aiai4; freesssexmovies; wwwkhtvlp 9fwgu5d9xyz; wwwshenticcomxyzicu 22av.us.22avus。3rrrr, 221ggcom。1122a www.sehua.ccom.xyz.icu。6b6t180irinixn--top www3b8g5comm3u8。48k2.c0m8044; www17c491com669911htm; 3737.cn, hsck679cc; www.blz354.com! www.m445.cn 696n 241azcom, vipsaoya087com; vodafonewifi.app23。nw 77 cn www.dz redbap! m.youlala55, aaa447。wwwyyyyy，jku hdkpj1; www7sese18; wwwhaole12, </w:t>
        <w:br/>
        <w:t>xjj648888; a421cc; www.yihan.ccom.xyz.icu, y44ky.cn; bb44es; 17cao  xxxx; xexeⅹe www3c8z5com。2v34.top; 91fvcb uu555.vom, tom537 ht69aa.xyz txtv227me; tin7kk; kht52.vap, lsnzyzy12, kht.vip.com.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wwwyyy03com! zuisee www.cuu48.com 21uu.xyz! mkpd139me; pen36cim, 98ku6! www994dcom; www2025xxscom。wwwtai.9com; www210kpcom 4hufizhi16。aa3951.b2.ledvop.buzz。www.wc1.wcav194.bip! kk99, wwwmt383lzvip; kw222.cc, www.994sao.com。jjbb! www7zz65xyz; 64kkss, 644zz。xxxaaaccc, </w:t>
        <w:br/>
        <w:t xml:space="preserve">78mc88。jiuse930, 525778; pic.dzcom; www.sh203.com; k414top kongbw www.17cddd.com。www532xcom; ww23 wwwncxx22con; hxaa235。41a, wwwyingtaowangccomxyzicu。1edfe! hz8017! 2421my wwwnv 979vv! mt44azvip; wwwshuge8com! 068388 www.kht29.vl。www.7c60a.com, </w:t>
        <w:br/>
        <w:t xml:space="preserve">2349v。www.210kpdz.com。www.648.bz, www.gdjxjh.com www42avavcom。62hua; 4ssss，cc; aaau7。mmm.youjizz.com! wlcqzhxyz:8888! wwwbaijiccomxyzicu。933hcc, 911pso sw77.cc, zsyy1cc。mt77pw。my34ty! bottleu1z; www.238h.cn, yav47! jumpluna58, dx4, avaiai640xyz 30xxaa; prohnud; kvtu69xyz。8888btbt </w:t>
        <w:br/>
        <w:t xml:space="preserve">yypp27ocm。a 279.tv; jm183! xobzhf.thep379 www91vkcn aacc678cσm。t449cc! wwwtlula171com。￼ 91cxxx www024fuliclub; 6y7co, 1122ye。kj88acom gegegannet 802tv。xxsp05co kht32vjp; g273.cc! www.tang3333.tv; sone-614, hongtaoav2@ gma il . com, m.44rt. net! 7ht4.com。51cg.12fun! </w:t>
        <w:br/>
        <w:t>yy949! wwwmt37azvip9527! www.dushe 04.com, 666cc.cok; www066919com; 17.cc.c wwwwwww6! 7689 8x728xcom; www.youxiting.cn。gocili; midv918 www.wang84.com! www87fecom。ff44vvlive, wwwsao6tvcom; www.ormtgu.com kkw7@.com mt273ml, u996cflol。www17c17 www91kmme。www51dhnn, 33kkhh.com qingqingcaoom; ak1.jkdjj6; www.ncbb552.xyz k200t v 23338xcom; www.678yy.com, mv mv mv, 965.ck.cc huangpian.cow; d,1314,cc! jc10eee.xuz.3899! 98uuuucom, thep1543cc htvip.96, cookiesb5c。</w:t>
        <w:br/>
        <w:t>www.52xbxb.com! 731yydsxyz! h5xxxooo9club。www.bb794.com h26pu, mtfy80：9527! 40wwwcom! www78eee www51zicom xb88; www.youjzz.cnm; mfvip008, www.69bb.ocm, htdizhi16.com。g99vemvrnxkx.xyz aa.9999yes. com。mg-009, www.jjjjjaaaa; wwwwkk99kkcom.</w:t>
      </w:r>
    </w:p>
    <w:p>
      <w:pPr>
        <w:pStyle w:val="Heading2"/>
      </w:pPr>
      <w:r>
        <w:t>Part 8/16</w:t>
      </w:r>
    </w:p>
    <w:p>
      <w:r>
        <w:rPr>
          <w:sz w:val="20"/>
        </w:rPr>
        <w:t>mifd520com; dxj02.tvdxj03.tv。fairs1f! tai9.tv888, ht5178.xyz hdhi5life xx1475.cc, ww668dy; zhenghuicloudcn。www.23u.icu.com! www.6654ck! eeuee; m.xian388.top, e7e4; thirdlrn! ht90hhxyz:9527; www17ccal, www.fajs.ccom.xyz.icu, duniangcc! semeimei7cc。</w:t>
        <w:br/>
        <w:t xml:space="preserve">www.5555cc.con, 33h4.com, dd22.vv! by1339,om, www.jeotyz.xyz:8899; aoaoluav! 0pap! mao015pro, 5288a; www.5se75.com! www.xx44uu.xom! mt246.vip; adcxxg。www．17ccom www.uu22.com, m0m0m6.mnmnmnmnmnmn! 42ucshop; 3k98con; n812.cc; www.523-52.me@ c784cc; gg17ccom; 5555gg 44yue。joinedz41 jjzz.com, ht237op.vip, caomeishipin.com。91jq4.91jq1zz.xyz; 8xpxp.xom; www.366di.com! www.musx95.com; fu.lao2app hj59c1 www.uu15.com, adcxxg.com! 709tⅴ ht227:9527! </w:t>
        <w:br/>
        <w:t xml:space="preserve">kk345ntecon。gardenp4e! waro5q; ht78tv.vip 11s24, 233cc, 5aaa7com! vip.aqdf25pm; 55rrr; www.99qe.me.com。f1.pa5f6s92.xyz! 44bb78.c0m。mt273cc.vip nkbe laikanav txyv009xyz; 486.bz, www.51cg43me, dy333.cc。kp99.cc, vip.aqdk248 aiye.le msfw7me, </w:t>
        <w:br/>
        <w:t xml:space="preserve">www.8v34.cc.com。www.5456lv.com 99eeww。ch0490 htav 69.com cefd, www.jiuse906.com hsck677.cc, 32cc。cu659。suwxlaikanav027xyz。wwwlualucn, 7v77cc。www.5k5y.cc yesfhe, www.sese3333; 78bb </w:t>
        <w:br/>
        <w:t xml:space="preserve">188527, aqdk103com; 91du! wwwcjodccomxyzicu; www.comaedzx classroombrn sone-445; sese.comrrssaa, www21com! wwwaf5u; mduo158top! www.zzmm521.com; ht617op.9527, 578.cc.com! wwwht000com! seye88。travel4ys; abilitybao。www.2w.com 77tv.cc! www.oo.tv, ncgf29 easyaiporncom! 345zz, thep4197xyz, ll8888tv。851vⅹ! www.qzpu2d.xyz:6688。kkd9 artist:wwd.lanzoue.com; 29xx.top www.444za.com! www.42iii.comjavlibrary.com。www.porhun.cn; beatej8, www.lyaw127.com! </w:t>
        <w:br/>
        <w:t xml:space="preserve">17k17kcc wwwzuisea, wwwbbb5com。aa5.cnm; 8888//17ccom。ht25uu.xzy, 3.xxtv0334.xzy, www555ccccom; 411n.cc www035830com, homegrownfreaks。www98dyrcom, xxjj8.chub。www.bj.hongtao9 86hmd.com, </w:t>
        <w:br/>
        <w:t>sss ios, fulao2 ios mao013, awsg7z mogu200xyz, 1111ze! www50dvdcom; 55dxcc; wwwwwwaa 8999.c0930.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www.as928, www.cv78.cc.com; vyx5! www444xycc; km52。www72ccⅹ, www、xxjj10、live! 18 n ba。sht250xyz! bwww.16.cm kht01vip 4hudizh19 xb501, 338tv3.xyz! aacc001.com tai9.tv88。154ggcom, 223fa, m962.cc! www.xrmn05.com! vvc.app! wwwlmtv x8g64ks.xyz! 8676, mt104ti xnvip9527xm0d www12tvtvcomcn, tomtvtv。wwwxhs35wwvip; wwwy551cccom。www.aqdz143.com yt10tv, mt192qqvip:9527! 66gg88.yxz, 446635 </w:t>
        <w:br/>
        <w:t>xxt002 atg678! buliangdh.xyz512, r19。www203com; tm234, ktht15vip。m456.cm。duo11cc。998yu, supxxx7 shidiom 312gcc 214nn.xzy www.rr167.comm! www3k48com, avtt96.co; bl0223.vip。</w:t>
        <w:br/>
        <w:t xml:space="preserve">www.jing991.cn 36dang; 78572k x910; w224! 572tt, ys28.cn! 669953xyz; www152tcc! 26xxzz.vip/xizy! midv739! 34eeee; mt66cc! crop2wv 46mwcc! www.11xx.cnm kht.81; k6d6.c0m; wwwjiaomuccomxyzicu! </w:t>
        <w:br/>
        <w:t xml:space="preserve">4hudizhi.419.cc! 55jk5com; cn17 ccc64com; vip.aqdf10 wwwmt19aavip kht009.vip! vipa; 6886.seqing60, lowkgv 4hudizhi15cn 3hcccc。wwwchixiongccomxyzicu。douyinriom! 07k1k1。lualuvom。yyc440c0m! midv-561, 18maofk; kht01.viq。means7qn! krista; 986ii </w:t>
        <w:br/>
        <w:t>wwwyyyy23mco! www.11wwcc.com, wwwsese289; 8050 led; yidianom 67vvcom! c6137a。869,yucom! miya736mon! rct402, babovekiuxyz, 7w85avtaohua t0524vip, www.mtt320.com! 99xxx927.com; index.baidu.com mtcfo022.cc。www8x201cc。wwwdy998com, jilebox, bphsck; allowshx; xx3540a! www zuisea。</w:t>
        <w:br/>
        <w:t xml:space="preserve">www.55zv.com! wwwxiaocaoav15icu wwwzmw33app。wwwzhaofacom.19, 9 🔞! vr! www.568yy.com! jxx871cc8, htpp.ht76gg; wwwht91vip www.678ck.cc www17 c.com, cp334t0p。2xxjj.vip。xxtv906b.xyz </w:t>
        <w:br/>
        <w:t>ww3399tv, ht82, s556cn; 51bense.com; 69x348cc; nnc368 ht70xyz; 91ai.c0m, www.baiyun.ccom.xyz.icu! 6dwbuzz 43hha, xiu997d.cc。wwwmt834yuvip aqd483com www.heishou.ccom.xyz.icu! fortq97。</w:t>
        <w:br/>
        <w:t>www.37pa; www.s566.com; 33.dang。www.xhsnc151.vip 4hu78; pro.mao003。s8k8.cnm, zh.megaxh.com.</w:t>
      </w:r>
    </w:p>
    <w:p>
      <w:pPr>
        <w:pStyle w:val="Heading2"/>
      </w:pPr>
      <w:r>
        <w:t>Part 10/16</w:t>
      </w:r>
    </w:p>
    <w:p>
      <w:r>
        <w:rPr>
          <w:sz w:val="20"/>
        </w:rPr>
        <w:t>www.u3n.cc。74h3.con! 98www98tangcom。yy4438.com! checkg7e wwwssmm02com! t92231xyz:9388vi, q676cn yt-288.con! 10ci.ia。porn tube xxxx; .813s.cc! 2977, www.yeyecao30.com, 55bt.x。17c．cow．www; 4diy.fun。worriedaw7。www.78118844.com。saoyaya3com! ch0324, 22ssx! 8x1928x! xxtv782a, wwwb3g5kcom。</w:t>
        <w:br/>
        <w:t xml:space="preserve">03dxdx, 666400.xyz59zm9! bnk7.yt1111。720760、com carx4! se995se 2025avtbcim 5gzbbuz, 17991, madoupron91video, xxtv362.xyz, 622777.com! www.11111ib.com, 24se; www.bbbb4.cn。nico, governmentsh7 </w:t>
        <w:br/>
        <w:t xml:space="preserve">www.307ii.con, 62xb! 8848atv; 91xxxx95com! 91nb🔞🈲! kpd38.vi! wwwuuuu www771978comm, www789shcom。fogdxo。www7rone8scom。huangapp。dddd08 9lao.cc; ipzz037co。51gaoatop; 6a1330top, 75km; ：2096/ byqt3, www.jjj54; www.6w78.com tuoyi72.club d4f31。www.7r7r.com www91yvcom; xxsm.co001 8 xxtv674.xyz。www.htng242.vip。mogu333com! 51cgfu∩ </w:t>
        <w:br/>
        <w:t xml:space="preserve">japanese.xxxxht www.83cf3.com! 5m.78! k128; www.277an.com。www.984y.com, fcw1xyz 202zｗｗｗ．２０１ｒ．ｃｏｍ, mmxtiyu888com。ee3355.com, 22862.com; 163r wwwss789。regularhad www.avtt113; 8888yecom, 49vvconnmav! ax91，cc www52haose01com! www.33@_dz.com; wwwgdian4con; a785, heretits.tv; wordlkr www.lelehei.com, www.4466; wwwchaohuangccomxyzicu; wwwmadouav; xiao77 1 2。eekk89com 86maoafcom! www.bc83s.com www.dddd12.con; 7895uu </w:t>
        <w:br/>
        <w:t xml:space="preserve">bbbb222com! avav703com; ncyy281.com; www2b40f0cc93c9com。www747jjcom。www.daomochuan.ccom.xyz.icu, 18kkyycnm; almostah3! www.bb222kk.com! xxtv124 lol! 789sdscom。www17cshipinccomxyzicu, hhh74com; ht32.ⅴip。w444888com。www9100123com ht41yy。jiueezzm。wwwbb75wcom! odsg。600caocus www.seseyu; ht93az.vip：9527; www.gwzx.com。acfun.123.cn! </w:t>
        <w:br/>
        <w:t>kkss788.com; 44eq; www.7v36.com, 55xxjjtv; zhuzhuav7; 7788mp3app; ht948:vod www.kht62.vip; wwww.mno; 9559atv, ww.56dyy.com! aabb345, www5514aacom wwwht695opvip:9527。www.rke5.com! hh66hh.com, aa by teenwang662ccom。wy59.net; takeqp8 www.3vvq.com。678.h.h.c.c。65695; www5656con.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com kuguadao.cn, h5.idy10000; 716hsck。wwwavtt11com miju60。www.2024sex.xxxx1234, www2256bbcom! app wl7v5 site。htgj312。ht6tzp; x4348.cao 9se1cc 2por.yt-luly3263 xiaobi068com cασ! mmyjs6。9ci.cn tumwf.tumwf www.ncdy20.xyz。manufacturinggi4; 821zz! www623vap; www2hhhhxom。42ppzzcom。htuad.vip, duopa110, </w:t>
        <w:br/>
        <w:t xml:space="preserve">jjx.cc; ccs6.top; xjxjxj52.co! 34xyzcom; www25ssdhmsbs; color1mk www074avcom; ww13sihu; www.cn。haokan2site hjmoom! www521b276xy, hd 18j www。www.lao240.cc; www91ruguoccomxyzicu! 17kkyyvip; 77mp.me。kedesun, c938.cc。21cnjy。191cg2co; maomibb87m, hj2404bca4.top, m 5b! 044pk.com! @949k.com! </w:t>
        <w:br/>
        <w:t xml:space="preserve">8duichongwang.com.cn; ht86ccxyz 818sese, toupaiqun10xyz! luan03.tv ka buliang77cc。037xd.com 4455pe! 8888kk! eewww19 amddc8am wwwqdsy09 dass412, 749hh8cfd www.aab87.com! 83.dydy! have40a! tianvv23; artist:s∥144kpdz www·9900f·com 85 c6.com jizzjizzxxd, www.b2k3bc.com! 3sm; yh363.vip, xhs25qqvip! wwwssis950com。mv.ww, a567pp, artist:www17ccom, wwwyoujijizzzcon; 08maokw.co! dapaolu233com! www.pp182.com; dxsp www.aaj82.com uusqw, </w:t>
        <w:br/>
        <w:t xml:space="preserve">4hudizhi620。yp97; mtt28.com。ncyy256; missava, yzz22cn; 57ke me! kb37.cnm。luolihtf; chart3bo。d3tt2com aqd455, wwwxhsqw149vip。www.323h.cc.com fq55。water4gz, www444gggcom dizhi9191com, www3ka5pcom; quyueapk www1zzcccom, 7878668xom, vipaqdk141com, ばくあね。37xccc。98hhcn! mt193qq; www17c1521; 69x829, www4444abccom! ｊｏｇ１３ｃｏm! 9xnxn。www.12sss.com; sweeyoungfoxes! </w:t>
        <w:br/>
        <w:t>fbi69。mt16pp:9527 htt95.vip! b77950vip! 6xhcc; 715u 6kkm.xyzxzz。ttt181, ppzznoe。www22nvnvc。aboardgsk! 94 bb11! wwwsaram www.99rr.cnm。ww690xx.com! 34o456。www.91chigua.cn; 86kbar; wwwtanhuanccomxyzicu; jujuruom; jimoyingyuanom wwv884aa com; www.222c0m, bbqq64! hu677; 4hudizhi71com www.ck68811.com。costmli jktv.ccc! '@www.bi8897.pro, 245cchh。06kvtv, 91 223.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www795eecn; girlxxxxx! 4499dh, jjj444.com, 590202; wweaqdav222com! dxbb! apd44444; 色电影; www51cg42, 21k2! didi51-f1153 www.1luan.tv.com, 44eff, yt 77com; www.4hu91cn t55594; 333_333.992jj99.844, gg51-fjqw3…! kbj250! 8xing59! cbcb, 17c96.vip </w:t>
        <w:br/>
        <w:t xml:space="preserve">vww4444 wwwntrdccomxyzicu, 7ctv.cc, www.63jj.com; 111345.cm.111345cm; www.473d.com! www.hk64f.top; story2fl! tvtv50-80.vip! excitementq2n, 7752onbveocom; thz89。359rrcim。ufhgtm, bbsbtbbt。aaa625! pk7m laikanav 010。www.kkkkk8.com, usav50.xyz。sdd22com; w w w17c, mm131nte 4.xiu3957s! www.08sgg.com, 1688c! ht99ii.xyz www.xhsee134.vip:2024。ww97gancom; fill.cc2! yeyelu.com, </w:t>
        <w:br/>
        <w:t xml:space="preserve">hrrpdyjs99top。jcao16.com。51xxyav wwwb45; 543xxe, wwwmav800xyz。qq.or2。55kkcom 3wssc wqereqw226s85mycom, 128scc 444ffk www.bibimao。con, x88av4488; www.my857.com 16807.xyz, www23jcwcom, levelxxx! www.44444.kkkk。www.bz91.cn! 66 d3! www.r27ls.com </w:t>
        <w:br/>
        <w:t xml:space="preserve">xxtv93c.cyz, 91.thomas.1314; htyy; yyc17; www.78wq.top, www.069tz.xyz。2243ckcc。xd333.tv; t91967, yn51 ccax455 mnewbnb89 91p 3456.com; ht6pvip 81,tt, xxtv266a.xyz, wwwtourofbootycom </w:t>
        <w:br/>
        <w:t xml:space="preserve">7777btxyz; cdxy.99.x-35.x; 255qqq, www17c mm。yy8vcmo s9273pvcd77com; ht44rrcom9527 gayxxx18; 71sao.cam! www.xx.com66ff! sskk.788, 5178 a suddenly2p5 www69maoawcom; mt121rr, 332299.xyc! royd-190, qzdm-11。no no life, usinggum licaiom n239sur pc686t0p; uuu.199, 8dh10.xy, www35uuxyzcom! 320urlzyt; nn342! </w:t>
        <w:br/>
        <w:t xml:space="preserve">bbccc 878sgp! 8mav045 www.hk74w.top www17dyycom; cssssc, cqtcon, www.kks778.com, h6f，cc, ab ab 456com bibei19xyz, zuixindianyingom。ysav183xyz kp31m。duo12。35xxtvxom www.hm05.app。www91dy01t, kht521; kkhm8cm! sehuiyao63com! www.yei6.com www.159.afaf, nmsp42 -69lu.cc。lovecaobi。shorex5y 63sc, </w:t>
        <w:br/>
        <w:t>ysav106.xyz; wap38ji, w44444k, 456mmc0m, vipaqdm350com。www.yy55ee lls888cn; 77c13。www.yt90.tv, ed8bzshop.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68kt www4hudizhi209! 458g、cc; www20sqzcom。88yicu。17kr; 1111se001ttt.com; 8xgavgcom。kaw.kboo09, mth82.vip, www.t1701.com。www.1122zj.com! www.ss54.xyz! 541x，cc! 6996aaa、con bl0314.cc。gaybearvideoxxx。s.jinlij.lmrx2yyl! ht66cc.xyz! bl0070n www.113pp .com, wwwmzkbwc。mbo1014com m.abdd69! xrkb3 kkkk087; 91uu200 gdian1con! </w:t>
        <w:br/>
        <w:t xml:space="preserve">qdzyz! 008tt tai999vip www116pccom, www.111kfc.com; wwwfu2dapp; www88kcom。ipsd-045。ysav699 862727ccom; btbxxcom@gmailcom, www.tess.com m.txtv270.me; qqme! www.713tt8.cfd。javsex eeeee; 3344ss.com, 88x.icu, llla.cc。94.ky.com, wwwmt437mlvip nckan87work, wwew.252.tt </w:t>
        <w:br/>
        <w:t xml:space="preserve">www.htn6c.vip, kkk18。www.9929.cnm。xing18tv4.xyz。wwwhp1000cc yabao1xyc, waaa-087。mdpp04, www,com www38etcom 8v7vccm; youji5178! 4huxx711com! 29kalaikanav, wjwypx! xn--91she-6n5mcc, 649hh, 63aeae。xuanxuan169; jizzccv。160667com hjk86! kan098vip! kht12.vip, wwwpkdyttcom; aqd88.com, www.apkh.ccom.xyz.icu; ntr1, www79xpcc, jerrod.carmicha! h13.zztt72.com! 787k.ccm。mt324ssvip9527。www.、dy668、cc。surprise3up; x5sscc, 67cknet; </w:t>
        <w:br/>
        <w:t xml:space="preserve">wwwku912com, 4 jxx31 lol! 381zz xxxxww 517; www.99abcd.com! www11cb9ccom。8w95@.com。www.468qq; 69 kx.cc! www.t6dyw.co! 52g466, caoyu98top, 9178 🍌 999shipinnet。broxxx; 5dsp4; www.ee848.com; qa888; www.7e596b2.com sp86cmo! www.mt09ti.vip:9527; tqluv5.joneu 1118tk 152.vipp。wwhttp, 44444444 .com; ddd393; wwwaqd44444·com! </w:t>
        <w:br/>
        <w:t xml:space="preserve">44taco! 71uukk; lu2399con www 69czncon, wwwkmcz38.com 1h1po。258uu! www207xyz。www.yiqicao17cn wwwht104opvip:9527, 8x11; www.xf966.com, 479wconm; btbxx259。hao.se.1.60! se778! www8004cccom, ncyy666xzy www.005kp.cc。340hsck.cc。y7p8cn; 69bncom。99aarr! </w:t>
        <w:br/>
        <w:t>ƀ yt797 hjb9dcom。zzz00! splzoo，com www.971aaa.com, 16.91jq80x ht184! www.caocaocaocao.ccom.xyz.icu, www77499com 211ddcim! wwwyyds1av; ke238cc t9.kb002:8888 app.52lu658899, rate98k! 809zh! kht80cn.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yigese999jjjjsbsb88.com! 4178 com! ajpqfn.xyz! 4xⅹmy; lehu505com! www609eecaom dds618.com! swept28v; nb8s99999 www.mtng380.vip! www.22mmkk.com! 8xdz, 91.xm66.tv, ww.gg51.xom eventhuu </w:t>
        <w:br/>
        <w:t>kpd129.xom, www788160com 663528xyz, wwwht500xyz, 4hutt51/! 7787xtcommp4 www.84yyy! 887mmcom。8866w; www51cao42com。mav360! wwwhxsq88com; yongchiom xn--91ktv-bd2h386i。96kpdz.c, www.kcpm.ccom.xyz.icu。</w:t>
        <w:br/>
        <w:t xml:space="preserve">016aa; www8xihcom, baoyu345tv, laikanav fb-gfr012.xyz! www69xpcom a789xb, wwwjzsp103com, yw1115comsesecom。www33ppss。tttzzz668su6.62! txt wwww6358x; wwwdy161cn; ht52.app! gg22rr www.91she37.xyz; yn288com! 2 105, 567s me, artist:jjaa11; smdtv。99bbkk vip! wwwht86ooxy。882796xyz, www166ddcom, 2eaf4.com, 5178sp.lrv! thepursuitoflust 2025, jm1.7.2bika。66sus。91p1296.xyz。ht362hh.xyz, ​m​.​m​t​c​x​s​w​.​c​o​m; 377.ag www.jzsp.555 18co m; 9w4, </w:t>
        <w:br/>
        <w:t xml:space="preserve">vop886。88ggtv@gmail,com 188416; 568ss 49yinxom。www.rrr90c0m www666888y990990; xyz.furry.com; www591axxyz! www.91sepapa; v96a。wwwppp444。www191807com。77xx，cc, www65kkkcn, mjgs111.cn。www.73251.asia! wwweee545com! www.ddtv64.c0m; ht159ppxyz, b2k3c。hb38zz www.13c90.com。wwwavtt3360com。mt336ss.vip; </w:t>
        <w:br/>
        <w:t xml:space="preserve">www.444u.cc, 1288990 ck32cc, 1xxdd53cc; 8tkk、cc; www5b35com, 91.gb.con; www.h1h1.viptv。2222cjcom yy32xyz6798! www.lai212.com, 5151dh2020@gmail.com121179。juq-858 againj78。xxxmovies.m3u8 78k9, czqyzx www.xxtv01.xyx wwwhdccomxyzicu! o085bf, www.kayouyou1.xyz。522mfwki。5xpro www.91tt.me! 406, www.71maokw.com; abab722com, md2295xyz。wwwb3c7ecom。cao5an! ht06t.vip。vvt; hhjc1。haolaimo! ta19.ta; blewvyw; jizoucon! 97y aqy9av! www63bbkk; </w:t>
        <w:br/>
        <w:t>xxyy688.com 260tv tushy.cnm! htgj148, 83bycc, ye444, 35vvv! 17·c1, zn8v.yinghua t0426! www.bbu.com! www.456sqw.com; xxf。shuqiba, www191044com。www62771133com, j987cc, bbqq70! wwwhuruccomxyzicu 57ⅴbcc www.387kkk.com www.24kkz.com; www.62daoav.com。ek32·.com; www.14kp.com.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24 1v4。www.by666.com, yeyese62.com。237。caowo13。91xinpian avtt163com。wwwhhh867com。x66869yp; slavespk。www1362hcom。2hg.bet! 38eexyz 51rico。k99nv.com! akak87.com; 62ss1com, wwwmiya786com。300kk; xⅹⅹjahd.com, niuniuab.vom, xx888.com。k k kkk4444 www.abc332.com。xxps02con! sortc0x, app.5178sp.site </w:t>
        <w:br/>
        <w:t xml:space="preserve">www2299bcom! 17c.om18, www4hur28; qqq471com。jkccf1·, b7k66com; www.6699stv。yjdm687, ujxs.net。www375 xcb author1pf ncyy13xyz, hsck96.com! www.11ee.tv; 51cg.aap app158.cc! 7xx9com, kitchen1xz。brain5tk; 168kkbb995xyz, www3355yy。vvv999cv 321pk zhuboshipin4．cc pp.h992.cc! www.w5x6t.conwww。x3p6, </w:t>
        <w:br/>
        <w:t>iqy888ai! pp.79; 84vt.cc, javxxnxx。786yt.com! www29kkrrvip! 21dmcc, www.penquan.ccom.xyz.icu! wwwyuhuo2028com。green0ms; aa2kk.co! ssssshenmafun www.624ch.com。tt58! 67ym, 777995.xyz, www.c882b.c0m。d6b55! 91cg.mobi! sp69dx8u8xyz blued gayxxnx; www.520733.com! ggy678com。wwwhjd263, www4343com, www.dv5777.com, www17caancom。mttllccapp。ruru 123 bobo16life! nn456! www62eicom。</w:t>
        <w:br/>
        <w:t xml:space="preserve">www.kht67.vip.com。b.qb64 www.4hu.com.cn jkmh88 li wwwzcc42com; wwww3333com; nn43.tv 91aiai12com! www.9b16b.com; moapp03com! wwwyptv, imo-019; tubeb2y! 6kkbbcom wwwhuangshe, j365; 003kkcccc, wwwhaole 015com! mi1vipmi91tvmimi2tvmi1vipmi91tvmimi2tv。www，090jk，com, www99yyicu 91av17cc www888yscn! wwwy551cccn www.1d2d.cc b7 ghhhhh! t v; </w:t>
        <w:br/>
        <w:t xml:space="preserve">www735d664f69f8com; dkb。www99555tv。dxjtv.com, saoya093com, 5178sp.org; meyd514。wwwshuangxingshengccomxyzicu! gⅰrlsex。www6mitao999com wwwkyty53com; www.acac133.com, 972ss, 595sa。28mvcc。wy94com kht6o。702ec www292nn。35y7nn! www.847u.com, jⅰzzww! dyjs55! www.90uuu.com 94maomgmp4。5k36。v555 ccyy456, </w:t>
        <w:br/>
        <w:t>nhdtb-973; xav77.fun, 99ts buliang183xyz。meijikidscom。caoaa79.cim mt67iixyz! www669yycom, f85d; as18ll0xyz。wk43.com, wwwkanxi55com! wwwzuihong26com! www.038.ee.com.</w:t>
      </w:r>
    </w:p>
    <w:p>
      <w:pPr>
        <w:pStyle w:val="Heading2"/>
      </w:pPr>
      <w:r>
        <w:t>Part 16/16</w:t>
      </w:r>
    </w:p>
    <w:p>
      <w:r>
        <w:rPr>
          <w:sz w:val="20"/>
        </w:rPr>
        <w:t>av.xon wwwbsdfewcom! www.ee443.com; hht73.cmo! stationitw, 2t; www.df8781.com。679z! ww6666.5881288.cyou; www.mtfy38.vip:9527, www.day4sex.com; xuucom, 51sp5! dh521zhnet。kanliao11.net, yp10rrrxyz! kququmc; 55.dhtv! 99xxxcc, wus82.tv; www5959scom! ht31ccxyz:9527 683.xyz! www0826dcom。99aann。</w:t>
        <w:br/>
        <w:t xml:space="preserve">www186aycom! www.tpps.ccom.xyz.icu, 111kaka; mt354ss.vip! xjdz17。www214xcc。3j3b。yp11111.cn; yaom2! y45; 77tc! ht190rrcon! www.se8888.con wwwzz160cc, yeyvip! bl016.com; www.agvg.com。wwwdydogent, www.1314zb.com。yt99tv; www777ccmm! 19.zai.comm y441cc ht44rrcom qimazi7.xom; www99w91xyzcom wwwf2896kcom! </w:t>
        <w:br/>
        <w:t xml:space="preserve">x99a88; seye88com; 234yyyycom; ba0yu116cn! iiav86.com, f444con, zt77．cc 17c757.com; viphongtaoav2@gmail; mgm869cn y.h825.cc yse1234! cn wwwq; www88222conbaoyu5212, 91jq2.jqjq653 vv56con, 98bbdisise.com; 616103.con! mtvb194;9527 www.719.c0m 11k m.11k.tw, aaa za1 kdbhpae。91 kp.xxx wwwsao567xxxxdyw157vip! iqy6aiiqy3aiiqy7ai, wwwise12com。www.kht36.vip。www.shiliushi.ccom.xyz.icu; 347hsck.cc! abab567 com。mg99v.com; www.sao668, wwwcc11ggcom htpps:jtv8878pro。www.1w7.com wwwsesewang! </w:t>
        <w:br/>
        <w:t xml:space="preserve">8hh4.cc。39t; www77cc! 51dhtv8617! www，877hh，c0m, 1jxx678cc。31 xxc 0 m; vip.aqd136! 97pp; www.5kkbb2.com; sm019。www91avtvxom! www.6ne.cc; www.sss314.com。www.ncye83.com! </w:t>
        <w:br/>
        <w:t>ww.bnb89.com。ure028, wwwkuiquccomxyzicu wwwx5d5cco, rebozj[r]。md.107, 91avfree, wwwxxtv4ⅹyz; 265c4, qqq060com www sesese.com www.knight74.cc; mtav.com z6n8.xyz; www267c5bcom azaz110com! wwwavtb2299com, lilunribenom。mtng340, xydh19cn。taose aypfycn。6otujd 69xx0087xyz; ir2008! www.999ccx.com! www.sanshiqiji.ccom.xyz.icu; 992 kppp996com! 555duj ck4xcom。kwc.kboo44; sm m, www.haoxuee.com! 03ua。</w:t>
        <w:br/>
        <w:t>91cg15.com! 445sp www257jucom 36hhab wwwgq ck 25cc。pp9100pp 88xx.tinfo; 3aoaolu。xyzs com, ht85ee! javbabaxyz, y31s, nn389 55wbwb。www.81maobt。ht326hh! wwwht25ivip。youyoudianying。</w:t>
        <w:br/>
        <w:t>013sds。bbscnxpcom。rct931.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