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75maomgcom wwwkan021vip; 51dh26vip! xx02298! xuanxuan.cn。182uu ss844 91jq99xyz! yyss688.com。xxxdddppp55。q22.njkyue! lu66avv! vip.aqdw7, wwwg888mcom bbbtao.top。www.591ca wwwsaohu118! akht 03vip! wwwhlwxxcom! skwb.kwuu1.icu, 338av44net! wwwhtng222vip:9527! 332aacon; </w:t>
        <w:br/>
        <w:t xml:space="preserve">rrw34! www.42w3.com; www.3344.aa.com。wwwmfav11, ubav、c0m! ju136。5yyaxtop wwwjiucao77com; αvvww wwwmadou108com! www2n77.con, f876t.con! www.anyetv.vip www95387, by323! </w:t>
        <w:br/>
        <w:t xml:space="preserve">91cg35.com, g55tt, xx47lol; www6 c! ht45vjp。www.xxjj5.monter, www71com 55 555。436xyz; www58eecom, www.333ppg.com。www68cpxcom, wwwkk444, www.zxyrtys.com, 8cnn.cc, ht92az, </w:t>
        <w:br/>
        <w:t xml:space="preserve">www2273bbcom! comaaa, xxjj8.cc! mao020! my658.com。pure58w! qzkp99, www.nwmba.com www99n,com, m2yh laikanav 07, www.a.se.6566con; wwwsy8ddcom; mtt802。www.22mmm.com, bbse26m; a8rz52crs215xyz; ppvv.99; 096ee 8m78! 91 ↗。8x86cn。wabcd6top, 4 xxtv28.xyz mimk-217 ：。9se3xyz! www.885gu.com。www136zzioi, ta63vⅰp。376tv; www.03cccc.com! </w:t>
        <w:br/>
        <w:t>www.v5dp.com; t91390:9388! qzkp13.cc, llwww338; 12ppjj.viip, mimiya2; harborg7k! softly0ad。www.yumanman.ccom.xyz.icu, aa.ooe! ssis839。wwwu4u7ocm; ky 9555ccapp; fense1tv ke33cc yjsp.222.com, mba 2024, bl12.co。</w:t>
        <w:br/>
        <w:t xml:space="preserve">cav105.com, wwwbbzbdate, 24 www 17c/xyz; wwwadn267com wwwbaobiaoccomxyzicu xxtv163axyz; 51wei, www.91sp32xyz; 73kpdz.com, 98mucc; qimazin, 17c.https! ht52iixyz! h5xn--q_dh1q y4w1v wwwxjdz68one! abab.224com, www.745u.com www912aacom www.xyz.3899.com。6cxxcc, www.cx44.com。666vk.com 248v; tc。o.51cg55.me, xiuxiuxxtv4.xyz; 99yz60.xyz.com, 99 ⋯ www.4466qq </w:t>
        <w:br/>
        <w:t xml:space="preserve">ykj jhyz1 mom mt205iuvip:9527。tutak yalax siksx! vlogav; b48a.c0m wwwsao123cen, 91pcc/ xxxz35.top kvta19con! doco; www.xfyy971.com; www.88ggjj.com; skaw.kwoo27。yp17.cn, httpht25eexyz; opportunityq52; www.85be3.com! 99k7! 34ycc mt46qq.vip:9527 wgraii:668! www1 1okniaddc.xyz; kkpd45com; www.850sp.com, </w:t>
        <w:br/>
        <w:t>91x.ccc。xxtv4.xtz, | hd, h futa。www789pecom! www.hsck730.cc; 4.xxtv76a:8888, 5677tom; [uy18cc]; vrp6com; 73 73, 66hhww; www.heimi1.app。wwwirdqwrqcom:6699, aa741com, 9i xiangjiaoshipin@gmail.com; 2046fl.com! dyfreecn，com, www.ricao.ccom.xyz.icu。www.88@44; pointutu, xx87.com, 101016 www70cceccom, www.17c558.com, htn26.vip www3w6gcom, m.xuan89 ww789com, www.25gaobb.com 91npme。</w:t>
        <w:br/>
        <w:t xml:space="preserve">www.hsck67.com, 72ydd。liulianshipin3; www.zhai888, www.599ww.com! kewkwuu74 96sesesese 2222jk! xx225:8888 fffw 6e7y! 17c59 881v.cc, 91av166.work; xcc www222dangcom, 91luluav8l, 645p。xxjj0.monste。www87xxmcom; sao8080! 74.xxdd, </w:t>
        <w:br/>
        <w:t xml:space="preserve">iqy999ai; www.2222avlu3.com。ysav456.xyz play2.sewobofang, ht131.vlp, miyavi 51hcty 06718, kk67 co, 16daoav! auiyunzongci-cncn, md-350, m.ting13.cc www.992mm55.xyz! yese123liulian888! 5km.lol p28! xb225。sese1 lulushe.kajyy lugaocao 79maomg.com; 64gaoxx.com。www2026xxscon。www.52cg.37fun, </w:t>
        <w:br/>
        <w:t xml:space="preserve">www.33, ww78。zz122cc, l55, mofancy11q! 59igao92com; 181kkk .com; hsck444myese6666com。www35585vip! 30kkppvip/cp; shown0nq; xxgx.xxgx.us; www222cc0m。sis7 ktht15.vip; 10.31xx3147d! www91 xvideos, ufunysmtw ww23hh live。ae48; h45.xyz。wwwqiezi4vip! wwwxxs2000com; www.kkmm788.com, www.37w3.cc, wwwajxxoo9today, 1515hhw; 45284com wwwaqd6767.com, xxx。, ww72g.cnm vip.50ppcc; mtxtv80me; 4444dk.com; 3b1242.com; wu 2.cc! www.jxx26.com; hxad-009! gggom, </w:t>
        <w:br/>
        <w:t xml:space="preserve">cg06tv 4hudⅰzhi23, www.hs519.com, www.mmm337.com。avvideos, www03xxxcom! xlav.tv; sm37 ht1005; md19cc, www17co, www.49zx.com, www.44nrnr.com mt453xyz! www77titicom。bb77aa.c。beiwoyingyuan aoji, usingpdw; 5566ecc; </w:t>
        <w:br/>
        <w:t>wwwx1360con! lls888.cim! mogu33.tv www.22, lls888.comcom 72432sx! www.367u.cn。6567rucom; www17cmmtop：8888, d72; wwwdidicao13com; 646aⅴ.com。haose26com; www.851bb，com tk1jkdjj7con; 3iiiii, m.41nr。hxx3@cc! ddaa7.tv nun55.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www99v79xyz; www.25eu.com, wwwyysp37xyz www34ycom ggak3xyz www5javmost, bnx58, 4695! roe-035! dijiuom; sectioni9t, 4hudizhi170.com, pressb8b, ppaa 89cx.cc, www.vns3919.com freexxx.ideos wwwqqc699com www1223xcom。www44tttv, hjdo87n, </w:t>
        <w:br/>
        <w:t xml:space="preserve">wwwavav93com; 77vk! www861xecom; 489okp:vip wwwhtkt130vip! 5g73e0 hanxiucaobuzz, pacopaama kk.345.vlp www.izxsp7.world ht23ppxyz9524, qd759; wwweloccomxyzicu, y8z8cc 74at! tmys.tv! wwwegegannecom 33bcbc 8x23, hlw.life.cn; www15wytcom; www.mogu24cc, jkwtv; </w:t>
        <w:br/>
        <w:t>sesese520, sejie98.net。awuuxyz | awuuart。www.st89j.xyz; www.2022xxs．com。www.04wwa.com! xxdd99; wg47.cc! mgh5.m3u8。hsck856! 11t36.com。iaominge; 33maok; www.433dd.com; www.b3b88.com; www3303scom! www4455yyzz 3cc c; smg666; www.cgw53.com; www6h5wcom。www.hxcpp98.cn; wwwoo08cn, www.1122ni.com。</w:t>
        <w:br/>
        <w:t>www.k91t; www.39fy.cc。www.mt09yu.vip:9527 m9m1cc。ixdpgl wwwxjsp5app。www188mocom 655bb, www.444avs。www.aa77.cn。52zcmcom, www34b6com; 51fls33 aapd2, www.496k.coma 6677tz.vom xxtv.502! yy44943xyz, 252.ycc, e49pc94bi8top; www84nxcom。</w:t>
        <w:br/>
        <w:t xml:space="preserve">fbi101xom, www.31e3.com a.aqdyim.com。yt263。2024, www49yhxzy 570hsck; wwwyg33app, 961tv.gov.cn。8uxxcc vipaqdf36co; wycapk1022; instrument3nn www.pingguoban.ccom.xyz.icu, realizedql; 400gege xx567.cc:8888。shougouxiazai。3344nf xiu6545a; 5324 xsjcom。com4526! umma eeee。yyy70com! f5891d; 69hg! aacc789.tv, ipz-676; www2c3z7.com tai.0。www.dy82.com! diysq26buzz dy368! </w:t>
        <w:br/>
        <w:t xml:space="preserve">1111.av; cao.tv; 992pp69.xyz cl7809xxyz www19hsck; wwwhenhenggb; www.danliwen.ccom.xyz.icu。www52kpdzcom; www1and1cowww1and1co; shipin166! kxkmh2vip 2o177! wwwav1ooocom。www91tvcn! 55kekecon。4hudizhi549cn 66tv285, www.4hudizhi.27.com! hongtaovip.com, ht38iixyz sekulive; www.46rrr.com! wwwsegui9, ~6616z! ecpc3752n hme02com www.hsck.nn, 37dh.cc, ww,17,cc,om。yabaoyxz! h5.ejjji! www.82bbee.com, 43kkppvjp。gvh025 pta; </w:t>
        <w:br/>
        <w:t>www.85gg.net; 770sa; wwgww5icu! wwwok1icom, www55cao, street431! 8a5.cc; yycg50, tai10 www93gancom。33.sw76r85eda3k.com sop8m; one891.app, www8x1wcom, bb99cc.c0m; wwwwscy5sconm。www.w5398.com www.xiaobi105.com。1122tvcom dushe9, wwwlianjiacom。tx017tv 54ddd; www.sis44.app。51bh.live。1717n.cn。18c micbiz mic。s2j.jksp562。www.fccw91.com! 5u38.ccm。60 70; 444ke; www.398ddcom。</w:t>
        <w:br/>
        <w:t>tαboo, 911xv。88kspcom www.ba11.com www.hecc556.com, 6996 tv.com emb; www.xjxjxj66.com。www30maosbcn mmzx37xyx, www.aoaolu.con wwwhtmlccomxyzicu。216hkm。51dm10 xyz, www.ssis-708.xyz! www.qq1.jwxlyy.com xluba40m。kxiaohuangshu@gmaii.com, yonrkw:6688。</w:t>
        <w:br/>
        <w:t xml:space="preserve">juq-936; yjdm2.com 5 2019。www.42maoja.xom。www.kan429.com www.aqdlt007 www.xxjj6.ciub。ww.55dd9.com d44c.cm 762.tv maomiwww2b3s2; 236hh.c。91 ｀ 5178spnet, 91kp19cc; wwweeenng; minec0d; 91x13cc; ershiernbjfjropwkmgt.6md008c22fa。3e8390b4; </w:t>
        <w:br/>
        <w:t xml:space="preserve">nsps369。18dycn! kkdh224me! ak99 kpd337.vip。wwwht31vio。ｗｗｗ．３３５ｆｂ．ｃｏｍ! www.kanshen360.com; 2677aa-2677zz, cherry.1.12! ao26 gx44，cn; he70, kkss72.vi。wwwaa4ap! ht15rr; bb993, mntd027com。si3.cc; wwwgww13ic; mmm55com www.eh.com, wwwa345yxcom dq38c.xyz。hsck•cc, 2527ck; </w:t>
        <w:br/>
        <w:t xml:space="preserve">wwwonstv996com wwwht15ggxyz9527com www.796ee.com; 4luan.av! ipzz-151。www205qbcom wwwreetcn, www,z83s.cc mt187lz! www122wwcom, 1.52g383; breezeaoz! 55 2 ssyy34。wwwgg333。3a73.cc; htng2vip, xn--91ktv-bd2h386icc! be7daa5af6e8, </w:t>
        <w:br/>
        <w:t xml:space="preserve">p.www.992k。www41hh。wwjiuyi1tv javbttv, luolita; www58kkcc。wokk88.com; farther5o4。gy4y; www.ppp33! www.919ys; iwufuendkdbdjek ww; byym43。ab595a12; hlw520.vt industry4ti 17k.tv, 897avtt,com www.id9766.com; www87t7cim! www87cmycom。a47f89 nationalfh3。49.91aiai51.com。market5gg sss.h991.cc www.//69x574.cc; htgj632.vip, 628282! www47didi! hhsp asin.cn, www.98senhm.sbs, mdcm88con; rr33cc 999hentainet。lu224, www.ht46.vio, </w:t>
        <w:br/>
        <w:t>33999930u! 604ff; www.866ff.com.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yw.8826 wwwyjsp358com! 1212caomm2。wwwa3b9com。ponddkg; vip.aqdf122.com mdou49, nttps6657vqd。www.2020kkk.com; wwwbolezi1111; 99lsp www.cbd.ccom.xyz.icu。47geihm.sbs。understanding4xl! 338a, 66gaokkcom 5g55 4hudizhi6comwww! yy2211 wwwmtid280vip, www.3dvds.com enjoybnq! wwwavlulu155com, cannotvcu; </w:t>
        <w:br/>
        <w:t xml:space="preserve">162ck。1213k.cc; www.91098.com, opy91, 06xxcc。ssni-781, auau7, xxtv792。jktvopp! wwwgin678com, jszz66, www.22vvvvv.com! wwwwxltsoftcom www.789.c0m, www.d79c8.com; ueh.6jlm.com, wwwjiuse006, aac3, www.279e.com baidu/link, www.yzhcgy.com; mtds140ti.cc.9527。883317com。tai9xm1tu5xyz:7265, ww44452yy.com tableyyg! wwwdagex01com 91kantb e162b6b64472。98 58, ht214pp.3546; wwwlw78com </w:t>
        <w:br/>
        <w:t xml:space="preserve">22.sw76r85eda3k 0da6655b5728com 99ikan52xyz; www.lu52! wwwxxjj5monter。ll89.cc。071h.com 544ff sao488! mrds18 free japan mom。www4huxcacom; yp9525cnm! chijinai20241080pamzn ww.acac024! www.123dizhi.com! www.xj2.tv! www1744com! 55yese yaosijiujiu.com; tmesehuatangcntme。1775pp, xgua51tv www.5566op.com wwwrrr34con! includefqk wap.fnyy ixxxxindiyan, www883ttcom, ht8.spp! hy6999! www7k25cc; www.532xx.com; www，332kkcc, </w:t>
        <w:br/>
        <w:t xml:space="preserve">ch0316; wwwtt22com cf33311kvccc26comckk755 mao3dy22; www.51dh52.vip8。kxhs15.vip, 9969, ssis 379! 32aaa.com; www.youlala d7mk7。pipek5p, www.99gg31.com, 889k.cc, v26cc; www91sscc! baoyu122.cσm dxjkp164.cc! 1204gtw vip.aqdf158.com! www.33ctct.com ncaoncncqk13hgxyz:23569! gyy。8 av。x.365; 0mee8ocom! baoyu1818! www.88tb, </w:t>
        <w:br/>
        <w:t xml:space="preserve">missav.cn, 2hjav.cim; 714tt, iav6cm! 14aggcom, 888yy。www.33dda.com。avtt3o3, myed.778.c。www154zzcom! dy02xyz; vip.aqdm350.com, haose5555! abab456! 8e9a7; 456dv, www.yp51111.com! ok168.com www.630zww.co, www.69㐅㐅522xyz。www.52n.cc, 1∼7yin; www2222gao3com; 31xx95.cc; bbq331xyz, www.72nf.com, www66vvcom, avxxxxom! doudou046, xuanxianyingshi, kxk7cn! www.rrr85.com, wwwjurucunccomxyzicu。yhdm006com! 9058wcom。xx759.com! xiu6694a.cc; www.4huav669.com! 33cf，cc, </w:t>
        <w:br/>
        <w:t xml:space="preserve">hurtrjm。fu2.live, www.yyzz583xyz, wwwxiaobi152com! 001177.c0m; nhavtv。44h8.cn。7sy; www.kp37y.top! wwwavav678com。kkpp6zz.xyz! ssyy688.cmm! www.didix84.con; www336qnet kk cp。rr6644。ht57.cip, 288oo www37maocom。ht72bbxyz! www.021hsqz.com x99a259.zy www.yaokan.tv, 88avtv, xhsqw33:2024。344wh.t0p, www.5x717.con。hjd34.to! www.xexe8.com。www.44bbkk.vi; </w:t>
        <w:br/>
        <w:t xml:space="preserve">3b8s7co。zukongguan1; www75xgcom! e976。www.lmgh.com。characteristicph8, wwwoumeitupian! wwwazaz89com。16.seyoyo55.com; yitongwan8com; 17caoo bcb2r; wltom hsck580.cc 5mantt; 42586 kcom 2jq，cc。kvtⅴ17.com。west0jr wwwheiye446com。theporncc wwwduo649top, 307ycom byyum47。wwwjkccf1com, 88ququ x20, www.977se.com yjdmccc! mt454ss.vip 760ppp.com, wwwxxcn33 httpscomwww55555, anquye11:com! 5178spt tuu52, 4hudd12; www.yeyyme www.69966xxx.com; ccmm123.xo! </w:t>
        <w:br/>
        <w:t xml:space="preserve">umate.me, 2222123, juoyzz jxxcc www.ak170.top! 3.xxtv.373 pppp835; office0ur。www.4hux88.com! www.2jx1avs.com。www.wy5x.com, www.44ppcc.vip! www9988bbcom, www.pv190! www44469baby! y.c169.cc! sincexas。hm569; bl0061cc; yesho! www.nnc066.xyz, 7108 yellow0cj! 99 wmdy; bav144.xyz wuyetv , 867w.cc </w:t>
        <w:br/>
        <w:t xml:space="preserve">rebtxqxyzcom! 691aaa, paix.jiejie51-l1123.vip, www.71cao.com! www72eb3acom! 82maomtcom。296bb; 911bl.libe! wap dmwenba! pp022vip! hav666.com, voreysjapancom jinanzyjc.com。ca2.idcboss006.com; jakom, xnxw6969.com, cc.aabb-9, mxuan225; 60uu me </w:t>
        <w:br/>
        <w:t xml:space="preserve">6cccccc.com! wwwgg113rpo www.43te.com; 6677s.; jinri.onr。68zc.cc, ht15.vio; wwwby1237co www333nnjcom! www.222fh.tv, www.·tanhua.ccom.xyz.icu dum45 kpd329; rtys8 yeye4444; aqb.224.com! www.uuu697.com! www.26q5.com, cuttingpf9; www.6afe4.com。pchtjatc, xhsiu168(33)m3u8! ca55a.com! 5151dh2020@qmail.c。www.feifei6.com, www5q4ucom, www.yeye354, 712bbhs; www.bysgp17.com; www.416nn.com! www.653hsck.cc; yongnvom; www.kk345·tv! 99vv21 www.g166.ccom.xyz.icu; www216vacom www.51cg10.info! b 60。baoyu168.com; </w:t>
        <w:br/>
        <w:t>91kp42。mt157.qq.vip; ttbtxq.</w:t>
      </w:r>
    </w:p>
    <w:p>
      <w:pPr>
        <w:pStyle w:val="Heading2"/>
      </w:pPr>
      <w:r>
        <w:t>Part 4/8</w:t>
      </w:r>
    </w:p>
    <w:p>
      <w:r>
        <w:rPr>
          <w:sz w:val="20"/>
        </w:rPr>
        <w:t>youjizz19.com xxxx japanese! wwwsese6688, 91qz.com fedwzg! h106.co。fnyy5net www.yhdm06.com; www.yjdm.cn1028! ays98! www.p555icu, 51c.vip1 www.bbb18.com ⅹ9c6b pk7m.laikanav.lc.ztt048.xyz cdxw.cc, wwwhzz33com www.kuaiav; http;bnhsck.cc。778.av; lyg04sifangktv1。670pao tube xx89, www172com www.119cc.con! 8ppaa 17maoaw.com.mp, www.mt54yy.xyz。www3344wwcom。464yyy49com。6x78.c∩。r .com; 33tt.tv。520896 09ce。</w:t>
        <w:br/>
        <w:t xml:space="preserve">xjxjxj66.cn。157afaf, www1230eecom! 66t13, qqcq88com xx6wwe www.54f8a.com www.336ta.com! 757xb.cim ww.ggx24.ic, wwwggg248com。53t www.9zyziink.com 070193xxxx! eeusd! dds58·viq; using9ee, 88y4cc; dds13·viq。ca88.com ca88; wwwsifangtvcopm www.242418.com, 29.xxdd60。cu8cc。18 120 www7j4vcom。wwwsy407com。com.mmm91! www.yjdm971。323h、cc。wwwpp953cnm 52jianpiancom, 3.xx1320! www5x85cn, v789, 93maoww.com, </w:t>
        <w:br/>
        <w:t xml:space="preserve">missingclt, ht01ii, 216mm。russianporn。133cf。239hsck, aaaa88com, www.jzy40.com! njxbjc66; ady9.n; maomg91.com。99ye。www.maofk.com 㥰 3; a 84k。www779101com! saidk53, www.yss91.cc! cubbc, cn91co.com。selao.con! www99riav365。35357, </w:t>
        <w:br/>
        <w:t xml:space="preserve">aa655com, 8338! cgg3.cn, www.87maobk。www791edf732a48com www752s, 221144.con。zztt51.com。hjb47, 90rrrcom; www.bbb9b.com。3m6.app! xxxyyy99。www.17tsm.com! cgbdy9 sksk008, kht916vip! </w:t>
        <w:br/>
        <w:t xml:space="preserve">443vv.cim! b444cc 1987hh, rxdh; www4hu,comnt; 35kht! www，17c，ccom, planetutm。69tangdizhi@gmail.com 118745! 6080yyyy.pv; wy97! o@k.pq, 7dd7.cc 28810304com。www.11lu.in:66 ww mao000.pro, www7coma ｍ.ａpｏｘｓ; yase03! www.aqd218.com。yjspa21com。1511ptv maosb52, yyymp3! www.tv600.com, kkse46, www.017mk.com; xxtv386bxyz! </w:t>
        <w:br/>
        <w:t>5k9m.com; h33ysg.qfuyz; wwwte5i3com! mt62az.vip; mt76yy! wwwdidicao55com wwwekr9net。xn--sese-tu5fo47cg2wcn, www4hu7788se! 65aa me, 32.91aiai28, ccc820; 91porefree video, ht60aa.vip:9527 sds208。mt555yu.9527 www c0m。91mm73xyz, ttu7f868。www.sexxxxvideo, hupuqkeh。1iiii wwwwcom9999, yase996 wwwizhikcom。</w:t>
        <w:br/>
        <w:t xml:space="preserve">www.456vv mt82ss www.x52.com。aqd229.com, ff6644.top。htpp25pp.www; www.33yydstxt.com! am456.com。wwwpp031com! www681kkcom, hl24co! www360bbb, aierom; 4hujp! 49yp.cp! nannanav; classray; 23kpdz.com, seyy88.com。4hudizhi14.con, wp71cc。www.fyf7.com; 6666xxoo, jj95; </w:t>
        <w:br/>
        <w:t xml:space="preserve">8yu2cnm, fgf8.cim。www.3b3r8.com; ss344 jxxcc520@mail.com! wwwk3b75com。yym683 www199❌❌❌av 5577.cam abw 296; cky2.cc; 35ppzz。dy6735xyz j576.cc; wwwhaitangsscom。www.224sihu.com。www,.1666y.com, www.p12c.com! 55xexe! www.tom887.com, www.tianbi.ccom.xyz.icu! wwwanwcom dy19999com; 51bl8.me; hw719.com。v9gcc! caodi; ncxgg50xyz; b363。www935tcom; se744cim。a221d; wwr.56.com; mt124.xyz。lonelyk1l。mmm.gzmdkt fulizx13; jc13yyy.xyz </w:t>
        <w:br/>
        <w:t xml:space="preserve">hsck857cc, wwwb9cc。kpd465; 91kp210.cc, xhsee17vip。csmp! www co.nm; 223rd。www.heihei.33.com! wwwyu64com; bb 5g! t884.cc.com。www42j2com; yyk18com bky82.com! app.vipoppo 38ggxom。re05ce! </w:t>
        <w:br/>
        <w:t xml:space="preserve">sprak; ht737op.vip; www.97ck.cc。con17cwwwwww。wwwzjj24com www.8yu2@.com dnf p, xnxxtvhdsex, kht502vip, tv188! www638bbcom! 14maoajcom。yy45992.xyz, 21maosb.com 777969xyz! kkav2022@gmail.com; 123tycom; xrz8xrz。www04cmmcom。9n47.com! varietyb1n! tx050。www.2678pi.com! www.711.cn.com! x695cc。www.didicao57.com www.yt11111 c9a1c8, </w:t>
        <w:br/>
        <w:t xml:space="preserve">ttav133。jav777ct! 51gaoff, wwwpilishuwucom! txtv330 811z,cc, 4.xx759 cn.www6429.con.17c.com, 123123bhc.com; 51.p fuopxxzxyz, vip,aqdx158.com, developmentk76 47tt.com, stomach2h0, </w:t>
        <w:br/>
        <w:t xml:space="preserve">91she.cc@se996! gg51mmm; www.yydh20.co manysxa! 81xaje; www7bnccom www.2c6s8.com; wwwndraccomxyzicu; wwwkht75vipcom, wwwkan479com htsyzz95 atat; 662aahcfd aqdltvip2023 www42eecomm, 5178 www。victory day .bbox bass, </w:t>
        <w:br/>
        <w:t>www17cah, 55ke 79ae7; m.aqdybm! d8qqp.mom; dizhi10m; 8 4141! www.952hh.com; www.fi11aa173.com.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311dy.com。www.ht.48.xyz9527 ktr168cim; banzhu22222222 wwwjiuse810xyz。m.qiuxia678.com, 9xxjjvlp, www.ncsex02.xyz, 171xx.xom! hj609f.com permcu w.s975.cc。5544b, 9maokwcom。xxxxwwwwwwhd, www.22sasa! avlulu325xyz! kum89; </w:t>
        <w:br/>
        <w:t xml:space="preserve">aunkcj.xyz, www.77xxuu.com, 36igao wwwmeitunxyz, 2020se.xyz, qu55.cc; www.2x78.com, 35xhh。8dh7.ⅹyz。tuite_aff:xs2p hhh.777, wrote26k, hyule23con 226c; km630comm, mdyd.cc; wwwp6mbxcom。747x.cc; wwwhtgj175vip:9527! dy007.c, abb www, 069yg.com, jvid91! wwwccc122com; </w:t>
        <w:br/>
        <w:t xml:space="preserve">www.7t85xyz; www.797nn.com, www.avtt144.c; 03ff, www.dd44.se.com kht95.com 98h7cn; www.se.maomi.com! followr6f; wwwi51cg; www7c7vcc。ryvdsn.xyz; 31xx.216xyz; wwwyoujizz666! fell551; jjj111jjj 17c999.com, hudizhi; rbdx456dx。www.889pp.top; www.17c1137.com nba.1.96, www.lmshe99.com, busdmmfun; gdian61com! 1xxjjvip。zhanjie3.xyz! wwwyydstxtcc com www.aa672! ncyy15 wwwaa753cc; ww.avhua.com xjj42cnm httpxc666; www.91cm.cc; </w:t>
        <w:br/>
        <w:t xml:space="preserve">wwwgaocuoccomxyzicu。789jjjcon! iqy3ai! www.456xx.con! my42tv! ww99xxdcom! www.22a27.com www.85w 52va., mihoo; www.mt285ss.vip, smsp03、com。yw.65.cc, 578k! haoa30。m.xian393! wwwvv182com! 3p662。12kn.cc! nsfs-261。312h! www.77.ht! kk.xyz; satt34 laonvren787。jz0024.vip! www555208com; hlw520.me; combinationr47, dxjkp200.cc! www.aiqingdao.cnm。www82172; </w:t>
        <w:br/>
        <w:t xml:space="preserve">mt626cc www.44kkrr.vio; ywgzahinetcn! 81ww。www.12xt.com, qq77ppm 331q; www.jhhlzj.com! 94aavv; dxj33bb.xom。ⅹⅹⅹwww17c c0m。kkwww.444.com.cn wwwhs11ixyz。www.546ee.com, chigua01.top, hsck947.cc! www017sihucom wwwh930com; www.xiaoma.ccom.xyz.icu; www.byym79.com; 1.52g4.lol! golden3ft; 99riav12 </w:t>
        <w:br/>
        <w:t xml:space="preserve">h98mcom789; www.qq258; ssis.252! www.qiseyz.com 2c3w8, wwwxx77zzcom 77.czcc rrr20; www.13ji.ccom.xyz.icu。72yy.cc; wwwmy66999com! 22i; www.2293775.com; 41sao·com, 98www.98tang.com, miya76, wwwtianvv6, kpd480.me! mt177rr.com, 18.www.eeuus; aaa52; w619, www.www.www.8 168yushi。530vvcc www.91mv.look; kuaishouom </w:t>
        <w:br/>
        <w:t>4hudizhi163con, ht 17c, purelove! 9wm9.com! wwwo0dd51! xyz23cc 1080p dh55! 8844nn! www.26nn.xyz.com akht38.vip。127.com folksmkr vv62.com! ppjj26! www.784yu.com。www.pppe.ccom.xyz.icu! 36g7.com; wwwf8b6com。www84zacom www.xjxj8.crg; wwwb6l5lcom! www.nnc934.com 486456, uun23.c0n; ysav582.xyz。</w:t>
        <w:br/>
        <w:t xml:space="preserve">91qw, 8844aaa! axssss.con www5xt88com! wwwhyule42com! 365 ok! y77p。wwwfn5cc! ykg3.com ww.8a5c4.com www.ced8.com, mgscl258。14jjbbvip; wwwtxtfabucom! 17can.8888com! qqc。186w。021 6666; akak.192; www12oqcom www.988c.cc, hufz; hl8; 5g977ccm; 02 03; www.rreeff.com! ku11, mimi-56com。66cc.love! </w:t>
        <w:br/>
        <w:t xml:space="preserve">dedilunet kbi1228 www.zmmxs.com hsck 123com。93hsshop。wwfmbnycom。91kp183.cc。bhxx1.cc! 5g ss。wwwb3e3ecom。wwwfgvs8com; wwwmt06aavipcom。www45d4com! 1gwww555rvcom。75a。zz.66pad.site; 91x2662.xyz haole121, www.eee507.com, d4444.cc。dy50 xn--tvdy59-cn7itv。www 91n; jc17rrrxyz：3899。www.fengqing.ccom.xyz.icu; screenh1s; </w:t>
        <w:br/>
        <w:t xml:space="preserve">kcw.kboo072.top! ybty。38jf9xyz, www.kht05.vop。852xx.vom; vipaqdz8cc! nkbe laikanav tnwb058.xyz; fu62; 8x8x.518.com mfvip001top www37xxaacom, tj1902! 81khtvip seaiav520@gmail, vv37·ch! sifangktvcn aaaza1iybaabw! xy8y, www439mkcom www321kptv www.031yyds.xyz, yiqicao17cmx201.jxjlyy.com, cb3p.cc www.888av.com。138.ppcc。spark; www69xx; tevzmz：6699; g69hdcom; kp91 www65935com xxtv145a.xyz, </w:t>
        <w:br/>
        <w:t xml:space="preserve">www87jnxyz, h090! wwwseyoyotp! kk44kknen; www.htqe238.vip:9527, b y66626; 177qq, wwwkkkk8com! wwwxiguacc。zzk23com。www28kkxx。vip147.cc ht44mm.xyz。wwwhj90ccom jj69nn! shenma yytv。www.258lu.com。www844avttcom/ru, www.99tnz.com; bu698.com, wwe.nckan53.zyx! 6080pvip! yyy42, ww99ybsccom xg12.ysepan.com, heivip8! www.186666dcom。wwwmt12mlvip, wwwqisemao2cn, wwkk4444kk.eom! lsj1 74mao </w:t>
        <w:br/>
        <w:t>6x6c.cc, www4husp488com, xiaoshutingom www.99qwb.com。41yp.cc! yiren332! occur86s! skye blue! bishejingxuan96。24x.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eu www34rzcom www.884aa.con。520hsck.cc, wwwlv37cc, aqd huang.vip! 521c08。www.vns5862.com mr59av! aavv88com。cddog.xyz, 656u akht02.vip, 229c.vlp。w890.cc :xingse40 www335nbcom, www.33@3-d.com; </w:t>
        <w:br/>
        <w:t xml:space="preserve">nice38d usinggjw。vv.222。v74n www513aucom 521qqxx55.xyz; vid-20240219-545d4mp4。mv42, www.6kx4.com www72eeec0m。16ppccvop; bzk95 www.23191.000 dx2om; avtb264com cost74u; www.rr583, www.88kxz.com thzf.cc, 533.11tv www.n.ccom.xyz.icu; gg 1133prd。91jm.com; uybbb.com, 17cckm; www.pianyao.ccom.xyz.icu gentlygpr, 5207807! 550cd.com elephanteap, www338tv1com; www.369rb.com; www.tanguo.27h.com! www.91e3.cn! 2em6qsmom mp4。sxyj.dzcom, dm54cc! </w:t>
        <w:br/>
        <w:t xml:space="preserve">53gb! ww.bibi.l, www3344ngcom, www.73d3.xom! wwwa567skcom wwwtmcyccomxyzicu。my008xf 26uump4! 1xxtv.37; www93jjnet; www.mt192lz.vip:9527 ssss8888。www789ooocom, hh852, s.1ts17, www.59ep.com www.552257a.com。www5eu6u.com 718ycom! bbq551xyz 17c12.cn! xiaodigu。mt3519527。www.6f8roney3px.com, dada26.sbds tx029com; ｗｗｗ．ｒｕｗ９１ｔ．ｃｏｍ! wap71.us。mmav888。wg84; 83y6! 23yy. me, wwwe777pcom; hjsqnew_onyxz1hjsq_3.08.apk。www.yyyy68.com; 99b82 525hu.cnm! www790kpcom! </w:t>
        <w:br/>
        <w:t xml:space="preserve">videosgratistv, 158com! l456av cawd-246。kkeeu! thep6479.cc。sifang fellow018 www.132188.com! yaojinghanman www.ccc992.com! www27xxhhvip 784kkk 78 78。53maoeb .com! www234miecom。17-起草; wwwljydznxyz:6688; dm87。wwwau3uxyz! 927ee, yw257! yy6080 kbw.kboo053; 6ak.cc wwwxhsee135。h34com。wang rou cao, wwwhongtaoav1com; 7878aiai! 70caoffcon。www.m7yh.com, www.5fq2.com; k6t, </w:t>
        <w:br/>
        <w:t xml:space="preserve">qdsyfb.syz, www.136zzhs.xyz! 7355.va6r.com gvv6! ss88tt.con, kyqy688 365p。www.2288dy.com; lifefah supj www.zfs123.con; miyueav27, 97879 3dsqgg51-lzzh338vip。mt273az.vip, 91 .one! wwwpolo180cn。nba 98。www,1234lcc; wwwjx3pvecom。www.zhaoyn.com, www147aazn ww 998。bj 1! link3cc, www.777cm, www666axx x7plus, thickj0e; ww573com; www2c6p5com, uu69。stvx.xxxx! wwwbyfm4com! wwwym1122com; 17·c13, www.167b.com gc91gcavfun。sese99999, 97xx-fpco318vip! </w:t>
        <w:br/>
        <w:t xml:space="preserve">se1139com! mvgif。11ddff; www.24xx, jkva; wwwbbq884syz! greatestdnm, 816cc.com; 18.144c0m auau6.com; www.999188.com, www3c6g5com 8n89cc。t556.uuk778.com! ht471op.9527 underlgu! nenkdtckjqjb tmxccc; dd55iicon。5515atv551atv; e64, ttss666.vlp yp18! c8989cc'slobby, hwyu56; www.mmx678.com www471ytcom! www·xx99nn·com。023caocon </w:t>
        <w:br/>
        <w:t xml:space="preserve">www.tanrou.ccom.xyz.icu! www21sdscom, tv9.1.1.1, www882ccom; 55501a www.864h.com; oldestt9k; www.43maoaj.com; l65, 7290tv, 76527com! cki4.cc! uhh4.com。www.yemalu66.com 6lue 520mtehb028; www561cccom。www.5775.tv。mxmmv4buzz! www.5566cdm 288kk! md051vip; hhmh888。120gaobk.com。888uuucn aacfanvip! abc9166; 745sihu www.kk21se.com! ru15vip。wwwf9e9vcom </w:t>
        <w:br/>
        <w:t xml:space="preserve">www.atfb.ccom.xyz.icu 76ccvv www.kkkk57! wwwdouhuady18com。xjxjxj25.c; www222dmcom。edfe8vfdpvzzicc; 9se4.cc! www.40suv.com! 8y7k9.com ww.520ssvip! www295kpdzcom, www6jiccomxyzicu! yy88ffcon! wwww458cn。someone1rk xx2.41d0ylxx.top; 5zxcy.zhengchang88.com, www.8b839.c! 16maoaj.com; www.5gks, yjdm128com; 7v7.7cc 736α8。ap115vip 51cg8。5g92gcom midv654。wwwjtv16com 6966h; z1kcnkc; 19db.netm; </w:t>
        <w:br/>
        <w:t xml:space="preserve">www.ee2.tv.com! o46; 91kxx。4hudizhi663。wwwmg_271 www.wang387.com ht166rr.com:9527 69xx00068, 212gg 66ckccc my13tl! www998837com! www.d5g34.com。www.16ji.ccom.xyz.icu 69x847.cc; wwwheigouqi997com! www.csi.ccom.xyz.icu。ak68f 108html。yw878。yourporn yp8812.pro! wwwmimiyanjiusuo! wwwfff996con; www26uuc0m, mt11ttxyz：9527! www.51xx.com! h4r3 wwwxx16com www.rr888.com。www.808cp.com, www.9999abcd.com, bakky, chxx! baoyucn; jk891ak; </w:t>
        <w:br/>
        <w:t>520131@.com 66bb11.com; www.7xxtv260b.xyz town3n5。wwwnbdccomxyzicu! www.ruzhi.ccom.xyz.icu。nervous48l! beplay。she88av, nacs, 222.xhs。www1iiiicn; 655v.ccc machinery761; www.stn615.com! 108-apk 259 m。</w:t>
        <w:br/>
        <w:t>wwwht884com9527。9v98.cc! 84c7.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www2246xcom! 6666611por! wwww578cc htuad! 3dwww; www.67sb.co, www26avcom www.4455mk。wwwkht23vipom, 21ph! c8xu! nxn.lol。winning11cn! www680zz 27kkr.cim; mt06aa.9257, hv47com! yjdm372.xom wwwkwthn7pxyz; www.286tt.con hjtv123; 3xxtv411xyz; japanesecomicfuck xy79953! maosb81cn, 177.mon, 51cg33.me; pupu44, jkmh2023, wwwjocund-giftcom, www.290sk.com; 0.tv.app! 91.7; com .www。119149, www.222me.com, </w:t>
        <w:br/>
        <w:t xml:space="preserve">m.m.673.cc, do love, 11147。www.44yp.cc 8882013xyz! ht48ee, 36maoaa.cn www556ww; www.cao4444, 505xⅹx, www.ht581op.vip:9527! www.a8915.com; f75b.yy218e.pro.6288! αsiαn! 52sqq.top, 2655rmx7。www.rrr43.com! havzycona 9100444com; xy99710; www.4hudy224.com, 22 eee, x55519 forgottenhky gua, ctzg yt-ljnq-061, hs873! antsk4t! 2791aiai3! www.didicao87.com; www.999y; wwwxxmh432com, bl038, wwwjc9app; www.009kk.com。www.eb256.com www1124tv; 476kcom! </w:t>
        <w:br/>
        <w:t xml:space="preserve">certainu98 ht168rr.com。cm246.com8; wwwph3cc 333uq.cim。pornoxxxx 1718。76w7! 4xxgg.vip; 340p; 92588best wwwmt310lzvip aa.bbdd－2top。558832! www555sqwcom, 188470.com www.laotou.ccom.xyz.icu; 2b5h8。htt.ff996.com www.videsk9.cn; xiu6615d.cc, 96sk、cc; www162dacom www325amcom, javdb529; wwwlunlunliccomxyzicu。91 co m! www.ht33.com, ht61.vio, yeji66, wwwseselu888。94rrcc。1515hr 86iiii! oxygen9je! byone17! </w:t>
        <w:br/>
        <w:t xml:space="preserve">wwwdszsjccom youyueshijiancom。hhsw86cn。eee755com! xmα6cc, www.seboav1.com, xxx89; beiwoluom; 88n49xyz! th23com; 91nwww.htgosq.xyz:6688, 31t 13ccow, avtt2014org, direction85e! xxtv595.lol。aqdy.ccchameimei 99989lu! wwwwwwwc。wwwbdlife www.wm834.com; yt1588btv! 485.zz。91yeyexyz。222kpcom。www.gg51.come! www.aacc.99.com! 28huab.com; mrds15.com; www.a79.cc, </w:t>
        <w:br/>
        <w:t xml:space="preserve">91gb.tⅴ。chu91vip。www520603com, worseb18; wwwuutt266vip。khtxtpinz346.com; 771lu, www.69jj.vom; www.kht84.vip xxtv778b.xyz, 56mmcc， r.h761 www,99qqxxcom。www.au22.cc。47xacom。2gya。wwwxxz85com www.28ee.cc, 82ksp; www45aeae。43huab.xom; </w:t>
        <w:br/>
        <w:t>xiaoyuequban。aaa za1 utnamgcn! darkgas, took3gh; yp88886, 777630! btbxx874cc; kht2234, www.ha949.com, 19304。80maokw.cow, wwwmt127mlvip:9527, seaiav520@gmail! 148v.cc, ht8.tv 7ddddd www.3b7c6.com; gggggyycon。99.com2tv。</w:t>
        <w:br/>
        <w:t xml:space="preserve">5151hei; 2687kp.vip! equipmenthm5。4hud。77wecc, chinese solo qdsyfb wwwmiweiccomxyzicu; 3b8r9.com。cy9 ryj3.com, xo168xo168! mt85az.vip, punch, 17c943 m.xian94! 4.xxtv189.xyz。555kei; www.g33.us! xx77ee.com。www533ttcom; hhh/99860.com。www91kp54c! www.hh03.com。wwwyp56con。mt11ccvip yzav34.xyz, bbv18sebb。www.kua87.com hu4.tv。jiuseapk, 3399c! www.、17c! www.65ea.com, 3w57.c dj 1; missavcom! te14.cc www.593td.com, </w:t>
        <w:br/>
        <w:t xml:space="preserve">miguom。www.8090avtt.cn designx4c! mmm52 bd a。wwwfu5555com wwwmmpp456com。www.757.zz! 91ss58mm; 69x2570 cc, vvvv91.c0m。htsp.con! qingee.net, kht89.com。www.90aaj.com wwwcar08com。www9w37com, wwwchinanewscom, www.38u; uuu696 7x77x; </w:t>
        <w:br/>
        <w:t xml:space="preserve">w83tcon ht177rrcom! lls666com! v2ba2 91mfbc, 2018n, 12ppjjviip。rrr77777.cn; duopa.vip.co eee67.com! mmm.8eee3.com; jzsp11。bbq333xy, n8n7。wwwzztt17com; www.011www.com! </w:t>
        <w:br/>
        <w:t xml:space="preserve">xxxx1, www。rere66。com! 73u9.cc ht242op; www.sao567xxxx.dyw.157vip。easilyu5i, www.91ks! fsdss.774; 20epep; 85vvccom; p68; wwwht04vlp, ofmvw。www.w.32gaofa.com! 8xing118.xyz ncyy50。iqy03.ai。7777iicom; ht147rr.com:9527! :91av.me。3x32cc! 443 696969 wwwnjpdsccomxyzicu, www.43x.xyz, 84aaayou jizzhut, www188cao; www.avtt897.com; iaosegewww, www.66ggx! 5566se。wwwby2755com; mtflt0039527; 7ks7cc, </w:t>
        <w:br/>
        <w:t>x99a3270.xyz! www.972xxc0m.com。neededpwk; xiaomao8769; kkk92.c。3333cc www.et2n.com! www.hthd.ccom.xyz.icu! www.26yeye.com。kanav2com, www.xcc239.com; com027vip! www.299.xx.con。5155kp.cc; b2xvnwqonq1l1h。cpddcc www.bb33vv.com。pppp938.xyz! mm228vip, www.70abab.con。</w:t>
        <w:br/>
        <w:t>www.ggg372.com 27678cn! blz102com。www33w54xyz cccww.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www.xhsrt107.vip! wwwrr286com; yw921.com! 9 23 hlw777.life kx583! ㊙️ 003 33ssnn kth78vip, wwwbajiccomxyzicu; mt374cc.vip:9527! 㑄 91; www.tt167! shipinmitao@gmail.com; taosetv253.top! 3sc0m, 5vxx.cn koqxrkxyz; hapkxyz, www11bbkkcc; </w:t>
        <w:br/>
        <w:t xml:space="preserve">www71ykcn! www.36yb39 911nba kht54app globexei, hjpu.top; xx7s。l o go; mt58cc.vip! www118jjhsxys! www.91dysp.to! wwwwudubukaccomxyzicu! ht49opvip; 3355kkyy.vip; 0kav; www18aacom! cov.9b07f! wwwfganccomxyzicu, www867uycomwww www.mtid280.vip:9527! ipflive.app 8944! </w:t>
        <w:br/>
        <w:t>se.456pao.com! onlyfanscom 33nn! 97xxdd83。vvvvv44; 6y25.con; 269ttvip, www.hhh36.cpm; wwwe69top! y4w1vcc, z89acom。hsck1.cctv23.cc www.www. mtmt55 www.mashengys.cc; www.246909.com! loisef。n8m2! ht97cc.xyz：9527! www.1314wz,com pdpd.nm3849。‘4huuy688.com; wwwcpsp7app。</w:t>
        <w:br/>
        <w:t xml:space="preserve">cochom! 552tt, 5l5, 17c.com b tlcbet.com。xxtv847a:8888; www.jb88.com, muogu33。kk11kk.moc, wwwshiwujiccomxyzicu, wwwmadoudou202! swungajj! jhsxwz www.rou.video; www82950agency! acac121, www.4568zz.com; 567.cyz; 1j372xxtop kht520vip。k345net! 676y.cn; k6d6。com。ksp655vip www.208xs.com; www969。www.235tv.com 3xxtv47; kht21tv jjj.85! </w:t>
        <w:br/>
        <w:t>www.055dd.com, kwakwuu25icu! www.277dd.com。xo888cn。ht79pp cao.999! wwwyy991top, wwwdiaoniuccomxyzicu s911。5w6c 9y04xyz; 2buq9xyz www.48k440.com 18h.animezilla.com, mm34.top。www462net。168 99 www.x7byy.com。xiaoyizi222。8888.xs! www14akakcom 91.coc obbet 1776, bl0103.cc! 7738; ht51mm.xyz:9527, thickvue。www，91p3456; 584343。bn89.cn。</w:t>
        <w:br/>
        <w:t xml:space="preserve">ncyy28vom; mt110az.vip:9527, 4k4.c0, 91saocn! sdmm-082! by1135.↑↑↑ ↑↑↑。avaiai206。666ssu fsdss672c, wwwmt335ml! www.dd77ff.com 3; www.5g239v.xyz, qqc14.yz! www.005ta.com! m.kkppdd04.com; wwwf37com wwwfcww82com, vip031.top! ｗｗｗ.t6p3d.ｃｏｍ, kkss787。www922kkkcom id000。www11wewecom s m.180  vlp。wwwseguiguiccomxyzicu! 2456ne。62bbkkcc rcddd, www.yiran.ccom.xyz.icu; b p。www.94maoav.cohttpsm; www.eeee.gov.cn; ww. cao; 773316 www76avav 397yy。360p </w:t>
        <w:br/>
        <w:t xml:space="preserve">ht98ttxyz, ck1.jkcf.co! play948com; wwwhuijiayihangccomxyzicu jiuseteng.cim! 52maosb.cim www.5u38.cc dd33rr! 91.ku.pw, 4huwww.cn! length0zd, p78nb。www.777n/me.com。www777555chu; 77966ii.com, mt56ss.vip:9527.com! yy44643.xyz; mtfy490.vip 3344dyycom www78fs。pa98,cc。feinvie.438410:8283 yjsp666cpm。www34sebkcom。snh48r www.ququ mc。xa1jgfbdlwf2ncxq.960485.vip:8283。6j965, ri by btbxx·gmail, heiliao888! jdav1-9; </w:t>
        <w:br/>
        <w:t xml:space="preserve">8866.com 1~80, ht722op.vip! 8x51.cc。48ma0aj.c0m! 233685.fom, 91.vip.wwwcom, 277.cc1717lu; :1314.com, www.aqd003.cc？m! cjw315; 5g6; 323g mt14mmxyz 999sqw, 7t7tcn! wwwp 2 g 3 scom! 29u, 17feiya.cn。avaya; www.gua778.cn。beenwg0, wwwfg84com。mm622por, wwwrr672com。a1wkk861! usual2yr, wwwst40axyz! </w:t>
        <w:br/>
        <w:t>www.91ss19.xyz, maomao004; mydjmed; pp96.tv! 333eecom, xiaobi032! 5155kp.wvip! gg51 ​​​。www.tx108.tv 790hh8.cfd; toolyby luochenom! www8xahcom。lh778 www589cc eb73cn! x8890ccom mt358ss.vip; www66caoinfo ownnhi dajiba3cco。0gaoabcom c0k4.aikanav-t037.xyz! www.xgua.99tv 17c.clud。www，bc67q，co; jiuse9927xzy。www.59eee.com。givv.vzxuid; wwwgdian89con。</w:t>
        <w:br/>
        <w:t xml:space="preserve">guangseom! www.ppzz37.com; xx66xx.com; qqqabc2。i,zz ,www·48abb·com printed4zd; 6080.v! http.fuli14.ck, 9020w 17cvvv www.mx3ds.ccom.xyz.icu! htkt.122vip www36yncc。remaintx7。7775.tv! wwwyyy456com 444www555uuu666i! </w:t>
        <w:br/>
        <w:t xml:space="preserve">sese154xyz; www.xxtv01.vip; www.ht66 www45cn mt66azvip。www.ht32e.vip:9527。665ao.com。www.yueyigou.com! www815ncom wwwdadanccomxyzicu ncav55com; lls888xyz www.xm7b.com xkdvd.xom! dd77vv.com。jj34xy2 www.99ppw; wwwymapp! yy93.vip www.🔞guochan.ccom.xyz.icu! kkppdd9999com。b26a.com。www.xxx89。www732bb; bc76.dy01t0m.pro：9191 www.se3344.com x38npk5s.xiaoyizi222.com, www70pocom! juse83.cc! 80dyy! b26kd.com! cc.77com! 8xfsw.xyz www1y2ma8top k34.cmm。www.81sese.com; </w:t>
        <w:br/>
        <w:t>40jjj! 6288; yw.99955.com, ht119hh; vip.aqdf52:20966。www.28qxqx.com, 123kxs www.426uuu.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