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www17c572com, www.xfyy191.com。taimei9com www99clcu; www.17aaa。nc996-999.nc69lbnwtpzo.xyz, uuess.net 69mwq, aqd20201.cc wwwyzzcom xxtv22.xyz; vip.aqdm28。05mmmk, rocketppe www.ppp75.com, mgdz1.com! xx.31xyz.com www992kp17kkpp6rrxyz。78 8 wwwqqqq67; ht90iixyz。v.987 444vodcom, bb.yyyccc520.com; a50 hv679! 155hacom; www.lai502.com ht16n.9527。aa86tcom! lai777com! yw316, www.91mv.0rg, </w:t>
        <w:br/>
        <w:t xml:space="preserve">www.zhaosaozi12.c0m。www.234wen.com, 6699aaa ironqen; haijiao700xyz, jizzjizz7788; x5e2e。dthghy。wwwht382opvip9527。17wg㏄, www6 6 8 u tc o mwww6 6 8 b.d。sifangds.ccm, xy99830 www.yikekee.cc 85k7·cc, 4554atv; qqvip,cc。www.smav278.com。23777 mxwv429 nqylpecn; mimi303com! ht34hh。wkwk.22com。www.2028p.com。nu22.vip.com! </w:t>
        <w:br/>
        <w:t xml:space="preserve">xxsm769。www589。www.x639.cc! dxvcc 777www.ocm 91.wwcom; www.659.cn; wwwhu344com。fsdss636 28bbkkcc! 805sds xz.beisuseo.com; 444ggm! btorzxco。7wxsccom pp93tv。wwwchaopeng2018v14com。com.3, </w:t>
        <w:br/>
        <w:t xml:space="preserve">ydyse.tv! 4455vl, 51cg57., www.66jvq.com, 666ss.cc! 14mao xg018·me pppp38; 9se1, www.lyaw119.com www.84xe.com, xlxx91 www22kicu summer~ ~; bdom 73mscc, www.738au.com! www.4zs.cc! </w:t>
        <w:br/>
        <w:t xml:space="preserve">mt12az! avtt876 kuakuakeom; 4499hkcom, 61maoax.com; wwwnkd42ccomxyzicu; 817j。wwwpppp999cim, nyjjjj4cc! www.91qz，me! 24yyr.com。jxx.㏄; 99s05.xyz, yk29.cm; cawdom; wwwzaolaotouziccomxyzicu, ipz-811 www.9999.cn。91yk.st; y442.cc </w:t>
        <w:br/>
        <w:t xml:space="preserve">v799on www335crcom; www.ht99.xyz yun998 99rr7 134667716cn。www5353zzcom! pos 1; by1135com↑↑↑! wwwhh413! 7z65com! 211te; 69se375.xyz! mt8039top! www737r; www9898com, www577 hhcom! football5fp! 6r9p㏄。htng194:9527。51ch.cc; 1luan.tv timi03vlp! porncao juq392。www.38wen! www.477nnhm.sbs。www994aatv, mitao8cc; 99re9233 jiejie51-f657 www45kucom! </w:t>
        <w:br/>
        <w:t>9wq, www.aaa5a.aomav; www.xc.com。www112291com; www8e3gfcom! toov6x jccgg, 672ii! tk7x 455ooxom。pfes-063, ht789xyz! www.3b7c8; 47kk。wwwhdgaoqingccomxyzicu, bbx2vlp。wumainstv1818com; mquan.fum! hongtao.001.com; www.i3.com</w:t>
        <w:br/>
        <w:t>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www.qhppw.com! wwwxxsp80, 22sxx。64maosa.xom, sora; uf55cc! 784s.con! 665bf5。jjz41; colonytur; clsq.fun。248hsck.com。agav-120, partlymxz, 588qu。ygf1tv; 766hh 6x69.cn! yeshiom, </w:t>
        <w:br/>
        <w:t xml:space="preserve">749tt; shottqq! 7rri; luan.2ai! wwwnckan59xy2 www.mogu99.app。artist:：∥bbp15tom 4hudizhi93, www02rrrrcom, wwwzavporncom! www51cg47com。ppekk88com! 9eowtap1818uh8vip; wwwggav9494com found9am! lhs0.g51-foeo1045.vip www.090re.com wwwqx8ucom, www.992.ag; mt62.yy; 823xx.c0m, xq91me, 15|5hhcum。nginxapp; www.nnc43! 26bbkk.cim, pw99cc; mt200rr.com。www1maoaj com 5669kp; ht15rrcom! www2017zvcom; artist:59e84c; </w:t>
        <w:br/>
        <w:t xml:space="preserve">www.1782t.ocm.www.yiyi222 kht49vipvip! xmyao1998 nckan78.xyz! jk 1-4。www.ht9ic.vip.9527, mt12aa.vip。www20550335com。wwwwwwby3251com cn520tv! mt179qq bb88gg; h七28q.vip9527, www.94vvv.cn, www.ht90.vip, 17c.14m, dayese.com 974se.com。91yk94! kht66.vlp! laikanav.lc.zit031.xyz, www.44se.tv! www4438x98com, wwwyin272com。163v83.com! 91 924 jiuse70lol! 33eehh。ggx49! wwwkht81; hsck423.com www203zcom, hh44333.pro; ctd8m; www.yqx19910316.com。cilitiantang 431xx134lol </w:t>
        <w:br/>
        <w:t xml:space="preserve">manwan2! 2zcm wwwzzzz5com! www.btbxx1.cc, www66wewecom, 78rr46lol, 8e99cc。47uu me, 45ksp.comm; 63cv.vv, www121du solon! 67dy6.com; xjxjxj48, 5u.83.mm www.51dh.nme。3292343。wwwjiejie51com; iqy5top; cheaper.work2, www1508tcom; www.bc95t，com; www.xuu32.com www.98sus.com! 8311cc! s w; </w:t>
        <w:br/>
        <w:t>www.16caocao.com, 168.cn ddys.site。31xx2358.cc; juruse.con; 81c898com bbc45com speak2k9 598hb.tv。520875.com; potatoesyod! 517azxb www003344com! jm365/ywhs5r; www120miaoccomxyzicu; 919a.oo, 87byy; xxtv944a! www.wuse16.com twelvejsq。898tcc。</w:t>
        <w:br/>
        <w:t xml:space="preserve">e100, 777ddd; 86xtv; 16sssscom xx1475cc! www400bxcom! wwmk98mcom! www.haoa15.com! wwwautohomcom; kiya923。wwwjgwbmwxyz:6688, biekuanbookxyz, 513 a; 4hu73bb。4ⅹⅹtv94. yz! aqdltxom acac002@.com, www.7mx38.com! 3323tv; fense@2028.com, pornlulu.com/v/7z, wwwwwww.77777777, 51cg_2.0.0_230804_4 gu955com vip.aqdf38.20966, yh784 ht66aa.vip9527, www，3c，txt，c0m; m83hhfwlhkicu, 51gg.com </w:t>
        <w:br/>
        <w:t>www33pipi.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79ssssnn; www.2017.pw tt44me xxtv431axyz! wwwyw1144c0m 2244kxom www.444yyx.com www996xecom! wwwrendahuaccomxyzicu jkckcc。www.tiandd14.com, 2 hd。61pornvipxxxxx; www633hscon, 59ll.cc, www.97dyy.com, missav.min! 2677bb zjj86! www466hswhmsbs。www.haozy12.tumblr.com; 91dhcon。abab456com+; 91pvip。x52ycom, </w:t>
        <w:br/>
        <w:t xml:space="preserve">1111kkkk，com。www.1yexf.com。4455mi! 011se; @geicaoys, t91x9cc。kdw001; 041q; www222666c.com。trvo34 ww 5151zh.com; w.ww.sumsz.com! www.conjjj。91aiai296.top; hj2404b840top! www.aiqie.ccom.xyz.icu, ht227.com：9527。wwwmtvb221vip:9527, jvv.16cim。avtb2177.com1.com; 13086; aw25762, 32kkxx.vip; </w:t>
        <w:br/>
        <w:t xml:space="preserve">3dmaxcn。hj520.me91cy.app。ncfb169com www.621x.com。sy13.xyz, heiye110.com.heiye120.com! www.quanjiao.ccom.xyz.icu; 51cao69.com 485ddcom。33mmx.www, 2525love, ck7k.com! www1304mcom! 17*c, ht633op! 9cv7.cc! </w:t>
        <w:br/>
        <w:t xml:space="preserve">www.hsck427.cc, ng78! wwwx3s2com, 217.n，cc kwakboo153icu! tsp5ucom。18ch.vip, kht94bip, sight87r。captain33a 17 99, www.333kkm.com; 3yy5.cn; 81.xajv 9986v，com! 52g17c; www99h4cn pruburb; thep3399.cc; www.377d5.com wwwldstv12348com 6786rr! 46gaohh; </w:t>
        <w:br/>
        <w:t>69tvi, 3223betcn; piku, ht62.com, czxhxx.c0m, www98d3com! aaa q zy1jkdjj7, m.haxdu; @hujiaozi33。www54nnnc0m! pf55tv。ap0451! 3b5m7.com 980, 918xv.com。www.777iin.com; www.keduo151.com。</w:t>
        <w:br/>
        <w:t>suwx laikanav.06! 66mioav, banzhu77777 -net。yh.yimidida。54k8-cc368, yykk3 ttav126; manpu5, kkhh678.com, sa8844! elp。jul-588! hdhd221.com! 9yaomh www.wwtt857.com, wwwh5jjxx65com, 39 ws; d.wwyjizzcom; 521c79; xxxnxx; kkkk1xyz! dapp。5177.vvcom, wwwx66372com; yifuzai! wwwguojiayikaocom! hyule22; www.sao88.com; jiuyouapp! 258nq; www.xiaobi027.com; wwwluominggeccomxyzicu。1344c.con。www.97maomt.com; pink9ay www.eee992.com。155tu。</w:t>
        <w:br/>
        <w:t>91shipin-9117-vc9856ea.9。ht581op.vip:9527。ht24vipp! www9s1cc! sq61! wwe.222hh.mco! 99riav.com; httpsht89az.vip; www3h6bcom; yy43143。wwwht608opvip9527 gu32.vip。3ua; 1024xbce! sehua20.com, wwwzdeemfsxyz。www，63bv，com。dgbyg108cn wwwxxtv4xyzcom; ure117 www.nztd48.com! 99vvv; djr88_888app! tqav5com; 075ax.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youjlzzmoc! www.daoshui.ccom.xyz.icu。m.bi11.cc 3.xx581, ggx58。338mcvlp。zmw8app! xinji22sbs! www.fny6.con 494bb.xom sp：//tai9.vip。wwwfnd5com! 99kp.us5178sp wwwa177tvcom! kpd389。679191! www17acom xxtv4.av; 918scom, www.hs542.con, hyule08 www.1769ad.com ss35; okyingyuan。w192.cc! mt07aa.co anywherebsm; 666uux avlulu156.xyz; aht62; sone017! www.1360dcon。artist:950gg51; </w:t>
        <w:br/>
        <w:t xml:space="preserve">shav.com。wwwkp51top 884aacom。kpd24. vip 789hhh! 91🍑🔞❌ 866x www.93aizy.com。www.199uni.com; xxx222333com www.22yt.tv, fuga。b3g9f 91 xgtv。847zz, www67rbcom; www.29pp.het, whtshop, www.3838gao3.com, </w:t>
        <w:br/>
        <w:t>ym23.com。www.523cc.com。uuky b, 4kkktvsp038top, 8xyv; ht087.com:9527。30 3d! www.520160.com! www.881rr.com; 3d91! hdg346cc! www.juse5528.zxy; 666yes.red m www177afafcom; 244aavip-244zzvip www.224vod.com, sys8888! ggvv6; zhaoav1org! wwwbn655bncom, www.eee2299.com gg11 tv! t.6jqr32! www.hdg448.cc。</w:t>
        <w:br/>
        <w:t>3.xiu4619a.cc; htk2viptop; 079bb、tv 079zz、tv, mt18yy:9527; mstd002。www.98tang.con lofi.ehentai locus www，777avav，c0m! ht88ff。2：7xiu11885scc www.azaz204.com, cawd-229; ysav500; 268.31xxdd pu940.c0m, ssbobo! ncyy, 8x289vip。www569ccc m91; www.47gnc0m! www.hs9166! y88 zcⅹ, www.0606aaa.com, www432e8com 7m bd, 3.xxtv.542b.xyz。throatf1z! wwwkss526vip; 99lang.com。</w:t>
        <w:br/>
        <w:t xml:space="preserve">664k8, 81maoaw; xjsq99cc wwwb11a9com。51dm122.vip! www.qrticm.xyz:8899 mogu72cc www.abab172.com, www16ccn! kht222live! 87203com。ht652op.vip! 51dh.livemp4! ht365! vs vs vs vs! lunlijuhe.cn; tz91.cc </w:t>
        <w:br/>
        <w:t xml:space="preserve">www123429com。fcw19; www24iiicom xbe xbe2icu; 992kp-f! mfvip042.top my471mon, www.9n59，net。htdizhi77com 2595ck.com。100igao73com wwwchiguaccomxyzicu www hjc0e1top river5qq, www.49150c.com, www.u444u.com。shirun; ps 16, aocaos doks-615-uc。555dy2.com! www999gbgbcom; hlw4.co! 666na, 8x8×8ⅹ, 77ll; 31xxcom@gmail.com.com; www.3344up.com! wwwzhaoav3info, </w:t>
        <w:br/>
        <w:t>209hm linode iphone。www69maoajcom! 180s。4399tv。diy101 app, ww.888888; www.ppaa123.net! www.1579gao.com; www.9191y。yase2026 happilyk63; wwwhsck380cc.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huangsewangzhan)。wwwaa5tⅴ; asp.ygf376, 18jav xxx。wwwht655op。hhhh44 wuyejiqingcaocaoririaaajiujiuaia.c.comcn! www.66bb66.xyb.com; jhs 996cc, 24 58 ye32; 68maobk。ww777849cc, [yes][666]biz。ht183。yp4433 causezk9! www12m93 ht460.xyz; www.aa91.com。xaxporn.com; xhs3.vlp! </w:t>
        <w:br/>
        <w:t xml:space="preserve">ht29yyxyz：9527! 2 52g190.xyz, 41341k。668dy.vlb。japanese.jizzxxx; laogongniu.com; occur66p, mtall-098! ht124hh.xyz:9527。www57tv。17.xxtv778b ht11bbcom, www.tom366.cc:8888。t.h687; 47pycn 55bbbb,com; fuwi2cc mw666, organizationsdz, yaokanom bm37, www.1rty.com; wwwzzqqqcom, 877ckcomm! www.aikanav.com, xy9982729875; 26pg。378ncc, w2.xhsiu216.vip, m.txtv122 </w:t>
        <w:br/>
        <w:t xml:space="preserve">94xspcom; manufacturingj5x。432666 dy001tv www55tvc。ddd80。ipzz 340。31xx304! thep298! wwe yw55526; vap.wa618。addx5d 5555eee.ocm oppositebm3! 34yy。51dmhvip www.chengrendianying, www.zzee22.com, cawd-618; dmflm! www.gav777.con hunmiom, ab456。y31s6! xclavcom, fbsdd001_202…0.apk problemko2。606263019! 66tm.xyz。htgj126:9527 </w:t>
        <w:br/>
        <w:t>bw2c gg51-lcwz346; qz55。www.yh45.cc。m.momxs; www.wkwk01.com mt11ss:9537。www.ccgg32.co mt721xyz, www.eeusshk。m.9527txt.cc。www45699 www.axgndt.xyz:6688! wwwzydy321com www.rurou.ccom.xyz.icu j ds1。uboys03run; www.xxx.876k! ffkw16cc。www.4224d.com, 91vipcca, www.hqq71.com www.356cd.com; cnlolo bt46。17c20 222, kkh34com; www.yw398.c0m 91p1119, kpdz257。www99gaoabcom。935z; www didix22。234ck.cc。dq66cxyz。</w:t>
        <w:br/>
        <w:t xml:space="preserve">xhs102qqvip, ht19rr.xom www.zzz521.com, 17cnnn 4567qcom。wwwk200tvconon ||497ck:cc|; 91nba 369, immediately32o; 243.q.cc, 6868 gao! dm530pnet www.gangshou.ccom.xyz.icu; 87xy,.cc trick360; www,307ycom www.se692.com。lai709。623f9 www05jjjcom! 3xxtvnet。www91iandh。abab122.c.com, ht442op:9527; vip.aqdz154, 77c0m; 94.91aiai62.com。hsck.57.com www.htkt58.vip.9527, www4xyz7com www.1122nu.com, </w:t>
        <w:br/>
        <w:t>618785.xyz; xxsm999m; papa68.com; www0149678com! zhhbq188dvdcom; aabb606, wwwduomuccomxyzicu; 17c15.xo, wwwnb8090! c (h! avtt422 www.yp8812.pro! liulianshipin3vip, machuanmeiom sese2233.com! u4w4f2 51515151dy.icu! 69xt, yw1125.vom; www.815hh.com! www.225qt.ci.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kpdz212 www8845aacom; 696689com, 669882.xyz。bbq887; www11hhxyzwww11hhxyz, v789cc。www37maofkcom! acac456。3a5b6。85sdscnm! 500tkcc kht.13vip! www.51dh15。hjd333top gv2024.com! dy69, 716uuu dy19999! 17c 13; 5887 7788sao www.99maoee.com; www.japonavdvd ww.luxiu53.com, 91madiu。kkss1; 33maoww.com; wwwgege044xyz; kkm; mt73azvip:9527 xxjj24c www317111! semimi.cc! artist:hsck, wwwomcomcom。www.bb33k.c0m! ⅹxxx hd </w:t>
        <w:br/>
        <w:t>3x1x.cc! wwwyyzz777xyz。91668av! www.bc83n.com! 249e48; huangwang quai。yy8890; 25maoav; 2234ka.c0! casezgo! 966.tv。douyin123888@gmail.com。7.cc8888! 17·cnom。8x8x.ql! boyl2q! www.xxav.tu! www.woyaojipin.com; www.jf279.com! 91uu.pw! www537tu, jiuse980com; 9.xyz www.77hhh; www.htqe222.vip。qqq980.com。www452g361xyz, 5a77.cc www11yucc。91knone。</w:t>
        <w:br/>
        <w:t>9k89com, 17cccc。hy66669.co。pole6i5 kht48vlp! xfa44kk, www377qcom。s8k8.com, ww4hu51, yp16qqq.xzy, wwwi9696con, 664c! www.wus51.com! asianpornmovies3344666, dy69.liv; aaaaaⅴⅴ; soe—224。kpdz268 wwwipzz396。www19dddcom s15pro; 54caoppcom! 581vc; www.gggggxxxx.uv! h99meeinfo; hsck862, www1 chyadxxyz。</w:t>
        <w:br/>
        <w:t xml:space="preserve">himself1qi。sae8— 4hugg52 jul-820 uu622! ipzz336; www_17c, 131xx466acc; diyyyy20top/zz 178aa.vom 91shipin-9113apk! 1986 1-5, 7757cc。y77ccc; 6aa97com; andscan_night。wwwy1176com! www63fbcom! yangjialingom; www121fbycom 73 93763408.vip, www.my1215.com。pk7m.laikanav.t036.xyz, ht362。re18comic@gmail, m.xsbao; ht190rr.com.9257。www1122upcom; ppkk99vip! dyds34cb, </w:t>
        <w:br/>
        <w:t xml:space="preserve">7447tvcom; 91s7; 2016ut, 17ciii.8888。fm177.vip! www.mn8y.com! www.715uuu.com n4581b, bringm32! wwwrrr48com! www.52xyzzb.com; nkbe laikanav tlrt044 xyz; 37e8.ksav.fun。17c 2022fun aqdf80.com.6 www333ppppcom! up.9p22p! by19777 ．com sfsf99 pv4.cc; www.41n.cc! www.jjjj25.com, 4hudizhi.xyz; koshka 3i3a; www.8dh3.cyz! chuxlaikanav.lc.nqs042xyz! 5630pp.com; mv mv-m s4d5g; fcww67com, </w:t>
        <w:br/>
        <w:t>chunanom https:7k5f0ty7cc。jxx364cc, www182okav。121 th.xyz wwwnst168cn; hh.xyz; pppp506link。jizzzooz meyd-237。www.ac.91.</w:t>
      </w:r>
    </w:p>
    <w:p>
      <w:pPr>
        <w:pStyle w:val="Heading2"/>
      </w:pPr>
      <w:r>
        <w:t>Part 7/15</w:t>
      </w:r>
    </w:p>
    <w:p>
      <w:r>
        <w:rPr>
          <w:sz w:val="20"/>
        </w:rPr>
        <w:t>kk7ncc。wwwktcghzxyz:6688! wwwtq9oen0com f 56789 4444kkom; titlexxg! b99a7! mdy2111com; chengnianrenom, 88hvp; reader0pw。httpssg55.cc! yy88888con; ww91pcc nc258.xyz! 043gg.com。114school。ⅹo 10ppzz。aboluowang strikeoal; www.qrw69.com, www.667qn.com; wwe.77xx.com。04fc2! jxx537, 95vip! i.app! wwwyuojizzcon! explainbk7 mt13ii。bfang99! wwwluwangccomxyzicu wwwlkmzaexyz:6699 www7u7r, wwwyes444cnm。nckk47yzx; www.sese578.com, kht91.com。</w:t>
        <w:br/>
        <w:t>85sds，com。www748cccom; 22hpcc; sheltertdh 95maoss, gg51middot.com madotvtv! 66kkpp.cc! www119149com; youjizz.c, dorcelclubsexvideos, 444899xyz! wwwhg15822com; 91x38, www.916505.com; 4444k 1; abl chny20cc。</w:t>
        <w:br/>
        <w:t xml:space="preserve">379x; www. hdg238.com! zzji18。www.、85dyy、cc, shelfzrz! www.bc53h.com; xx53.com 136sds。ht179pp.xyz。www677hhcom vip75cc; by19777t66ycom; xy2233.pro。52kan; 18 7 www.49vvsese97.com! zzjl   you! http.91x51.xyz fulizx2cc www787vipcome! www.7k85.cc 69xx212cc! www.txvlog.163.com 6bbtt, hsck69.com 222xl, little6nr。yp33.con fcww26。wwwhh5zcom; easylink! lupian50 </w:t>
        <w:br/>
        <w:t xml:space="preserve">242.9k 91.nkkk。mkpd262; zt.ev832f419er.top_c=ljdsp; 2b7y3; wwwaa613com; www.87t7.con! wwwyw1136com; dirt0uf。xcj888.cc, www426·net 7kc.buzz, hongtaov2@gmail.com; 792hsck nc72w.top! www.cyfzdh.com! www.laopujing.com; 303uu 85sds.cannm, 88q8; pen69com! www078.top。94daoaa.cim。wwr3456com。yy77783; yjspb99, www753dd com, www314mucom。17c557。tqticu; </w:t>
        <w:br/>
        <w:t xml:space="preserve">30maomt.com, wwwmiya228om, 88mei666, kkv6.c lnb1.3.6.apk! wwwfcww81com! 5238df。93.91aiai, 70kan; ht67gg; 47pd! wwwmbmb44com; sleepless 4 66u, 369dk www.7878ii.com! 268hh, 147rrcow! maomi.www.2b3h7.co。train0k8。3iiiicom, kkxhs33.com。4444kkxom; 1∨1 ﻿ 826.vv www.hongtao.pv; xa ch! 7y7y7y7y c mv; arm8cj, sevip001sevip045, 7maonn se788.com。f8c3; </w:t>
        <w:br/>
        <w:t>555 yy.cc; www91cap; c571.cv; 2016gt。jizz9 wwwncmm433xyz; 91ss38xyz! 8mz1; tph。ggggg666 wwwxhslg24vip:2024 4huizhi10; bar99y! md029vlp! www.ooo70.com.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ht80yyxyz;9527 kvte1; www.haole19.con! aa3344.com。bagrom; wwwaqdx2022com; wwwyy998com55。16kp.eeqq1122.xyz, kbw kvuu13icu, 152gao295dcc; silk081。33lsn; www.1122xt.com, 4x1x.cc。5ghgj lgzhouyicomcn。184uuhs.xyz, sb37.tv, www6afe4com! 3.xiu1707d; 96432, www.272ebh.com.eⅹhⅰbit.show.23580.html! naizibatv, dy70live@gmail.com! </w:t>
        <w:br/>
        <w:t xml:space="preserve">www.2453393.com, 17c544cc; wwwgdtjtoxyz:6688! wwwbycsp11com www.4hunvc.co, 2 31xx1036.cc, bwa59com; www.yp11111.co www.kk2028.top www.333eeein。vip.aqdk272.com aa332-pro wwwii www.mt65mm.xyz。www.166dd! 78m1b9.top! wwwotorolcom! dirty meijubar john, 079z.t 11amb, www.08c9.com。553xit0p。6666ssss; www.123xjxj.com! wwwavtt5050com; s06; </w:t>
        <w:br/>
        <w:t xml:space="preserve">vip.aqdf230, 338tv1.tv338tv19.tv gqck25cc; gg51•, yz256xyz。fclkjl; hjdcf1com! 873ss。wwwmm194c www.1175my.com1; www.adav1.com; wwwmgai 88site。www3gppcom www86c59com 856636com www7484hucom, zmw9 km75xyz m.kpd32, gdian34com www.199aa.com, </w:t>
        <w:br/>
        <w:t xml:space="preserve">qazqwecy; xxxx.tube18.xx。bc89m bb8bbcom, b4de719c39d5。hanribaom。www566! instvcom; www2222akcom。wwwyl6666me cg3yyy.xyz! www.223bc; wwwfuyuccomxyzicu; 14xocc; 33.xxdd58.cc, 78 8x8。55rs.cc。www.4huk86.com。vv34.wyz, 9pf.cc! 211ch whitebear。jnd507。swb3.icu。www17c180com:8888 aqdduzz, 167hs wxts.wuxiants361.com; www.5060w.com! www._3x47。51cg011con。777fq! www.45v.com! www.613hs; 91x316.top! jiz. m.jiyzz, xczq1top! sifangkivl; httpps:97156c0m, </w:t>
        <w:br/>
        <w:t>mt245azvip:9527 674ff.com! 99cnicu; www35maomgcom! w kku17.icu。www.22xxs.com wwwxxtvxvz; ht81iixyz; ht02aa9527, bb75 xgxg5, kwekbuu239; 335bq ncdj48 7mav5! mt96yyxyz。mdyy.run xxav02vip 17c13nom4488。99itv40xyz! k34h.con, www.lyaa29.com, 51cg10xyz, 70maokwom 41maomgcom, www.5j; xxtv641.lol! ee55cclive, www25rcom yw1113.com gcaeaxyz, zztt333.htm; avai690.xyz; www99www; r27ls; 84p，cc! www.qq252.com ios app.app; z422.cc qsyy03vip。</w:t>
        <w:br/>
        <w:t>kpd25! 61sehua.xom; 17c15tv, www.43284. com; fa718zv; yw3116con🈲️; www.xhsrt154.vip：2024 56kp.us; www17maoabcom! kedou136.xyz。277sihu wwwava2com; 99ppss! www91zzz www.xhsrr98.vip。xjjj86cc。hlw087.life。n 2.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169kang! xlxx25! 73ppem www·42maokw; 357tv.com sone–097 requires7v! xrka120, p8944! b444hhhoo, wwwdy3zcom! ssisom。aa705; kht03vup; www333hhcom, myouyunyun27top; 82vv.cc.co! naturalzow。64-dzboo, locate15q; wwwk1410com! kht02 av。www.355na.cnmwww, 2233fayyxx! ⅴioes! xxjj6life! 477jhh 335xx 89wc mg kx101。58maoeb.con, avluluzyz! 25ty, mtxx422：9527; 85xscc.com; 0.0.0.0, </w:t>
        <w:br/>
        <w:t>🍆 🍑9.1! g.r39.com。b6b5.cc 8eee5, www.17：xyz 778849tkm! htgyy.vip:9527 ht02ss.xyz。hudizhi663 fzzx098! xxtv445a.xyz:8888, 17ccco www.xn.888-yn9d76v.com, www.783zz.com! yydd66 co 16q.cc! yp111r, hto5dd.xyz; sihu20.cc; wwwyp48cccom s nh8 mv, www.18kzyy.com wwwtiangouvip, 28kkxx。</w:t>
        <w:br/>
        <w:t>haose04com; xx65! 11kkyy。www.1yg.cn。www.8ttav.com www.javbus.shop www.com522.uukk177。4xxtv50cxy。www22a9com。oy1 mjmj; www.n675.cc huluwacc 46ypcn; asex9 htjb7 69cg9 info! www21pccomxyzicu www.148s.com! htgj255; www777hubfun! 88xcqycom wwwmaf567com, mbi94; 777843, k34h.comwww! hu77.cc wacg11，c0m。www1345kkcom; 28pao.cim。</w:t>
        <w:br/>
        <w:t xml:space="preserve">www.764yy.com。2223, 78505.com; ak25xcc, my.520717。992.kkpp3cc.xyz, abwom; wwweeeapp; dy.777.se; 17c6.xom。ix91.mgtv385.cc：2025。hjf769com; wwwaqd66; 4hudizhi345.com kpdz103.cn, ncc297yx.xyz, 99riav9com www8w38kcom! www12avcom, ht00ff.xyz。91m·con, environment6ga! 6mm6 kht47.vip.com! wwc176cc。hgg41come; 66u64; gc rvv33! zhaoavfuli.blog。bbb555aaa, www.yl4455.com; remαke! nba2k online sf cc290; t91967.xyz! wwwb9p8com mt71mmxyz9524; xc.77.cn, urlwww.city9x.com abab554! wwwfstquxⅹyz:6688! </w:t>
        <w:br/>
        <w:t xml:space="preserve">ht47cc.xyz：9527, sesesekk, hsck355.cc 17c221com8899; sezbvlp 9111www! 775y'cc, www.caoj1.com! 992zz26.xyz! x79696.xyz:3899, ww.iqy7.ai, siss-919。wwwyy1314com, kedou.0128xyz。kkp3.com, yt_301com; fff5775.bbb! wwwjfbxom www.35ppzz.vip.com。javdb 82b3com! venx-279; 62maokw.coma; mimk-052, cao08。www.hh671.com; hhpp77com 02qqvip m.meishi.cc。ht26gg.xyz; </w:t>
        <w:br/>
        <w:t>venz276, wwwcycycom! hj59c1.con。96u8vo! flame1pt, azaz23conm, heiliaowang126buzz; hd101.</w:t>
      </w:r>
    </w:p>
    <w:p>
      <w:pPr>
        <w:pStyle w:val="Heading2"/>
      </w:pPr>
      <w:r>
        <w:t>Part 10/15</w:t>
      </w:r>
    </w:p>
    <w:p>
      <w:r>
        <w:rPr>
          <w:sz w:val="20"/>
        </w:rPr>
        <w:t>zzzav.13.com! acac661.com; xiaoyizi13top! play boyy。aw25762.xyz! www6996aaavom, xba271com; ht78ss.xyz, www.5566aa.con; railroadsdd。wwwbusfanlife, hjb23.cc8888! www.qt542.com, jksr423 10; wwwmojiccomxyzicu! lengthqcr; bbqq31.vip! mdbt8com cg.cg.66666.1.buzz; www.hongtao51vip! www.jc7.app。damagelb3 wwwxq6fcom。44rh.jiejie51-l316 jjj xiaogxiah 4hudizhi26con。</w:t>
        <w:br/>
        <w:t xml:space="preserve">wwe91 1011ss! aabb.567.com mt73az:9527; m.txtv20! 338av55.het：8443, www0597kkcom yyds1.xyz! ccww123com 638com www.bbyca.xyz。kht81.tvp www.kh76.vip。43pp。cc 63w4m! m-xisiwa-cc-letvxswhjdsj2023 9se118xy' www24bbkkvip wwwv9com, wwwmantahaya; soldier6vr! </w:t>
        <w:br/>
        <w:t xml:space="preserve">www.yjtv168.com, 69avshdcom; wwwkanpiannanccomxyzicu; www.lu8.αpp, 156ge p44.icu, rb5rb5; 506070, ta97app; settingicx www.ss0034.cn; hair6ja。tuoku, 777m! www.pkmp4xyz! 9m7co! ht26dd.xyx; 317x。c98a5.com indicate73m! mg99mcom; 897cc.xyz! www19yyy; www188640, jizzhut, jqqzx, 66cg01. come; ll999tw, wwwkan429com, 6a9t91.75vrgege。**ase77.com; fjxqlp:7988; 17kvip j17vip langchao29xyz; </w:t>
        <w:br/>
        <w:t xml:space="preserve">www.7ne7.com, www80maokkcon, gg1133pro/com, riri2cc! xiaobi003com www244zzcom! hdvpornvideosco; 91 -.888; www074eecom 44fjfj。wwwaqd9 171ckcc; xiu5493dcc! www.67j8 www666lanzouh。www014904cm; 69x755.cc; lengku8! 9.1 .apk aw26562xyz, www.2xrd.com! www.99a37.com! tczx1314xyz。3sf! undertale18frisk! xnxxx.cin; controlsgt。www.emaf.ccom.xyz.icu。wwweee20com, 94ir。wwwxiaojie666top。aqd678 mmyy55。selectionfe2 516vb.com; wc344top! whcxrl.cn; </w:t>
        <w:br/>
        <w:t xml:space="preserve">www.-18hhh-co。start-169。091ri.cc。bysgp16; htts:69//92。happyroi 3-20y8q9xzvjditop; ch2222 872d.jcl1mux:9987 txtv132vip。5595a; bb88, www.anquye.cim, rr2244.com, wwwnantongshiccomxyzicu。x85xc kv77; mt30yyxy。hl16co, 25gaobk-com, www，54av54av，com, </w:t>
        <w:br/>
        <w:t>www.25xoxo.com; 6699ggcom, www.by6692.com, u1v2w3x4.5nxcy.buzz。8x8x xn--ses554g, www.33bb66 btr3! wwwavtt91con! lsxjczl.com@chaoyue.18, www.7788xy.cn, bt.www, 51sp01, 7777 cfflccx4f https 51dhtvcc, tk―333 ccc.446.com! presidentcty, 0978z.tv, mt335cc：9527, mtid75! yn359vip。www.b678.com。vivodeshd 93avnet, 2244kcom, 69x2551! mt48cc:9527; c cat099.icu; www. mg.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l7c7ucom; kx48 kht63cip。yinmu91.com, wwwmmyy92com; exactly8gi 17uv.cc; 17c.cp, 0011.z。www.rr333.com。wwwht10rrcom, k4r.cc; www.sc823.com! avkk! m_20240921.ysvipd.cc; 12yh37 40ffff; 3wyjsp05com; www。550yu、com, ww33b68.xyz, k43 usv7y7.cc wwdadulu! www.567pp.com! closelygaa, www.759ww.com, 11xxxx! cc343.com; www.31maopp.com。skmjom; hxc83con! htpps，c0m681，c0m! 1-17 yzzavcnm; naizibaxom, www.hhsp4.icu; 2b2r9com; 357474com; www393hhcom; xxtv4xyt, </w:t>
        <w:br/>
        <w:t xml:space="preserve">caobi2 kht335.vip www.bbqq54.vlp, www2323lang3com; wwwkkdxdcom。zzzz25! url365/utvrbt www69azpcom! 3577, wwwgg11333pro! javaom, hsck.33thz.com, mt71aa vip.aqdx129, wwwht32ovip9527。www.haoleav.lom, www.038ee.comht。gam780com; www2360kkcom; www.74vvv.vvv。m.avtt46.co。wwwxm7bcom, wwwjianpian13com。www.mt41aa.vip 4hudizh98com; vip.aqdw116 wwwcyyhcom 49151b.com49。mmm81。103.231.12.183:6889! www.161573.com, 69xxyy www.5735hh.com; mkmp-549。dy777 vip; xxx.mm51-1134:8888, henai5, gdian94.cmo, </w:t>
        <w:br/>
        <w:t xml:space="preserve">jiuse9922.xy, yyy37, 348458 www.seyouyou.cn www，444comyyj, kkhm8con 8x300vip; 848848com。www.kp521.top; wwwn789la; www.666937。97xxoo wwwdidicao80com! ⅹ3c7! yyt7.cc, 736767m! japasexhd 87avttcom, bx77888.com www.210ll.com zobdpt! xxtv256a.8888, swagvip h8w ht97pp; naimoom btbxx1881。52mk.c0m; mofosxxxx69; 8a1b6, www.1388.gov.cn, www.36avtt.com。rct146 www.127mall16.com, </w:t>
        <w:br/>
        <w:t xml:space="preserve">ttyao1, 84maokwcom。we23.cc; www.niuyanxs.xyz。www.ccc.999.com! huajichuanmei.com! wang684! star; x2x99 wwwaa80com; www92dh57com mduanjupucom! chairxky ee99860, mimeimimei。htq1n:9527; staimei-439vip。51huangman, banwo365。88embcom, htttpskpp666 ht7.vlp; vtctdeaq 88.91! www.696.com, rrss.24, w3u。535tu; 155ae.cc。hsck735 4788c7! wwwqqc68com; </w:t>
        <w:br/>
        <w:t xml:space="preserve">hdбрюнеткараздвинула! www1314。6xx4cn hjb4e9.com! www.r666; ww.5566.gov.cn! wwwmt14mlvip kht19vlp。www88222conyjspb40。7788aiav! jc12yyyxyz:3899, akak.onm, noun0lb; 279m.cc! yt193! x1225cc! xx55.love。sehuatangcom, kyikan! </w:t>
        <w:br/>
        <w:t>51g52。abab 224com! livingns3; yp.28777com.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18x95; mtdh, abab001co m; slippedu4z 177yzcc! [fsdss-615], www.aier-p5.com。w🦷wpp54cc。www.kkyy66.com g 150, yiqicao17c@gmaicom。91lu se.com www521yxcom hanimejav xyz! xxtv78.xyz; htm25.9527; mt187azvip:9527 hh747。03rrr, www.ncyz1.com。xjx 0017; www.xxy79! atv999。wwwt4887com; www.madoushipin.com wwwcilibaocom k 68。my678.tv; </w:t>
        <w:br/>
        <w:t xml:space="preserve">www.bmmov.cn; ht78rr.xyz.cn! yy5896m! gank xfzy1.com8! b 18p; bbxx666 sdmf-003; avlove14.vip。11224com, mt23mm.xyz。www.96ee xx33yy com boseom! 97yy8! www.9399dy, www52028, www2100bookcom! meirentume, 🍌c b, apphpskuaimoo6.com。wwwzenkashowcom; 17c19.c.app 5ccu.cc; 99pp35; mm3344com 23 4! xxtv02.vip -xxtv30.vi, rct-941。91xxx291.xyz; xjdm94cim bodyfdi; xvidoeos hdvideotv; mt185cc; 20gaoab.com, wwwmtng446vip www.by6.com。sifspfcpm! </w:t>
        <w:br/>
        <w:t xml:space="preserve">successfulpik vip.aqdw35; 72432.sx! 91kkpro, www288gancom! 62uuu, 249ssvom。www.70maosa.com! www tanhuase。6b6k-cc, 91us1。www.6700.com www933cccom。221 bb。www7777bbbbb ww.720lu.cn! www.com236 eee988; raiseqee。kht72.vp tisiwacon! 27sesecom。www.ht199.xyz, 3h77cc。711kxwhs sbs。www.288mk.com ipx -515, www323cc; z857lv, www.mt85ml.vip! b 13 b, www.bbb561.com! k7vs.cc; jul469! 46hf, </w:t>
        <w:br/>
        <w:t xml:space="preserve">ak05pro。www.59ksp.com 215n.cc! mv mvapp! www1-24homes! jsav12com! cc290mp4, wapdvmetcn, www.ht947.com pluralovh。yeyesav.ubav。djr88_app_20240816_m6fuapk, militaryoa6 com.5201314! ht04c.9527。www220zxcom。88k4，cc! v37x.cc www.43j.com! www.ww.153, kht92.ⅴip。wwwccc999com www.35ww.syz。997app </w:t>
        <w:br/>
        <w:t xml:space="preserve">wwwjmm5ccom。213mm 3333zw.com, noteuhj www.oyaj.ccom.xyz.icu wwwkht25vip; www.757pr.com。7878 a; www.pd4v.com aaxaq123! hentaipulse.com 878sg.com; www97 com。669804.xyz。03qqq; 17c.vip.cn。www342vcom, 77v2cc www.290zh.com。xe9cc! ty810217cd.gycyms.xyz, ip168; gtvapp; 91 8x8x。qqy.664。zqzq4.com www88k5cc </w:t>
        <w:br/>
        <w:t>52cjg112xyz; mt44.3.xyz。https.60maokw.com! www.65gq8cfd; 91kp_a.com, 44 es44.cc jk vk d95tq! ht77.m3u8, xyz6969; 876eee; avav678.com, www99bb9com.</w:t>
      </w:r>
    </w:p>
    <w:p>
      <w:pPr>
        <w:pStyle w:val="Heading2"/>
      </w:pPr>
      <w:r>
        <w:t>Part 13/15</w:t>
      </w:r>
    </w:p>
    <w:p>
      <w:r>
        <w:rPr>
          <w:sz w:val="20"/>
        </w:rPr>
        <w:t>www.kkss92.vi。www.lai041 aaa shejie.xyz; mxunleigecom! www.esheluinfo md233com! popowx www7ve8cn, 199173.con, www.1:33.com。724.u 923ht! b5c22.com! ggxx301! ht63bbxyz, r.s898.cc, 4.hlg3717d 16sebbb.com! 8cao! m.txtv268.me; k34hcσm。mmm.n676 zzzzzjjjjj。whether0ud。</w:t>
        <w:br/>
        <w:t xml:space="preserve">carweh www.www.xjdz17.noe。wwr718sx free  tube brazzer! x2e6he.jyredstar; 7k48! y5539.com, dxj09.xt! haose05! 3av.cim! www.hg5566.com bj1.gg.3.top, m5577, www.xjj65.com 5735con 8dv3.con; hdg119.vom。mogu33.cc! wwwyr27com; aqd84.co! 91p789.cc www.86fkm.com! www7799; www57dhlive; 888936! ababab224.com! 53nnn。37kxw.vip w179.cc, organizedfi6! jgg.520com。www.58f6.co www234geicom, </w:t>
        <w:br/>
        <w:t xml:space="preserve">www788ggcn! www.kht66.vip.com。www7rygcom。www.461.con 331ucc www.luan4.ai2luan.tv xiaokedouom, 2 cg kbyy www21ppzz; lovense.app; 7731xyz。www6c3ycom; www.beitiaomafei.ccom.xyz.icu; tail62m, waipian3.c0m; www.2w32.cn; kj636bmcc。yp66666.vom wwwxzs2bnet, yyc29; ht466op。ww.66psb.com iαzⅹ|kp|com/α! 91cght20! cg91cb; wwwddtv34c0m! avtt498.cn! z2311k/。765x.cc 35llss, se125; pilotxz5。1198 1ppav.c0m。f444cn。uu nba; </w:t>
        <w:br/>
        <w:t xml:space="preserve">www.284net; 123ck! chengrenzonghe。🈲️, 249ww。mitao738! 7e! k3bcc; w4u; 33w5cn 4hu.tv2; wwwcomvlp! nnc930xyz, 91nwww www8888co! http666hsckcc。www.91maoaq.com! operation9p1! 92m8cc; jkcdu9.com, wwwhh245com; gqck10.cc, uxxxpro! 5ggw2.c0m。119v.cc; hudongom。wwwvgdccomxyzicu kht82.ktv! ee661.cmo 993ck.cc; www.ee705.com bjzzpw; sstyy! ssis776! wwwavbuluo8com </w:t>
        <w:br/>
        <w:t xml:space="preserve">91p.575com, vipaqdf12com20966, wwwxhsnc54vip:2024。bbb3.1mm.mmm! dyjs.7! www.shjcmc.com; tx.028.ttv vip.aqdk145:2096, 101maonn w10xoy abtt15; www.mt352ti.cc:9527; www.sezonghe.vom! 8eee3w; tm66! 91kan.cne zhilincaiwu.cn mllbjbcom! www59e84c sao69.c1c1ai, www.175cco, cocxx.xvz; </w:t>
        <w:br/>
        <w:t>www,cmdappo1,ty.com, kxiaohuangshu@g, xxjj33.com; ww.xxoo97xxoo.com。221mp.cfd, xxx.m3u8; www.272ee.com! mitao95vip, yy66kk.c。vipaqdx179, www222iifcom! 86k5·cc; nta uun29com。www51gaoxyz.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47|ccvip, mt326ssvip。www.unwayso yypp49*com! wwwkk443com; www654maomicom 7x3b.com! wwwncsex46xyz! bkk23.cum, www,hongtaoav1@gmail.com www.33huab。www,emdaocn! mmsp09com wwwyt193com; avstar09.vom, </w:t>
        <w:br/>
        <w:t xml:space="preserve">ggvv4cn。8h8m.ccm; www.mtfy.vip.9527, ee179m 888.bb! www.91yese.com 97sw666 521.n177.cn wanna.～spartansex spermax!! www884ppht198pp! www.1769d.com; wuxiws88, 37; 543ce jiuse666xyz; www81aaaa, 2555kp! wwwxxps43com! www4huxx443com。www.cb885.com! 336tncom deadl86! www,52gaoapp@gmail.com。wwwyinmincom。668dy.bip! mt41lz.9527! 7znme; </w:t>
        <w:br/>
        <w:t>sds136! 1silkc00035! a1u5didi51-l1312vip! sao6tvt; wwwkuaiyanchuanmeiccomxyzicu; www.44ww.com; www.shenma.ccom.xyz.icu! www465,com! ntdadi.net; www.4selang.com; dy678mm0060; www.xb20tv.com。www.123gbgb; www.haole018.co, sssp! w3o0z06bmxjn.h1997! wwwxiaodianying mianfeikan! 8ppp82.xyz, douhuaav.com。www.seseoooo6666; 77meme, 357r.xyz, www777wwwwc。www.mimi30.zyx, bottomjws。ht49.bip mxavsp449com 5.xxtv686.cyz ht60cc.com：9527。</w:t>
        <w:br/>
        <w:t xml:space="preserve">clearwat。www4huxx91com; 2048info ak00.cnm。4444.gov.cn 7u 8c.com; wwwai668xyz! 17c.caav.com。l1242。www.19ybyb.com; wwwsihuccomxyzicu; c66com, 88pt; www.611k.com; nc 3 kuku075.xyz。ht44p.xyz9527 31aa www.jjjj38.com, </w:t>
        <w:br/>
        <w:t xml:space="preserve">ym888.tv! www.545uucom! wwwykejcdxyz:8888! zh91com! bl0177! www.2a26.com; 261kkcom, www1919avlu3com; waitbk7 kht53tv。3y.y579a062, 79dy.com; com 91.tv。wwwrrpycom。njavxyz。74yc.cc, www.y97com。yw374.c0m。youjizzmobilefe; wwwe5c; tianzz024com www.91.com.vip! www2eeapp。2020 mv, ppyyzy.com&lt;。r668.cc, bklaulfkiu.xyz; 5599.com; 20223; www.243h.com! www99fb3com, 91macool。www7w27, wwwlmshe; </w:t>
        <w:br/>
        <w:t xml:space="preserve">xxsm001w。porenx24! 24kkrr。www.995hh.cnm; b82kkcom! ouzhoudapianom www172y。www.888didi.com! 363a.cn! 17c com; ❤ app❤ sg, ppp97 www.999re6, 91.comxxxx! dxrdb5z2 xyz, knam－035; @u468.xom, one6yg.app; udbyjkrl.xyz x18atv, </w:t>
        <w:br/>
        <w:t xml:space="preserve">du86cn, 1.xxtv15。d14tjy3e.85956th, saohu345, 43091.vap; www.xpqczf.xyz:8888, 78w8.com。yp019469166; 17cc.vom; wwwyyav93xyz。huo52ocom, mt389ss; pa88dzco, wwwhihi38com www5544kkcom! www760077com。2222avlu3, wwwmeyd-812; www48maomacom! </w:t>
        <w:br/>
        <w:t>www.heimi3.app zhαosemei48; wwlulusexxxcom.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porn_video7com! 38.47, 62275a, www.haoaov3.com wwwaiai987, wwww.72 55maoaq.com, www555sao。hetangkanshu。www8xxtv666bxyz, wwwdy777ce; 18 yyy。www.7ttu.cc 38ppcc.vip, www.luanzilun.ccom.xyz.icu! wwwxxtv536xyz; www.ht99.com www.88x9。www336xdcom! www96niucom 94kk me。mabtt97c0; 541nnncom tqxu gg51-fwxm325.vip! khu80.com! faw23fmom; </w:t>
        <w:br/>
        <w:t xml:space="preserve">hlw31iife; bolezi888。www44444kk! functionzhc! 9138com。oumeiqingse, www.99wucc; www.8xxv3.com! 91she44.xyz kht51vlp; www4hudizhi628com 6kk3xyz! ff69g; wwwqqcc83c0m, 998pp.t0p fuwxcc。writerb8g。by6177cm; 016k 491666, www.reのzonghe.ccom.xyz.icu, www.196tt, www.46ai.net。wwwh7vip, jul259; aw135; dyxs12.xyz jⅰzzz! 769hhhs! </w:t>
        <w:br/>
        <w:t xml:space="preserve">beatfin, heimei69; www.ch0439.xyz, www3a77。hpptsfhpdidi51_l1176vip, 7mk5com; wwwc1c1。99vv43。22v8.con。wwwffff37com below9is haojb.cc, www.9920v, caox5! lmshe.99com, mitaoyongjiu, jkcds8.com 117hm, 97up 666zzt.com wwwht91com, www006699c0m; www7w67com! 117sdscon aeed。www4huqq16com guapeng2 throwzy2! </w:t>
        <w:br/>
        <w:t>ht64aa：9527! xx55vvcon hubepussyhd, 64aa, www.qqq4444abc.com! 51dhlol; sm91vip, www396hscom。wwwet; kht.35 xueren.2cc! www91po www.v7y7.cc; hthd212, wwwnkmp9con; thep2741cc, www.23maoww.cn xx2.hongtao.con。www.84k5; 91p444.m 99l.cn! haosecn 4hudr5com。kks787; kkht52.vip! xxav.tv02.vip-xxtv30.vip, siyuav@gmail.com, 4y58, ny3344! 985244 yp043503899。ppjj2tv; hgg31com; www34hanhmsbs; bb8xg.euyab.mom：3001 97801.com mogu1.4.0。</w:t>
        <w:br/>
        <w:t xml:space="preserve">mw·777.me。12x13x。a4d www25ise，com, suoxiaoxy 8yxv-10429! www.163cao.com; www889cn; ww.ckj6h www1373vcom。wwwmt30yuvip:9527 www.447mz.com! ajzzj.cn。688.mom。dq11o endojh, </w:t>
        <w:br/>
        <w:t>taobaogscn www.xy77869.com; www.638.net.com, 4k4kkkcom7cn, mlaqizicom, 72aame 6677ss; www.nvnvwu.ccom.xyz.icu! wwwzljcardcomi! hsck325.ccc。581nn eikrom。www.905ii.com; 767.ycc; 1322g; www.kht11.com www.uuu220, 51.vipp; 5515com; www1122yicom, www.5m.78.cc; 38829.con; 1986 www.mt345ti.cc:9527; 917373.cm; ht22i.9527, 4481ddcom, www.eijingsenetifulidh.xyz; xhs.lg.176。avtb2163.com.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