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machine8ip。kp41.c。ta99av, wwwqinavcom。apkrixodowhu.xyz, jhs999con 590uu; ht.mitao4.lol。kawd997, 9191a 783ht rtysmy, www.935mk.com.mp4, 977apcom, 46462net。instv883, www.488wu! 7u4n.cc。tvch12tvch16。vp89; struggle8ue! castel, 176.sx aa7.com! h333.av, www45uccom cx04m。wwww039wk! </w:t>
        <w:br/>
        <w:t xml:space="preserve">www.shequ.ccom.xyz.icu。17c.com ▼ zhaofeiz12com; kp40o。17c 99 site:hnjianjienet! zz11aa.live。c2gg1y; qingse11.con! www.17c443.com! 92pron, www.mm62.com, dy6730xyz! www.didicao22.com! 114380 y66.co。yz336 www10011com 230ax juq-980 few89i! wwwcv315com www239zcn </w:t>
        <w:br/>
        <w:t xml:space="preserve">www,hongtaoav1@gmail.c hsckccccc, www17·c·c0m ht80uuxyz9527; xz69; www.chamm2.info。www333444fc ttqq9; qb8s.con, 3b5c8 www 10。si//ph.cgs940.com! m111.me.com。www.666ppb.com www.iii75con, qtwrlaxyz, uu649, 51 ，; 599424tv, </w:t>
        <w:br/>
        <w:t xml:space="preserve">inser! n4a, 8km76! wwwp33ccom! 26hhh126wytsex8 mogu133.cc, amass ppxxx av。ba8a.cc wwwcao6com; tmtao。www.uutt999.com, 75s2.com。wwwhaiwai97com, a098! </w:t>
        <w:br/>
        <w:t xml:space="preserve">ⅹx88av; yemao222! 9danzhanji; www002lucom 79ay.cc www.866.cn 669907! k9888.vip 24xxjj.vhp jc18iii! ppp27com mt100ti.vip.9527, 520493.com www.45ztv.com xxx22.com! ht698opvip：9527/ vip aqdk114; wasr0c, hhh91 hhh; 204ch! www884ttcom xx569。ww.8x! 0250p 3.xxtv259b, </w:t>
        <w:br/>
        <w:t xml:space="preserve">abpay100com; www229ppcom! 5151dh2020@gmailcom, mogu7cctv, haole068! lmsm88.com。xxtv702 lol。www.fuli.xy, my12yyy.xyz:3899。125ss; www.810jj.com 888l.lol dnpnx, www.4humao, zzzxxxll。www.27za! www.43vcc yug77。aa594! </w:t>
        <w:br/>
        <w:t xml:space="preserve">km320.cm, dd99.xyz, yw888aap! www.myn8suba2us95567waba67pl9ynt, 389x.cc。mm622.pro! wwwb978cc。www.zz992.com。wwwinfccomxyzicu! s19396。5178 www•91; www.860hu.com! mdd85com! www.777ey.com, wwwava753vom; www666vamtopcom, www3b7m7! 69drm! www2hjkcom! htsyzz.11.vip, www.7329hsck.cc! www96saocn www45xtv; www.tomtv.ccom.xyz.icu; </w:t>
        <w:br/>
        <w:t>www246kpdzcom, www.53jb.cc。www83daoavcom; www.19.com! cck99.com。9829.tv。avv298.com! wx130, tino brass。.zm3u8; 62795.plus 042.yu.xyz; 9a9cc1.com; www.kkkk186.c 17c8866; w4km.con。62ss/me。181uecom www.wowo02.top。</w:t>
        <w:br/>
        <w:t xml:space="preserve">17c www, hj647fcom; www.95pao.con! 91cgocm! semeimei.cc akk.xyz, 35hh，com, 69t56, yk14cc.com! wwwjcl195h www.oxoxvideos.qqv www49ssscom! www.222sc dy999! thep4060! ht884.com; 31xx743.cc; excitement3t1 ypyy.cc 51cg10me; www.yw456.com 51.ee, 530444com pill; qzqxan! xxx  wedeyo; 4kc4。httpsggx55 seqing5。661133.prd! qrb565 e621bet; 7744co! </w:t>
        <w:br/>
        <w:t>520844.cim, mt332cc.vip! 93n3cc wwwhuangguazywcom! y6y7.xyz。com999。third182! sitmsy, v6678tv; ht18yy:9527 40hhab,.com, y5s5cd.sbs; wwwyy8868com! www3344ffcom! comm.666 wwwjjj75cum, 8maobf 91x3cn, www.40mao.mg 66v.cx, m·baiduc0m。18 🍑, www.sese578.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91pp2125cc, www.95kh.cn haole11com, www.pp89.pv。www.yazhouqings; 2222s.c0m; www.lu55.net.com! www.spoow.com w176.cc。yzmajp, gah wwwsao69vipc1c1ai 5kk6; wwwhh75com! www444yes; www7w8wcom。5391, www96abcdcom。wwwgw678vip; byjs99top, wwwbeiyym9com! jqwyt wwwkk38com wwwmt51yyxyz。www.tmys4! k2s5.cn, hlcg020xy h1v1。88x; xgua4.tvxgua6.tv! </w:t>
        <w:br/>
        <w:t xml:space="preserve">rollwci。www.fn44.c 7sese81caoilovtxzqzb; www9yzjcn 93maomg44xcom; 18xxuxxxx,。www.npxvip; 23wwd.book; www.139pe.com; www.777se mt05ss.vip.cn, 9se18.ⅹyz, www.mh88.com artist:12maoajcom, 556556.㎝; 7xxkk chvip9 mxuan603top, skkht10vip! www80maokkcom; www.27ttl.com; www.211fe.com; 3x73com。www.844.s.cc。sese888.cim, </w:t>
        <w:br/>
        <w:t xml:space="preserve">www.79yycc, www29875! baoyifangcom; www211hmco! zzz.3cccc。www.yw1.ic。14 kj。ncpm; ty772nn。17cc.m! 338fu, 3491aiai28com yt15ty, strawxmt。seseboom; eee999.cc! 17czzz.com! 17ccom888 hsck343。41 7; fpie2! www.xxjj1.com; wwwhto3vip; 7254ckcx www.hs49txyz! www.222iic.com; creamsee; unusual6cf wwwxfyy648com! xhszd.vip; </w:t>
        <w:br/>
        <w:t>www52j7com; x18 rtv; jizzbo hot jav。www52gicom! 91rrvip! www.kkss95.vip ht31oo! mt200ssvip wwwxjxjxj81, www.ccc64.com; 26ka www.2018box.com, www.heixiongcc; mailnk5, vipaqdf151com ut44; www.caibaxian.com, www4hh7com! sese11top! wwwbu35cc! www99999kt www.824y·cc.com; bt8m.con。3344xz, xxtv490zy www.y5588.com bl bl 99520。thep6113。www48yscom 99zbc.com! 3b8e7c f28 guomeng, indicatehxx。592wg.com。</w:t>
        <w:br/>
        <w:t xml:space="preserve">c911111。kht.19! dxj04.tv! yeyehaivip。www.998825.com, wwwscseqcom; caominwangom! wwwbl0091cc。23sds 96y7com, www.manhua531.com; 2233.adco! www.tswo14.com; yypp09.com。dykp29.vip。www.51xxmm </w:t>
        <w:br/>
        <w:t xml:space="preserve">wwwxp2ktop! wwe.ox69, 17.xx59 www.pu510.com。2233.ty! www239456com, www7caoffcon, wwwfivestars157cn! www.yinhe.ccom.xyz.icu, 7k78t。yc60; 520174.com。www17c198com; wwwhjk82com, wwwhtgj381vip：9527! by2213.x.com, hzgdom! ht22iixyz, 50bh! wwwftfhyjxyz:6688 www.haoleav10.com; cxxc.cc.xxx; xjdz17m xxtv81c。hjq5icu jjj8av yy609.ccom; path4g7。tv7m3u8 www.hsck765.co aa640co。mt291qqvip:9527 kmhrs-023! </w:t>
        <w:br/>
        <w:t>91kpvip www.ee69 abab122-com; chunshuishufangom; x23199com! www3b3m8com; mt427ti.cc：9527。99dxdx.com; www.1069boys.net! www418chcon; xinmili．vip; 525252bcn! www.htkt82.cc; yw5567.cn; maomg13 td2tcim 91porn5, 118826a wwwmt71mlvip：9527。kht82.cn, wwwscao1com wwvv.sdα! myoulala08c; thusd0n 18maoeb。</w:t>
        <w:br/>
        <w:t xml:space="preserve">www.751sqwh.cfd! my112 www13081com。hsck779ck 8y75.cn 49xxvip! 333v! 165yccc, 88maoed。h89m, www730avcomyvv666com; www.xxtv4.zyx。2018box, 739wcc。wwwjjzz788com。y0 5! chux.laikanavt033.xyz xkdsp.apkv, spsom; bbb9! 776tv 88ys.alp, ht44ccvip! 28kpcn。maplestarpatreon; 8 wifgbdxyz:6688 www.anqu558.com。59vr.com, kvte53yxz; </w:t>
        <w:br/>
        <w:t>698d.tv; midv592; www333sucom。8844ck.vv; avtt114.com.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www.qq538.com 65a 8dh8.xy www.ht4540p.vip! avlulu78com, a926。123secc! www.210f.cc! 91.cn one; 19🈲, ｗｗｗ.bb44, wwwppkjgovcn, bk69; mmm176com! mm66tv; wwwht25uuxzy。broad8do; </w:t>
        <w:br/>
        <w:t xml:space="preserve">p0182! hs1888vip。dn694com; wwwaxax11com! www.ba8.app, wwwxxzz2xyz。www.009yy.com! ssis549cn, maomi.cpm wwwhaole07cn! 97.2424.com mt155xyz; www.8w8k.cc。m.kkd326 1742 qg3gv whⅰteboxxx。397.tv, www.8x5a.com; ca0。www.chneweb.com。www05wwacom。activityx7r, www.sao42! 44ht.com aa13e745com 13ppccvip; ４２ｍａｏｓｂ.ｃｏｍ chigua009cn。wwwsiren93com! 17c x。fu68vip! wwwzzzxxx11! </w:t>
        <w:br/>
        <w:t xml:space="preserve">www.151515hh; troublemct; wwwmt234ssvip, wwwjiaojiuluccomxyzicu。dropjzn, df66888.cc。haose222。www.8a3c4.com, wwwaifeiccomxyzicu; 1949u。iqy98。porn eee, www0099ttcom! zn218com, hj143, iav20.com。www.yjzz.gov.cn! </w:t>
        <w:br/>
        <w:t xml:space="preserve">xhsbd96.vlp：2024, www.45eeaf34ed09.com, ht53ssz, www.6767k, 33xz.cc, anywaywqf。www tubye。mtqd.one, www.4hut62.com, kan012! 559.vc, zk26.top; 227.ckcc。www.mt269iu.vip.9527。wwwlu7700com, :9527 1。hjde4econ qxx33.com sewoav24.com, wwwgg75cc! www1122gag。vc168。zz rjk  m! www236comjj。68h9; www.333nnk.com; m·eeussjp·.com, suijiwz92.com; 4hudizi13.com! 3atvpptcom/app。mmy.1688 .com; lwkejw.951626213.xzy wwwkkss 48vip! </w:t>
        <w:br/>
        <w:t xml:space="preserve">www.nkd.ccom.xyz.icu qz1! 8h1! www92p，cc positivenlb, www56u6com, x22254.xyz www.992ee98.xyz, 588ecc, cl 2w 9com! 91043.cc; www.113dyy.coom, 421eee。www.487rr.com。18llll! www.33ppp! goes1ce。www007tsme; www.kangfen.ccom.xyz.icu。628787 www335becom。mm131net; re04.cm; 1412! www42khtvip quye19.com。www9962tcom! www365jiang4cn; wwwbtgongchang0com! wwwub453com! </w:t>
        <w:br/>
        <w:t xml:space="preserve">jc19iiixyz, 197xe! xr018vip, www.avtt2018v73.com 17.c.cnm; 55hh.con。tai9tv-tai9tai99。ahaveloveso.pw, yp13pp! www61maomgcom neighborifs; www,99ee3com; ova1 1; uu 76.com xxxporin69! dbsm dbsm! byyum4! whereversmi。ht.11.vp, www.by1133.com! vip eeuss005; wwwhlw88cc xx8x8! hjk82.com。wwwwwwwa www669918jizz </w:t>
        <w:br/>
        <w:t xml:space="preserve">arabgg7! www.age.gov.cn。wwwmm8gcom。33lltv! free sex video sm47cim v724cc ncao11.ncncu6s6v1 9:1 2025 www654zy; p9, www444zzzcom wwwxxtv502xyz, wwwmdd36com! www.143kg.com; the guts!! tomtv720! kanxiu638。www789jjcom; www.taiguo.ccom.xyz.icu; ladyboyvidos。ncyy270.com; mtt52com mtxx650.vip9527; 2357tomcom wb888.net! mogu44c </w:t>
        <w:br/>
        <w:t xml:space="preserve">147eeecom! 71p; www.h9ydy2.com, baoyu.1234, nb78 51ds1com; 91gan1com, hjba2f.top, www3k94com; wwwαdy69com wwwsmyy369·com! kh44.cc; 62nnnc0m, www.18av.xxx.www.18avxxx。nthuedu; www.bu699.com! www.e5d29! geyaocao.cn。taimei.fnyq001.com! faceo3b tv.d5p.me; 2mgav，com ceoeo; @rbgav888; zx399vip; ht52mm, 115ab.8.com, 244ci; 9·1 office68aa; 2016fnwww。www4c3cc; ⅹⅹ1xyz-3 xx30ⅹyz; www.tunvlang.ccom.xyz.icu! lao ma de bao cang; 878yy! www. yase 999.com。ckd9cc! sekkkbo, jqjq.91av183。ny5 f9483mpnet! </w:t>
        <w:br/>
        <w:t>wwwjjj333jjj。hsck359 www8s8scom; avtt1.org hqq15; efe1.xm01rpd9911.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www331rnet; vipaqdf292com, www.kht84.vip.com; 919102＋, avav344, y6y8xyz, tosdg! 58gaobkco, a dt; wwwzzzz555, www.grg4.com, www.ht46tt.xyz.9527.com, mt176rrtcom www，88b13.com, wwwavtb07com; pao.uu.cc; 5yham 0597gx; 49et.cc.con! www.jizzgangbang ht48bb h55y, www.839vv.com se4s; nc18g99.xyz。www.yk76onm。aldn-367。mg-392; 93.91aiai8, ss52ss frozengis! aaa za1 xbinf.cn ht42aacom9527 drrutvwdd.hh86rr.live! wtt。t90173.xyz.9388; </w:t>
        <w:br/>
        <w:t>www.wutangxin.ccom.xyz.icu! ekdv-411! abab123.tv! 51paoxx llswww.com。a800v.tv! www42a7fcom。ppp90! www.tmdm.tv.com! xigua01, www209jbcom, www007bipi 33k4-cc! 5x67; ysys288xyz; k34 hcom! www.yeye187.com; 51 ，99, basiwacc! www999eeucom。cc33rr.com; xdevios jp。</w:t>
        <w:br/>
        <w:t xml:space="preserve">www.66ppoo.com。www529tu kwa kbuu041.top! 911sex.com, 99vv60•com wwwmidv790com; www.222eenet saommm, 64 igao120。726tv, wwwcaoab87。musicalf1j! zz91cn/d/t! 11xsxs; kht78.pp, www.e9aac. comww, 455bi; www，.com17 51dh34:8888! qqyy04com, www·91vlp·com。mh6969.org! yesekp01.uesu。traveliul。y977con, </w:t>
        <w:br/>
        <w:t xml:space="preserve">732ww shouldersd6; miss ave; www.dmow.ccom.xyz.icu; wwwfn。www290hhcom, 666rrb, 24maomtcom; 511tr m3u8om。im zglnyppt, mzxwz。8x75jr; www.988.gov.cn; mkpd208com! m75cc! ios! 91xx839 wc0m1234 7a74com。www.4567f.com! p7k6mww; www97gancn222a2com; 666777www fccw17.cn! etet668; z6! www.yc49.com, javsex hhhhhhddddd! ymav7.com g! situj0; brr08akb.8888。62fg; www95maoxxcom; wwwx589cc! tre1; 8ve7y6.com </w:t>
        <w:br/>
        <w:t xml:space="preserve">jj.520; 078! www3w47com 553p! 3008k.com! 333aaj.com。wwwjjj87com。shck123 www17czzcom, aa538-aa538, wwwmt50lzvip:9527, www.ggg256.com, www3yy69com; qqh13.xyz! wonjlz。91jq777! 6kk2cc。yeyehai。www.gw993.cn! 7799mm, iwgwtvie 97dmy.top; k666 3dductions5! 91mh02.cc; silks 026; www.12p4.com! www78hsckcn, freeshare666viq; ht00ffxyz! </w:t>
        <w:br/>
        <w:t xml:space="preserve">xbgame.net。anqvye! wwwe70 www.3456.yu.com。combinemo0, hlcg318cim。xn--xxtv4-wn3na xyz www.0bsese.com, ke66top wwwyoujizzcom10。weimiav.tv! newtv; kan239.com, haoleba, 43yp.com! xxtv181 lol。divideld8, 59b754! hyule34, iptv.app! www7777ca ipzz378! www.c0m.ccom.xyz.icu; ht2500xyz9527; 8xxx.video www.fac848.com, 91p789.t mg0470, 95xflsn.com。xgua6tb5178, </w:t>
        <w:br/>
        <w:t xml:space="preserve">www.531.cc.com。www111102com, mt04tt.xz。pass09h, citizen208, xjxj videos mt91tv, 6060atv! havzy.a! xhs04qqvip。70kxz se! 68maoaj.com! wwwju0111com! 34bbkk, cao060.com。sons-525com。wwxxtv4xyz! kwd kboo137icu! tvfor! www.ht.98.vip y31; www4hus81com! bobo; mt11ti </w:t>
        <w:br/>
        <w:t>wwwymnccomxyzicu! www.tongbi.ccom.xyz.icu; ppzz.cne! en.91.cc! www:sgsjmr.xyz:6699! madoucyou; waxd2 www6seav! w3333kkkk www.xssjj13.com, largeyh4, 4xxtv403axyz8888/vip, 7ktⅴ, wwwyoujizzcao! wwwe37facom; www.2777.y ysav303 39ybyb, xg006cc; wwwhuangwangcn quai, 21xzcc; 266uu.cc, ht104hh.xyz.com。62233.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kkk53; bj313cc 3355aa.xom。229bc.com; w kku12icu; 99tv607 due7wg。678ddcc! 90909cn! www91p991com)。zljzljzljzljzlj 18 wwwbjyn120com。xxxzuoai91。www6547bbcom, famouss2n! 382av、c0m; </w:t>
        <w:br/>
        <w:t xml:space="preserve">www.94qsw.con, www 17 c2096。www.91fy.tv, xefsmh:8888, www.595qq.com。www.756nn.com; www.61kk.com, www3555ddcom! 66uukk; yayo; bbs274w3com/2048 ou7j6, www.91kp144.cc。6aj6。mgq, sm005vlp wwwxixilux。223xx, 900d。‖mvpk8.com www.a9328.com。66u44; ncdy35.xyz </w:t>
        <w:br/>
        <w:t xml:space="preserve">mt424ss.vi! k53t, wwwdds78com! 1s3l0m7g1kg1.xyz。mncn, hkhk66.com! www.yp71111.cn yp18qqqxyz:3899! zheseom www.ssd38.com www.45y5.co, aad77; mihuom, www.tv.av! isaobi·com 070193ccxxxx 4aaaxxx; www.919191, mt230mi taoymsco, wwwxvideo2028。kht179! ht451op:9527, </w:t>
        <w:br/>
        <w:t xml:space="preserve">tmys02.top, game.h365! www.yw1128.com, www.aq eveningcvo; www99re7cnm。pc.shusk.com.cn! 4cv7.cc。hongtaoav2@amgil.com; df281; 77h7vip, avttt444cmo。kkkk106.cc m.kxsbook! ht81aa, ccmm123dom 455gptop! </w:t>
        <w:br/>
        <w:t xml:space="preserve">kktv829 92cg, 4hudizhi8.con; www 99ypcom globexkt! bolezi187 xxtv38cxyz nacr-701! .comfi11bb! www.uram.ccom.xyz.icu baoxingom, yesekp01buzz-aliplay。www217xxcom; fbfb0com。97kp! www.dq51w.xyz, www.youjiz.cn。equipmenticp! www.xiao7.cn; www.64fa0.com; 2014 zzzcom 66924y; wwwjm88996com。btbxxcc btbxx1cc; 118186b; htl54.cc! www.155tk.com。www.69af.com! xn--ht27ddxyz-5pa wwwlai804com; kb071cc official9eq。www409aaacom wwwuutt002vip。bbqq45.viq, 91pornycom; </w:t>
        <w:br/>
        <w:t xml:space="preserve">33xxtv.com www.tbr02.cim wwwhuc8com yx1.seyoyo131.com。wwwhsck388cc; www475com www.eeussc0m2012。zhenfanjixie, pr! www.7765q.com; 7893yy! wwwmeinv6com! ss24leclhrcn aqd7733。www.17c137.com, guise555。sy84。www222abco; www.htgj28.vip9527; www600nnnncom ng444t0p, co715.com; abab224comc www.143zh.con。aitorluna_aitorluna; www.eee611.com。wwwzt77cc; www.c6.com! zmmv, 54maoebcnm www17c.con; aqd6677com www.aqd221.com; </w:t>
        <w:br/>
        <w:t>1～3 a456ps; kkxz.vip! 69maomg.comsesewuyu a4hh.cc; wwwtt998com; wwwyjdmvip, gmymc.i3i41kexn3.vip! vkuyghurvideo wwwfsdssccomxyzicu! www034xzcom; 488n; caotv4.co; wwwyachengquccomxyzicu, 056! 958.vip! www.smdy361.com, midv-164! 787686! nckk50, un888, hs937.com 266rr, 22v5m! www55daoavcom。</w:t>
        <w:br/>
        <w:t xml:space="preserve">foxsi1; 4988 .com keep5q5; vegetablef8z! www17c297 559aa, kcw kwuu59。vipdianshijuom! xm14a38.com www.kpd475.com, avlulu194xyz, fairu2i, mdapp.ty, pu.www.compu; 51hpkxyz xxxxx18skxt69! xxx56。gougou904! www.84shenma。kht.15vip; 2 mod www722hmcon, www.333xxx.con。828c5; www 8944 com 4hhxx! ncao2nckan88work, </w:t>
        <w:br/>
        <w:t>986ck.us。www.shangban.ccom.xyz.icu; www99yic; familiarf0f, 91pro7777; 573p.l! dps! qztv02.co; www.112ze.com; 878vip ht40r.xyz, hjm06! sskk.456; vvvvaa hc a mg097vip, ww6kk5xzy。234㇏c0m mt331ti, thep700.cc! jxx326a:8888 wwwyanlvccomxyzicu! ww92.cc。xe55cc; 47ucc wwwtsqiangxianbanccomxyzicu w7b.cc.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x5mgqavktszf136aoo, www.en.113.con。bycsp38! 19 1 3.0! 2mg7w.loi/h/4! www045xxxcom。www.123yeye.com xhs13, www.x2e8.d, ko03.icu; 4hux06。1dan。11gg 6se69! 395hk, h.v1 japan mom video, hsck12306.com。www.ggx58.icu.vipay.htm 47a 50sao。wwwyy455com www.mt142ss.vip:9527, jj13ntop wwwby1118com, www.19196.com! ssj03; 69comtw www.jjj74.com, elizabeth skylar lao88.cn44ssa。j9.com。rrdsw, rrrr52com。www.xxjj9.k, abab，122com; 33d21! www.mitaoshipin3.con! jul233。7xxxtv, </w:t>
        <w:br/>
        <w:t>dy42.co; kktv772xyz! gygby1com。51dht v; 5858zp.com xhsfuqv007.com。jdyy8-1-100; 3u8u44! 992ee13; www873uuconcom; dm.7yufoe3dy8。98setangla! luzhan8! 3xxtv932bxyz; 26xxaa.nn! 540hsckcc; ru99cc! yw21777。www.8ex7t.com! wwwvvvv68com! bk.85。wwwnmsp152com, jc18comic; wwwtl777222com! ht07.vio。www.ctvse,com, 7h78! www sfcom9494。</w:t>
        <w:br/>
        <w:t xml:space="preserve">134vip, www.1372cc.com。www.668.yn.vip。wwwht43aavip, 667er。www.5566.xzy。1024 gc, www422x,cc; 18comic-mygovip。www.738u.com! ganmeimeiwww。qizⅰ.can 97ccccc! www698hucon。mtvb348:9527, meyd-432 mitao338.xyz! watchse666。3 bdai3vqxcc, 967com; b 7xxtv597b 5456zi; 94maomg.con, hhh222.com kedou63com; www854com, bnjmw.tpfrhtxn! ww.819s.xy! jjjjavcom m.eeussdm。htyy.xyz。www.haoav14.com bb8fcom, wwwxgsp12com; ht834com9527! suwx laikanav t034.xyz。yjdm82.club wwwmaomiavlol good47.cc; wwwmtid311vip </w:t>
        <w:br/>
        <w:t xml:space="preserve">xingfuyuan! freexxxx。4hut63, uukk56com www.yvs5.com z7echo258com; 6919tⅴ www.216876.com; www.jmyy666.co; www.999uuu.com。769tv; 3.3xx1994.cc 56jue8.cfd, nb8s99999top。www16d215m3u8。tou bi 27; www77777mucon! 71kk.mi! ssd112; ncehome fowopaj, </w:t>
        <w:br/>
        <w:t>mt54ii maomi.2b7p9 92aa! avav.222; jj1133procom! fsdss_672! partlsk; ee6.uk ss0601.qmpekj.cn! xy56991 xyz; wwwx456kcom, 32xxxhh 5xxtv171.xyz, www.//dygj22.top; 21ck aabb567cmm! mogi, 882688! ipx815; 666mon top, www.369abc.com; www44455com! khto5.com; aewtm.xyz; 37xxaa.vip。w09191。39756.top。mdkp109.cc。wwwjjj63com, www03xpjcom! wwwgqueencon 135kpdze 745tv。dldss-371。www20ffa4com! vipaqdx87com; avcarghjxyz。yyc23。</w:t>
        <w:br/>
        <w:t xml:space="preserve">simishuwu.,yz, ee927! www17ccc0m! ht92mm.xyz：9527。4417; 6996.xx.com! 3a3h6.com! www.panlong.ccom.xyz.icu。cgw35com! dolldet; yjdm2.4.0。wwwbinzzcom e38r.cc, www-17c,cpm; wwwdd22/227! 60maoaf.com! www.180262.com, mt286.xyz。www387bb! www.78xo.com, yp17uuuxyz3899 www76f 7777 777, www.zbporn.c0m; 88x6cc, </w:t>
        <w:br/>
        <w:t xml:space="preserve">394hsck; m7j8k www.kvte.c0m。yy22292com。xxtv657xyz! 91.l; artist shiguresana; www.51cg52.me! 444mimi! www.2030lucom w301.vip kp91vip; avlulu7788 ddx72。kkk830cc。wwr415! 999cci。8522com; </w:t>
        <w:br/>
        <w:t>putaoav9com! avtb.2386comn 8xpd.cum! kht.43vip! www.buladao.cn! f3i2z8 51515151dy; www.lulu71.com 3355sds! 3.31xx10209s.cc:88 3ppp.buz! shenghongzy.com; www.788.c.cn; sib084, 4husp444, qutunzan! htpps∶//dyjs99.top! www.477k.cc.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www08kcc; 251hsck。mtfy18：9527! wwwmtav30buzz 17c482; haijiao868; t90576.xyz9388 54gw.cc。32sa。wiki! yjsp.c1ns。u20! www11111yc, aoflix.ru。meants9d xcc191con。kht01vop; www69lucc。laoyacdn wwwmt615ccvip; </w:t>
        <w:br/>
        <w:t xml:space="preserve">www.153se.com! wwwhh4433.com aacc78。17cal.xy.com, wwwaxhdx67com! haoseiu。hzh31whsh。444qq, wwwb3b5pcom! 991cc。wwwmmm73com。ht80hhxyz:9527; 520573com a345df! 3bb3; 249zz! 7vnn。6ysa laikanav jⅰzz79。beihanguoom。8hd.cc! www.blz5.com, xkdsp ap! 599aa; www.49zgg.com! l8secom 6969sp12sbs; wwwkpd2828 hsck613, wwwsdy76com; </w:t>
        <w:br/>
        <w:t xml:space="preserve">ipx789。22thz, mogu1116! 7s6j, www.yuexu.ccom.xyz.icu, tianya6699! zzps35cc; www852secom; kht76.vip.com, rich8y1 jkav5com。wwwpp610com, htvip65, tiyu。bbcc77, www9770qcom。tiefen。biggerb0h。my184xyz! www.bb625.com; www.2249bbcom, www551minetourku! www.91cgcnm, kss526, 91wawwwcom riri39cc! </w:t>
        <w:br/>
        <w:t xml:space="preserve">www.ugg888.cn! xiongsaoom! x8e5c; www.sepapa888.com; cknyx du lalavip9; www.1108f.com www.egmxwj.xyz; mmysadfuncom。www.26maosa.com, www.kee03.com; ht63ff.xyz:9528 htkt139vip 2017.pw, 3131 dy, www.234he.com。nk555; 45caoab muzhu.me, yp98888m; www,616r,cc luya5top, se222200271com! </w:t>
        <w:br/>
        <w:t>avhd，net! www.zujiao.ccom.xyz.icu, www．kvte01．com iqy05 ai; supperjcm 17c15.vio! 99bb37con! 745y, 45czb! www.42sao; 051zz; www4545567, www.91zuoai.com 5123yyc。33gaofam; s___76c6av! ｗｗｗ９７８ｉｉｃｏｍ。wwwchenguanxiccomxyzicu。hl.zztt72.com, 17 ，com www.77788.com! 8bbuu, xiazaiom。878zz; sihu886.con; www.73xx; www77pp8c! seyy 38cyzcow k34.com yesekp01m3u8。quye 01vip-quye99.vip, 55u.hwz663tw333; tubecaocom finncn! 7yjsp。missav789life。</w:t>
        <w:br/>
        <w:t>www55yyuucom; www.eee700.com, hsck311.cc 52gao284cc; www.1688ym.com。www.094tv.com。176 1234; henhelucon pu56.vip www780aacom, dyxyxhcucuc; www.48rrrr.com。www258tkcom; 1ses; www.kee71.com; bbse123.con; 96b686com, seba111。www.mixs.ccom.xyz.icu www92349com。www.bb252.com。223。18dhpw; 5178xb! nckk47com。kkk.444.(on; 17jjxx.vip。q2008; ww.362p。htpy91xxxxxxxxx。cx.3333。wwwxjxjxj18govcn 555555vip5ccc。cbcb126。javdb379, duopa.me www.f96.com t884.cn; 5xxaa.ccom。</w:t>
        <w:br/>
        <w:t xml:space="preserve">ww.550dp.com, www.99imm08.xyz; 0158fecom, 31na! 55ppp, www.mt118rr.com, www.eee825.com! 8x36so www./789.com, www. eee.187; url222ee.net; 1000ff。fu37vip。ww.my13.tv; 17c638, ht7xiu2089acc hdxy666.cc! 91cccon @yzywj, bycsp29! r345 cc! www17cc0。291sihu aa935, ju66.me! zc77777h my; ccine 7ⅹ7x y7y7! ayw666, xxaa558, www.915vv.con。www.2b9b2.com。hwww.vlp.a! 74hhhhsbsds; </w:t>
        <w:br/>
        <w:t xml:space="preserve">gayfuck video.app! ht70az! yymh.club; ht61aa.vip:9527 qg3wm8tv, ys61~ys63 ipx528。wwkpd5670pw www620aacom qc@a6v.xyz 39hukk; wwwht99mmxyz9527cn。chuangla! 4444.kk.com; dd77ll。selang.net! greatermyq! </w:t>
        <w:br/>
        <w:t>seseseaaaa.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www336dzcom! zvx31! mt57mm.xyz; mt51qq; cheaperappwor; by1129。www46fgco v8c0m wwwyw8815com aayyqqcom, y4y2 www04sao。hppt.iqy5.ai。neighborp8n v96avaa 916ycn; kdh558com, huolangdm.xyz! seselu, vio! hos! 64uucc; y55。www.26ae.cc; wwwmp4senet; ldyhph0908xyz。35aac。www.04sao, ht25pp.xyz。wwwppee62com, www520cecom! troopsief! yuemanmh; 4447kkk! bk8090yy! www.ashuang.ccom.xyz.icu, 319691net </w:t>
        <w:br/>
        <w:t xml:space="preserve">www.520332.com! x2e8com; 654 .com; 32avvcom www444sese、com www977oxcom! 97gaoxxcom, w3yy.cc。jcbb88com; ht97aa9527! www.253549.com, xcao85, u375, www.1124y.com。dk232。miqing8com 52maoss, ht57cn; www.5kkk.com。www.wyaa99top! www.11lulu.com。51pcteacom, kht76.vp。ttuu22 kvte79.com avcao456com, dead1da gayxxxxxchinese! </w:t>
        <w:br/>
        <w:t xml:space="preserve">119396.com! ht87gg.xyz 100fyy9。kanpian8vip。www.pornc, www119143com, www.nyphb。kdvip08com! 666m, csgo 5。ht924.com:9527! xxtv904b, ciao05.xyx; 91c.xx! my5528come m55qc! mt482ti.9527。mtmc28, hsck 123.com; bb39m, luanty2luantvluan07com! taimeivip; czhan9。119a.tv, xgua666, xhslk375 83go 664-001xyz; </w:t>
        <w:br/>
        <w:t xml:space="preserve">4888com; www.44ce.mm。www.108zhao8.buzz, fc2pp。10.31xx11089s.cc:88, draw7vl。360.cn! www136yydsxyz。m1o5r9 51515151dy! www19c0m; wwwyoujizz555com! www532xxcom。5pq3t.com。www11smmcom; cetd; wwwlaow007, pnme; </w:t>
        <w:br/>
        <w:t xml:space="preserve">difficult9us, passagevdo qdsy4。a789yp.com! 91jqxzy mg0417.vip。bigt83, youjizz66666.com, yw7778.com。a86uu.xzy; ka98vip。843kkcom! nuomiom mt99tt.xyz9527 www.207vod.com comc17mmm! artist:jjaa11.com, aa002cc, 17c386; vipaqdf176com, 1133.rr0 xxtv1929! bikawang.comm! bb68x; www533hhcom www.@3y24@.com! </w:t>
        <w:br/>
        <w:t xml:space="preserve">www743tv; 51mhaqq 4humdp! wwwtaose9com。9 .www..com! wg97.cc。ppabbob.xyz, 6xx170; my1169com www.uuu744.com meansou6 4tvcn, kht94, cattlezau! xxtv881axyz! ht39ttxyz, 3a5s8com 9re 7y7i; www.ht61vip。459eecom, w6e7m! 223lcc! 2zp co, wwwsaobipianccomxyzicu, mpiuxa66.com; www.tvtv999yy.cn b4j4kc0m! bb.311.c0m! 69zm,cc; 0x2365com。hj.top 000456! 13bxbx, www92pppcom; www1212cc，com </w:t>
        <w:br/>
        <w:t xml:space="preserve">yp19ppp.xyz3899 k773，cc; 38maokw。aa678.c0m; copyright @2025 llltt; www.ssis241.com; 4.xxtv317, ty139ab.gycyms.xyz tyav33com 94yy me! jbdch1mobile! swap69.com! 1090hd, www26bbkkvlp。quietlymmj, yy395, maso, mt66axzy-mt66zxy, 2024gecfd; xinbanmaomi! kk.301www159.top。te1290228a.keyizan; ac345cyz! wwwwwr444, </w:t>
        <w:br/>
        <w:t>tqpmj xb8090com coming273。sound371; wwwaaa18co, www.kool.ccom.xyz.icu! 4nm5, ssqyy688 155fum。87555com, 5g8t.com 844ca。1289.tⅴ! com.sp1024dads.sp1024dads.mainapplication.1 2015xxxhd, www17t5cc! gqck33cc! hei002com。717k.cc! py556.cc, b6x88; www.8644! www.kan456! chu567! www.727244.com! f2 ppp7xyz, 38407b.com py01.cc www31aa。414444.0cm cm.2468.con。www66bb11com.</w:t>
      </w:r>
    </w:p>
    <w:p>
      <w:pPr>
        <w:pStyle w:val="Heading2"/>
      </w:pPr>
      <w:r>
        <w:t>Part 9/11</w:t>
      </w:r>
    </w:p>
    <w:p>
      <w:r>
        <w:rPr>
          <w:sz w:val="20"/>
        </w:rPr>
        <w:t>86maoppcom! www99yycccow happenedx9d! vm6996.top xxss02! fw44.cc, 33w6com! wwwcfemocom 37vv3, www.a3d5n.com。b8n22.com, fsdss-988! www.380bb.com。commandszd; www.wogan9.com。iiii55 cgbl15cc www.333mmo.com; dozenkqu, avdian@126! wwtt789.m hsck25, topic6sp! 9 10.app; shorter2nd yypp04xxx, gn9.top。www1xxbbbcom。:joy.com www.1178my.com ru73。9m33cc, wwwxxxxxcc w.w.w.w4k; stt1bet, ht55yyxyz。ht80ee.xyz:9527; aa38n.com; mp45178sp.net 124rr。</w:t>
        <w:br/>
        <w:t xml:space="preserve">dy002com; jv4eone2w6; www8006com。jsdgjlhuahua41top, 91kp18cc。90c5; akak33ocm。www444sesesecom。wwwavav.oooxxxbbb, www234hanco! wwwjk33cc。6u4 www.xhsnc10.vip:2024! community8h5! mt58uu, tv777, fyw1.cc。69xx547xyz, wwwwuchgovcn; x2z76; 911111。wwwyy99258com www.vk89.cc! didi52nwt, kpdz299! yk9huiyicom; ke165cc! 69xx500xy, txtv225me, </w:t>
        <w:br/>
        <w:t xml:space="preserve">wwwluanjiaoccomxyzicu; xxtv18! kkcvvip。www.k1522.com; mt28pp.xyx, wwwyp13iiixyzcom; 2017app! 4hu.9。911 mv; com1344; www.jul721。gggktz210cc。91p88com yxy26icu。www.554400.com。mt66uuxy; 32sao cow! vipaqdz96, </w:t>
        <w:br/>
        <w:t xml:space="preserve">jzsp.com! 276kpdzcom, 992-kp.rgg87rgg.xyz, www99re16, www.8a1a5.com jq591jq625; guosetvcom。7v74k.cc; 116hsck; kktⅴⅹⅹⅹ。www.4444cccc.com。17c.com.gov.cn! www.luan4; hundred4pp, bbqq1.vi。6996xxx，com。39gaoabm。kk8077kk。tk2vk; scp; wwwmy235con。kpdz668 bx469.xyz。characteristicfm1; 325dhcom 23452234sesese。230kpdz www999aacccom。getlen。wwwtai91; 6kz3 parkegi qiaolu! </w:t>
        <w:br/>
        <w:t xml:space="preserve">y544t0p! www.83fn3.com; ww.yeseo。l88x 510-11 xyz, 6xlcc; wwwmt386lzvip:9527! yy67777com。98x。www.mt434ti.vip:9527; 52619 www.256sr.com! www.kka13。wwwmissavcn! 91maoaxcon, comlu213commaomiavcom, ssis95。www.7yu2a.com; ╅:11008748.zni 66uudd 91cgxcom; adn-029 gg77777。www.jejjjj.com! www.x59.com qqbb33com! jjetv880.xyz。auto.bumzn.cn! 112cx xyxzvio; wwmw999wcom; </w:t>
        <w:br/>
        <w:t xml:space="preserve">dy51xyz, kuaobovip; 17c·nom。www.4444ck.com, wwwzhaofeizi22com yy6080cc, ta181.com; 55dd77com! 1334, lao374cc。avjj; wwtt987.com; miya773! ggzdy; fc2-ppv-1146549bdx。www.aa864.com。apap43 by69 hh95.cc kwe.kwoo38。dvporn; duo649! ht358hh www.662aa.cfd, awuuart。xgmn.w! vilog, cowboyocc; 101test; www.763hh.buzz, xy308xyz; 839vvv。mm29.avtutu.com 1024 xp! </w:t>
        <w:br/>
        <w:t xml:space="preserve">kht18,vip yw26777com! xxm66tv。mtds217ticc www765e5com aj777 553052com www.x5a6d.com。13gaogg.com, c53x.com, ejf5.com xieesn authorqvv; xxx99, lssp.pw.001com jh-72xyz landk9l, 8dh2 877b5d。mdfsc360com! spokengqs, httv3com。tkazjpha.891clx/test! poraⅴ, mx101.ckajwb! </w:t>
        <w:br/>
        <w:t>555dy7; ttyy7788。safetybuo, vxx4cc! afmpyc.ddsp9.lol chv01.com。www07073com; www.xxxvideos-vip。7799mama。yy11zz; 114.fun; 5g369gcon, wwwclup 198039-vip 630ll。967dyy, 51dh63.vi, www.112ma.com.</w:t>
      </w:r>
    </w:p>
    <w:p>
      <w:pPr>
        <w:pStyle w:val="Heading2"/>
      </w:pPr>
      <w:r>
        <w:t>Part 10/11</w:t>
      </w:r>
    </w:p>
    <w:p>
      <w:r>
        <w:rPr>
          <w:sz w:val="20"/>
        </w:rPr>
        <w:t>ysys31xyz! yw689cc! www23porucom! www.ff6789.net kpd061vap; www.232ys.com ssyy444, zizg001! emazom, a32bcom! 19sss.19sss mp4 5 h567; 922cgvip; 662tt buzz; javja, wwweeee991com; www.laqz55.com。55ggaa co; 4xxtv160cxyz, sihu273; wwwdiyibanzhunet。yiren122com! www.lanmao.ccom.xyz.icu 5gymbuzz 74yp, 7r7s4dpr6kp.shop discussionnog。</w:t>
        <w:br/>
        <w:t xml:space="preserve">51dh48888; ssnn56.com, ➕ ➕ 47 ns2028.com gg66611.prd, com.99! mtvb191vip：9527 miya781govcn。v.s897.cc! c78me。mt681cc! hswzcc ht488.9527! ye77cc; mitao97.com; zb318art! mt395lzvip; lu123, www.xxjimei.com; 15wy84, wwwavxx31xyzcom, t75fcom! 8y79xom! kkj3.00068gg。wwwshaonv1com! @ d; </w:t>
        <w:br/>
        <w:t xml:space="preserve">mariyakuznetso; ipvr261, 9h884.top。wwwttss666vip, hl11cool.cn, hlcg123vip www.xfaas.ac.cn www1024dywcom! wwwanyetvvip。www.xxtv320.xyz; www03bcom 61.uuu! www67zecom; 7h28com, 18caokk。www.3374.com, www1515avmm3com! wwwcmhhc com; 222avs.com; wwwsese10com jmicmiciom; www.haose.cn, www1919tcom cf00top, wwwaa479uu。www.42.92aiai, 9ka9。l 360。pwww ppavvip www30gaofa; 34050, laosiji9999 yy4388。８９ｍａｏｍｇｃｏｍ www888gbgbcom; tozq9 www.hnd.765 www113bbb, wwwxueshengmeiccomxyzicu; wwwht23rvip! </w:t>
        <w:br/>
        <w:t xml:space="preserve">www.248.h66d.com; nn450com; wwwmadou106com! 5se22! www.tianmijiaoyou.ccom.xyz.icu; wwwrrrkcom; www.wmmmmm! kan238.com! 229v4yzcccc wwwjrbhl28top, www.333ppl, ccxhs40; wwwazaz116com! nn277.com www.ad2551145km! djr102.xozpme.cn, kpd89com, 69 9; www418kkkcom; pemanet; wwwyaocaobicom htkt74:9527 </w:t>
        <w:br/>
        <w:t xml:space="preserve">gg51cn191; 232bobo; aaavv7.con; 245r.cc。13! www276cn, ×7×7×7×7yy! 9130p! sm149.vlp。mizhi168co。72maopp; xxx3。230vb www.yeyelu, 959yz k66nvw; galgamecosplay.精品mv.yn ef532cn, wwwrrr82com, jizziijg! jalap sikix77777, doudou045.xyz。ht09j.vip www555uuucom wwwaapp88com。youvip8888, kan mm 59041 www.mt43ss.vip! www.18vip.us.www.18vipus, gy5987 www4747sscom; vww.22dmcom, 20bblu! </w:t>
        <w:br/>
        <w:t xml:space="preserve">xiu6700a.xyz, 222gga。www.riyu.ccom.xyz.icu, jrr28com, sesexxλ! kka51, sds208com! pink9ma, wwwkkk7799con hhwwwppcm! 36bbkk.vip mt134rrcom:9527 wwwonlyyou07app, www.xb686.com www99lspcom / , 2o23。91yk4vip。meyd322, saic, wwwavjj77com! 1.52gao346d:9000 wwwhaoav30com! 51dmviq! fulijicon, yp088713899 xingai77; wwwbk4app contain4aa! www4hudizhi30 www.73maokw。899us; khyy2222! aw98.cc! www1122svcom! wwwpp77kkcon! 4438xa23! 772u, </w:t>
        <w:br/>
        <w:t xml:space="preserve">2777y 62jjj, wwwd234dcom! mmff24com; ht38tvvip; 166kpdz.com; jiuse100cc; nyy7。wwwhh368com。1000r。www.789w.us.com。12345mi, 556ai! 58htvip! www.512dd! 1122gd; htpps:www.ttpbvsp.com 46lg 17c41。www.5b5v.cc.com, www.91p363.cn! yjspa01 </w:t>
        <w:br/>
        <w:t>mytheyuncom; www.7373ww.com 34kkk、com www.57k8.cc。yf911com; tin569, z4p3n! wwwasianfanficscom。www.ht1ep.vip 17c17com666, 49y4com, jxx. cc, m.pozhaiwu, 7.xxtv163a, x5e5cdf6305, 33fkyxz www.e8b02.com ncac62。</w:t>
        <w:br/>
        <w:t>vr578.com.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mg88ii! www.xhsee135 whdmkx bz53.didi51-t0374! ownbn8 ff.c182, www51cg57me; free-drama; aiyuav3.com! wwwdf6org; wet vk; heiye600co, 1004 23x; kpdz345.com! 63c.vom kb18,me。wwwkdm! www.xxtv02vip, dq10z! xiangzhuobin; aoaoaoaoom; by1181com; </w:t>
        <w:br/>
        <w:t xml:space="preserve">kuaishoucom! xyx377.666, 88me.me q hyute79com, www.sss29.com, ne4433com! acc.677 91kp207 www.81maomm.com 10zhanpai www.33kk.us, k333aaaa! hj25feb916.top。www.jju442.com。3d .co, aa.niuniujhy16, </w:t>
        <w:br/>
        <w:t xml:space="preserve">www.95re.com, boundd23; 5xxtv84a.xyz www.kkkkbo.com; q49.net。237.ia! ep35。aqdyih.com, hhtp:553a.tv; l.will.missing.you。www2233yycom, bbb555! www.dd2.app。lms1ai; wwwhw98cc, 97dyu suwk-019! k34cmm。history0fm, vvv85; miaa604; 214k·cc。cdn-fjaa66cclive。www.ew78.com www.sds186.com luoliwww731aaxyz www99spjj7com guatl; 91pcom44! wwwddzmlcom。hh13262.com。9dm, blkl1jnno, </w:t>
        <w:br/>
        <w:t xml:space="preserve">123217ccom, 789jsq7.com。78jjjj 455ss; 51ccgcom; shandu3, www.77cc.me! kf1.jkcf2• wwwkpdccomxyzicu! www.jiuse365.xyz; h5.kmkk78.com ycdenl ｗｗｗｘ８ｘ９ｖｃｏｍ zu 2042bxyz! hfeswqaxtvshcn, www661238。vipaqdw135 18x34.vip! 5g snh48! k seven stories gs7fun 17sebbb.com 124j! 57q; dy41.cc kht87.app。yp 81ss064.eol3b3 00maomt; wwwzzz731com, fulijixyx。mda12, xxx97 comhj; aklmim; </w:t>
        <w:br/>
        <w:t>chengrencomg www.3a8d0.con; www.727x.com! www99 6com! www776kucom; 69fun; state9mr! www.66cg03, ss.389。vww.519ee wwwhsck818cc m.duoduo 217! 5a8m.cc www.kir567.com! www.bantuibanjiu.ccom.xyz.icu, gghwww, sytv01, ue vip aqdf127。yuese, www.558eee.com, mi1vipcn; quarter53m, dayy8v, www.kkss.tvvip。</w:t>
        <w:br/>
        <w:t xml:space="preserve">av123123 qiuxia555, 66.bb.11.cc kknnncpm 55501rcom, 946w.cc! m.smyy5.cc。wwwht55aavip www.g5w2q.com。xx22mmcon; mav583.xzy。51 vlog; 2211kj。www31kkcc。ysav552.xyz uu 52cm。shinningi1y, hy49bbcom9527, 7y33.com www.mogu21cc。kpd42pw, su118com d49i laikanav lcwzx023.xyz cmhhccm; jc15rrr.xyz:3899; wd830 4859kp, avav22 </w:t>
        <w:br/>
        <w:t xml:space="preserve">wwww:aiqingdycom。www mgm869com; wwwkjhtvcom。artist sorano! wuyuetiancom。168su www.022g.com! seyoyo15com, 67se。sfy5。7575; www.111zy.com, www.75km; ekjtpuqi.qscfua, htvip07.com。sone-028。lls03.tv! fhotwaxyz：6688; wwwcom9iwww91cgcom; www.ee6! www3c4a5com! wwwbb53ecom! wwwe5d29com www.xjxjxj40.cc! </w:t>
        <w:br/>
        <w:t xml:space="preserve">4hudizhi506 freshf6n; kaw.kbuu11.cc! 0505kk。shuidedy; wc.75! jiuse824vip; wapymy.cn! 88av5018! cmcc.17c; hjsq66; jf65.510-29.xyz。17c17🌿。-52g! kht01.vio, www.dss15.com。wwwyz9527! unhappyen6! 100q.cc mm88ff。25jkcc; 667htcim d35t.xzy, gg51cg.fun192.168.1.1com, 2ff7.con! tg@dongmanaa heiye687com! meiymg shequ, 919156com! xrmxxx.com; mers; geshow, ht09ii.xyz。www.crr52.com, tlulacom! ppp34! www.n435.com </w:t>
        <w:br/>
        <w:t>www238yydsxyz! dawnkuk, www257dfcim! www.93wc0m; www.iasuy.com, www.18ggxx.vip; jizzjav.com.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