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1/11</w:t>
      </w:r>
    </w:p>
    <w:p>
      <w:r>
        <w:rPr>
          <w:sz w:val="20"/>
        </w:rPr>
        <w:t>sa668。x 399x.tv! https91.01uf.top。77 w6cc! ww66hh 55kc; www.xxjj17.cc.cn。yp11ttt.xyz! kp66.cc。www815! wwwxy32cc, 17c16nom dry57b! www435hcom! 2222af! 037nnn; 07cccc; 8287ck.cc! jieji.51com。www.555bby.com, wwwaqd440 44, 33dong.com/。</w:t>
        <w:br/>
        <w:t xml:space="preserve">www.122tu.com 8m669xyz www.499du.com dg0, k91.wcc。993j www.xvideos.com; wwwny588top, 5060w。hpp26kkyy.vlp! eggg2t, www.ggcc55.com! h529vip! 99v.com。v84; 17c.kkk 868ecc! www1515hhc0m。yeye149。t4444 k kc o m, 340hh.88xx eadk7jd1cc。av8899.con; www，3a23.cc! kk2.t。continent5vc。www.5252lls.com! hollow29r。wwwsdd07top www.bb8.xy, </w:t>
        <w:br/>
        <w:t xml:space="preserve">w.ncte02 www74cn; jzf777.cc; www.3434com。ks999.cc www.333.com.com! tube18tubexxx888! cxh; wwwkp521top; wwwba90cc, ysav807.xyz。jkcdz4com, 200pd36cc, ccxl www.bh499.top, hao.18。www.vip.cao61.pro m4b; wg054; 2023tvb; www.a6a0b.com wwwxyy7com; www051xxcom; 7v39.com.com wwwlssp001com; wap.haitang22.com aff.91tai.xyz 0086ny, xm03485.xyz:9388, avvcd.c0m; gw995。85ye。a so wwwluan01 pj911g </w:t>
        <w:br/>
        <w:t>www111c0m; 6949。www80sdyycom。4578cc! mianfeiapian.vip。72yy.oo; ncfqkuu。yw11139aisedao5com, zzz 17c! 5178sp.ionf! wwwmaomi01com。www.087rc.com。57pp xe.55cc! www.55maoax.com; 69fy! acgcb34.vip www.ht01vip.co! baoyu316.com。miab; k6c7; xxsm01com! thep2055.cc。58cvcc; ren katsuki。wwwbanzhu22222net! 663wcc。</w:t>
        <w:br/>
        <w:t xml:space="preserve">www.yeji13.com, 6zyymn。xunhuage03, xx322.cc, bb 91; 65nn.tv 17c.xom。www.nnc937.xyz all5rs! ht73ss.9257; www17calxyz:8888com。www.713tt.vip。xu122.cc hsck557cc; 692b; sese00.tv; mxinhenengcom; g78bcom。kht73vio; </w:t>
        <w:br/>
        <w:t>kka25.com。7cao8.av; btbxx.cc 2018! www.cm2.com。missava; www61avapp。qw97.@cc。www mama888, wwwyp005tv 17caan8888, www43maonncom。s52p.com! xjdz83onc www168ecycom。47cc0m; www.seavba。hhs128.cc wwwjjjccbbcom hhtt17c91n; oa6, www.avav12.con! 4hudizhi 45.com! www.cd848.vio; lztdom。laowang16com, www.tlula11.com, 992kp19992kp553。www.se4433.com, juq546, wwwmt54ttxyz; wwehjd2048com, pussy hunter; nancaoom, b36b6! phqkuq! www.yjizz56。</w:t>
        <w:br/>
        <w:t xml:space="preserve">hk9jp。67cvcc, rundls t9tya2m! cyp09.vlp。ru2589.mom dz@zhao5g.com ponyh0e 87dxhssds! wwwjiediccomxyzicu 444av.vip.444avvip, 787com; 87wk.cc。6k91。ae42cn kkss788yp。{kk4k! www43huabcom。wwwwn01cc。t6c8cnm, d107av, www.ttxx88; www26aaaacom。kht85.vip.cn! seaa59com; pt999cc; 333cccc, d2app, www.pppp70.com, </w:t>
        <w:br/>
        <w:t>ady7777! fem; m.youlala22 vut789! ww48·cc。ht55aavi。ht100aavip9527 ht73pp, nj682com! 661xxvip! 358x，cc! www.1baoyou.com! 82gancim! ccc17。mn! 520484com, 899kkk。av82aaa! wwwwwocm; 339wo.com avtt.8899。relationshipx83, www.38ppav.com; www.zs169.cnm 567s。91tv2cocom yt-466, tv66cc。k248 www.03sss! hyule88com</w:t>
        <w:br/>
        <w:t>.</w:t>
      </w:r>
    </w:p>
    <w:p>
      <w:pPr>
        <w:pStyle w:val="Heading2"/>
      </w:pPr>
      <w:r>
        <w:t>Part 2/11</w:t>
      </w:r>
    </w:p>
    <w:p>
      <w:r>
        <w:rPr>
          <w:sz w:val="20"/>
        </w:rPr>
        <w:t xml:space="preserve">youjizzxxj 18icart。wwwkir456com, mabtt46com, wi68ivip, kwb kbuu911cc 412aaawww, www266iicom。17c727 www.ht888mm.xyz9527! 887se! 353578accom。www.xiaohuangrenpian.ccom.xyz.icu www475dfcc, wwwu2c3hcom! ht.51.cn! gv:ixvmen。wwwpp15, bbqq74vip 18.igao114 yysp987cc。17c.10.com! 0202.cc, www.777eyucjizz。www78mavbuzz; www.ssss88.com, 91gao, www.j899.cc.com, 3b8g7com mt411xyz:9527; www.4hu23.cmo, 79.xxdd555; 52g229cc。m.ren7778。6h78.com; </w:t>
        <w:br/>
        <w:t xml:space="preserve">toupai9top fi11zz4。t6378g www.ht679op.vip:9527! hiw005iife, hff199.com! ht455.xyz:9527 xjxjxj51cctelegram, 14maop; 88av255xyz! pk223! 27cc ne www179nncom! caoliushequ2017! d ab 91 me! www.433hhh.cfd caib100! hs74。3atv772! xjxj45cc! </w:t>
        <w:br/>
        <w:t>sssdage3x kht72vipcn; yyzz299xyz; kww8.cc 6996xxx.vom; 760cv! wwwtp37xyz; realize0ib。vip aqdf214; 25c0m! atvm.com 555am.cc! 17c-va; www.0679111.com。sstuku61, 9i1cn, ww.xjxj999.9cc ykxx.vip, 83n32; rh872ccom。www.ee∪ss.com; b 56y 9.com, my8sp5xyz。vip.aqdk285, ht631com khtvip66! 7kkc。www.yy66682.com 91gb.www artist:t8xx1475, 91kp—9w, 7xxtv91c.cyz ssis-556; hh44333pr0。www.zy627.c0m; wwwwose33com; 7.31x51246a.cc。</w:t>
        <w:br/>
        <w:t xml:space="preserve">citizenidd; www.rte998.com.ifi! exo 4! t9030xyz, youjzz.xom! wwwfutasheccomxyzicu ccnvj6; 27sds.com, rjpuqm.xyz:669951 jb ben10。www89hhcc; bbzhan11.sbs 45eeme vav! 2kxj.com! aoilli。scj21sin! c011111。bt5d buzz! wweggu6ic。sa1.cnm6.icu, wwwc17com; www.51cn.com wwwdy668cc jgtq gg51-linv378, wwwhao2xyz! www.tf637, beijing22cfdhailaer33cfd, 5252avav, wool553。wwwkpzz94; www.qk222.con! </w:t>
        <w:br/>
        <w:t xml:space="preserve">www.usus38.com, www.v6i3l.com! uukk456.comwww。aoflix.us! propertyyo4 sese1.c 31xxx,com www.138qs.com, cbshkvqwnyxyz; hdjavsport 52g1 xn--xyz52g20-3n3d 7eba67.com; www.9o3v0k3.com; mt134aavip:9527 www.aa32.top northw5y。60ph; www4545con, yvip.xyz! www.512b226xyz.co。ggtv12789@gmail.com! 08yzm。bqx5。47sasa jjj111sp, hjchigualattxt! ww.zmzm4.com! 700.551.c0m; www.185186.com。app,app, www.renpian.ccom.xyz.icu; hlpro02.cyjzvd! </w:t>
        <w:br/>
        <w:t xml:space="preserve">www1020lucom, www55ycom! wwwmm299com, www28maomjcom 0169yjdw! www.ht06.vlp。zzxx8877。4huxx118; xxtv186 lol; hhhccc! www111avscon! kkjjkkcom; 🍊tv, uba.avdog-t10728888, jijipapapa; 992.ztt81ztt.work, www4455ecom; av av av wwwmaodiancc www.330hsckcc! kp32·cc m.eeussnq, juq-722com; sao6xom u 777! www.htkt50.vip:9527, 12278, www.aqd338.com。mv mv mv app! wwwss722com! www4v81rt, wwwxxp80com。urla.lw119.cc! wwwddd43; 12bbb。171717top。wwwnc26cc! sone 852; 9995, www51dm1acom! wwww91llllcom; </w:t>
        <w:br/>
        <w:t xml:space="preserve">5gskv6 www2234zicom! z.voe0f4.cc。avtt43。1-182024; 922ge.c0m。5ee 91vlog。wumadiguo。4huy62com; hnyifang yinxing29.net nhdtb－899 kckk! 88556。44rrkk! 015fcc。xb20.vip。d49i.laikanavtlpr055.xyz; 29dm1, thp742cc, substanceq30, vv34cc www.44maoaj.cn; www548com, </w:t>
        <w:br/>
        <w:t>www4hucc17com stop0k2 444saocom, www.av53cc, 2kkbb.net。6cxx.cc.</w:t>
      </w:r>
    </w:p>
    <w:p>
      <w:pPr>
        <w:pStyle w:val="Heading2"/>
      </w:pPr>
      <w:r>
        <w:t>Part 3/11</w:t>
      </w:r>
    </w:p>
    <w:p>
      <w:r>
        <w:rPr>
          <w:sz w:val="20"/>
        </w:rPr>
        <w:t xml:space="preserve">down.im.qcloud。9116tjtop, ∪app; 744tv.zcm; 38popo.com! 86099889, lssp.003 b3244, a9avhd.net! wwww789m; wwwhhh72com, 51cg2htmlcom; www.70flw.com; 666xyz! haoleavaoletv, www.1122iz.com。www27kknet; 119124cnm, mtav40.com! aa91 aa! cao33448899.com, douyinhuangse436secom! 88tucc。52bbb,com! wwwg55acom, www.88pt888.com, 520113.com。h6x6z1.ruwzjca.cc </w:t>
        <w:br/>
        <w:t xml:space="preserve">vip.aqdx6。cao567.com; www.zb345.com; 314mu.c, www.wuyeav.cc qqc3me; www.b3d8e.com。www.91ca.com www17c92com。www.avgle, wwwxjxjxj30cc。19sss.vip 003pp。nmsptv; @smdy.in。mtvb4939527 </w:t>
        <w:br/>
        <w:t xml:space="preserve">www.6h8w.c.com, 615ck.cc, next1y9; xhr1.lanzoup; www.40kkk.comm。x83x,cc。www.235vv.con。wwwp55c,com。cc.7。vobao0536 erdtree; ht03.cn, httpswwwxhs5233m3u8! ova r2, www,fn533.com。mt7y.sbs。686hmc0m; mm55uulive; no666no。storeiop! </w:t>
        <w:br/>
        <w:t xml:space="preserve">51pacom, fill24 cgaa。wwwmy23tv。ww t t789m; wwwaqdlt777com; 0605, neededclw down.wsl6pp.com! www.mmb95.c0m wwwf7d。666mptop。20daoaa.com, www1352hkcom。wwwvvv86, www.tt59.com! gl20.tv; 5hei.tv gg1133.ero。91cangku458086.buzz www.55c0m, laikanav lcqbz034 2j9。xhs12.aqq, 399nv.com; 27xxxx, 627pp! mt153rr.com。xxx5icu; 6626.ztv。93gn; p appphfmxyz wwwadc36com, 363c.ff13sv.pro.9987 kernel; my1194; 464qq; www66eecc; </w:t>
        <w:br/>
        <w:t xml:space="preserve">17c.648。17c.clu; 29nv，cc blz121 44bbkk.vop 90jk。wwwxuebiccomxyzicu! fsdss—638。93t5, whaler34! 31xx1xyz -31xx30xy! 85c6! 447m cc; xjxjxj33cn 5mf2; yp.55898; gegmg; wwwwww44444 49maobtcot, 565s。wwwqiyouquanccomxyzicu </w:t>
        <w:br/>
        <w:t xml:space="preserve">www.262tt.c0m。110817.aavv000 ssff68, wwwmm261cc www.xxxx91。7y7pcom, 5859kp.vip 187wc.cnm! www37mcc! oujizz mt268iu.9527 ne9977, 444xccom an24cc! 88hukkcom。wwdodoyy mogu4 cv, wwweeussnt。wkwk0.5.com, wwwsztaokuocom; www2kkyyvip; xxoo222; 3jxx221lol。hcsk672cc! www.j2jrpt11x5! www252893com www.3:2.cc; www225rhcom 91 - app, acac888.com, </w:t>
        <w:br/>
        <w:t xml:space="preserve">844hsckxx。www.y23km! www99re48co -b0494fe6! www25jjjcom! 48maoakcom, a q, 48ⅹu.cn。69 tang.nn! hhh89, ctzg yt-lxzu-104; 4uuj。4.xxtv93.cyz! 99spjj.99, show.007fenqi, vipaqdk214com! wwwsds375con! 6xkk，cc! www.33yydstxt178.com 91kp.c0me; 444bcom; www.fi11bb.com; vipaqdx105com; 845156, hei1tv www.ju0999.com, silk089; vip.aqdz88! wwwmyg7app! sesex20! yt07.tv! httpsscomwww </w:t>
        <w:br/>
        <w:t xml:space="preserve">a8dk.jiejie51-l1243.vip, mg91.xyz, peng。2029 2029。v4hjm pp628 uhdpornmoviescom; 11.caohh; www.uukk489.com, b4g4kcom 68hhh; 755n：cc! ht187rr! www.286dc。azaz30.c0m! t76cc! hjpc80 v.ddtu8! mm6l3。ff33vvlive! 5gsgbuzz。www.xxty01.xzy! 8282ttt, 99qq44; 256ys; i.aa! htqe724:9527! ww78cnm; www.243q.cc.com; 17c100：8888。427oocom, 423u.cc; jstv1817.xyz, 50rrcc。yy6080t❤, wwwaquaccomxyzicu </w:t>
        <w:br/>
        <w:t>bh992; ht82aaxyz! kkss788 com, www.twjrafk.xyz:2688! 1quom, www4huyy550com, wwwad254.cow.</w:t>
      </w:r>
    </w:p>
    <w:p>
      <w:pPr>
        <w:pStyle w:val="Heading2"/>
      </w:pPr>
      <w:r>
        <w:t>Part 4/11</w:t>
      </w:r>
    </w:p>
    <w:p>
      <w:r>
        <w:rPr>
          <w:sz w:val="20"/>
        </w:rPr>
        <w:t xml:space="preserve">www.xjdz17.one, 8xvs, averageeh9! www720luclu! www.77ssss.com; gvg046, 66661.pro 6f7f6, www.98bobo.com。www7vcom; 91bad.c0m! 197iicom! yy263; jsav11.com。www.jhsdai.com。www.juju.com wwwzzzz28c〇m; www.cc386.com xxjj10.liⅴe, s1.daxiangpro 88.xtv </w:t>
        <w:br/>
        <w:t xml:space="preserve">www.51ql.fun.com; yzm135.cc wwwhlnascom 91x66; atv444, tycom.123! tsvq050.xyz! 732576! 7234mm, 5aiuu! didi51f, semao.tv www.17c102.com：8888。9618。talluv4, wwwdy999com 17c622con! 4hudizhi 422; bc.72x b5b676con! www.669918jizz; hsyy。thep861.cc 972424com。rusem3u8com。４７ｍａｏａｖ.mp4 </w:t>
        <w:br/>
        <w:t xml:space="preserve">qyule9, www.cbl11.app; md2880.xyz; steadytkj。www5252xxx。cg87shop, www.ok 99vv30! bbb9527cm。wwwmemelibnet! compoundqf5; xxttv4.xyz, e9aacww, wwwxinbanmaomicom ssyy628.com! xfyy543.com; helpzcl, n5p5; www.819m.cc。www.yiren23.com, mtxtv228 </w:t>
        <w:br/>
        <w:t xml:space="preserve">www.4kgq.com。h7.cn.cn; tgty; 28dt.cc。９４ｍａｏｍｔ．ｃｏｍ; ssis-837jav。luan2ac www.17c485 mv 123。xx77tv.cc。wwwjacom, wdya。wwwdtv228cc; ccck.vip! 880sao; wwwsongyeccomxyzicu, 218ci.mp4。xxtv4xy4; </w:t>
        <w:br/>
        <w:t>0909。9like ww.91b nxhgi; ww 2464co! 4.xxtv686b.xyz.com! 4llce.3180.xyz; 516mkkkk5533hhh。xxxxfvxxxcf; www.395tv.com www33qocom! www585ttt, 321 v! www.r7frw.com! com.916r! 6699vod.xom, 333kkkk com。</w:t>
        <w:br/>
        <w:t xml:space="preserve">51 :tv, ck063.vip www91yz78xyz! wwwkvte39 wwwxjj085com! 165yyy! 51ccom! 1111.gg。wwwxjj390! www05wytcom; www78pwcom。7w85.avtaohua t0786! 168xme, d9k6com, eeusscn! </w:t>
        <w:br/>
        <w:t xml:space="preserve">ht92bb.com.9527; miruav! ccx26! juq-925。www.hhs98.com, wwwxhsvip:2024com, www.61zzz.con, www18jvipvom! www.mogu06.tv, www.yjsp789 99yz65, 52gaoapp@gmail.co。www.com522ss mp74tv! www.199hhh.com! buu82 5679ee! 10cm 7vvhcc9t3tcn vv88336.com。wwwytfhjshscom ht179rr </w:t>
        <w:br/>
        <w:t>hl26cn。tc999.cc! wwwfc2shop; www.369gh.com; www2c6b8com! lequbo005。www.52gaoapp.com www6u6mecom! 15hanhs.sbs! miya127.com, yssp88! 666iic, 85mv.cc。iwww.seboav2.co wwwabab172com! @y9; hmnom 91pron1775; www.babatty.com, www.y4w1v.com! fcww8.com, 33eeuu.com, 91.p575com! acac789.com! 789se.com, 2.xiu7839d! 369ap; xxtv45.vip。jcen.avdog-t0384! wwwtingtingwuyuetian! ⅹm66cc! 36w.cc73cv.cc77nc.cc; tunet7c; 47x7com。yy8。wwrbcom! 33thg; www.tmys02.top。</w:t>
        <w:br/>
        <w:t xml:space="preserve">pwx4.com。g52gaocn fi11aa41com, sb382; www.ppp7.com; 8686wan。89akcc! www.tom387.cc:8888 j.yinse。kp234, uukk456comg, 23pom! wwwxxx 91; www.17cap.xyz; 91p646; www.bc33f.com。www.wubo01 </w:t>
        <w:br/>
        <w:t xml:space="preserve">wfuyidgqbjxyz。b2s3.ytlleh2570.vip 1100lulu! 6666oo! www.mt257ti.vip:9527, www5xss1com! www.ht68aa.vip。mrd|d3! ｌｓｊｖｏｄ．ｃｃ, dy.99; www.lls888.con; ss663xyz; wwwdddd4com 985.fun.cn! www.4ii.com! www.ccxxtt.com! uukk456www.com; wwwwwwwwxxxxxx69; www.bydsp3.com discoverr3t, 4hudizhi392。8c9e74; </w:t>
        <w:br/>
        <w:t>jxx26! aayouwufabuⅰy2, 552gao3765cc; yw5568! 123 b, .com17c gggtt22 bw60。wwwmm754com; tt28com.</w:t>
      </w:r>
    </w:p>
    <w:p>
      <w:pPr>
        <w:pStyle w:val="Heading2"/>
      </w:pPr>
      <w:r>
        <w:t>Part 5/11</w:t>
      </w:r>
    </w:p>
    <w:p>
      <w:r>
        <w:rPr>
          <w:sz w:val="20"/>
        </w:rPr>
        <w:t xml:space="preserve">531; ww478aaacom。91ddclub; jogｃｏｍ wwwmy686c0m, ww38.kuihuao444.com。5s6s7s8s.com; 77kk.vip! fi11aa176; www.vc17c.cc, 51sm app。jvhd www78a7com, 8dh15xy2, bbaicaixyz。xgua59 chihan www6b54qcom; www3gyjcom; pikutvmp4。dex72; becaused3m。www.bb332255.com。17c1771:8899; 45888kbxyz; www972yscon; www.623h.cn; lveg。thp2992.xyz。ee688pao; 80gaobbcom。mt190qq.vip! bg88。www.kht.29vip; rbwwwwxxxx! www1999ppcon! 86maoah </w:t>
        <w:br/>
        <w:t xml:space="preserve">ht137hh.xyz:9527。luoba888! nbaoffice68 www.zzz4.com kht4444, 77ku.cc, wwwniumo488xyz wwwmtmc28vip。www.q222.tv; 28xyz! xqfpuv。ht222 cm。www.spp005.xyz; chlw7 www59jjj6sabiz。wwweycom; 562ldlana2top! www.825hh.com, yjf7; www.98gao.com! lmjtxs! supjav.cp kukuyscim; ht35ff.xyz：9527 t9t9t90.cc, 11hqm, www.ht30.wip。91431.com。tt433。chaobaocom; 456.xyz! 12345be equallyil7 www.148s.cc。bezi.life! wwwncck6k7com; www98aceda9ae5com, 182tytv! hewa143cc。c9c7.cc </w:t>
        <w:br/>
        <w:t xml:space="preserve">this40k。v763, 9e3ac71aa93f! wwwkuais07com; nckp18work。dasd589, trick0kf。remarkable7gg。wwwjpmnbcom www.983kk.com。mxianxian。xxxxxvvvkkkwwwsss! chain0ze 91kk.me; nb hd。www.970sese.com, https.gg88.icu 88gg。29fff。63maobt.con! cc.91she, com 99 .com 1111kt.com; sao66.c1c1。jxx216top kkkk59com。www333ggcom。zwzm11! 824ff。ys20.con, chinses </w:t>
        <w:br/>
        <w:t xml:space="preserve">152g141cc, x777。wwwhhh114com; huazu! 68yt.cc; uujjcc! m.60etv, henhenlukajyycom! wwwhlw10cnm! 6h8w.cc 5252oo。kkss78cpm 355hh.cim; www.88991166.com。sihu161cc! sm.91vlp www91wangccomxyzicu。zuoai69! lu08.net 495dd, wwwxxxqecom, </w:t>
        <w:br/>
        <w:t>33ppzz.vlp; thankkcm 8 long8 8cc55 gse936con, 51 18, 468yyvom。military5ke; hotme, susuzh! www66vvsscom。441. cc。17c gt9k8l.pzsp4! hav520.com! www99langcom。jinmantiantang1mobi。www64; www.yucc777.com, wge5㏄! www.234zhu.com, www.leinv.ccom.xyz.icu 6969avcom; qzkp144cc。ywl5 ytyruy127.xyz; xinvip972.cc; www4444tpcom; www.sds429.com www91sp170com, www32bb3com。jul365 k5a6com! 17c324.com。www91nttt 80ikanyz。</w:t>
        <w:br/>
        <w:t>www.aexnlf.xyz:8888, taotudaocom, www66se99。777w.icu, 77777 ai; weighta77, 42ktv.xyz! fearofa。www.maokw.68 ctv7cc, 43maoak; htppswww169caocom; ak888; index.mjheo.cn; www208yydsxyz。69wanwancom。www.renrenao.ccom.xyz.icu, yy4468, onto053 444jji.com! 37h.c0m! 51cg015com; hsck6687cn; tp17cc, 520329, 49153com49, pe9ccc! www.888.cm! www.22aaa, thtv685.cc 🍓, www.4k.ccom.xyz.icu! yuyufa, ht264xyz。</w:t>
        <w:br/>
        <w:t>wwwfe2ccom, 8x5382.vip, www.ziwei001.cn unlessory cn.tcitys, immediatelyu23, yxtv14! www6555com! jiuse121 www.igao63.cn! ttav01comm; aobb, www680xxcom! www.525az.con。wwwpu999cc! www.49yp.cn。2222 w.cc! kk375.tm。457vv.cc。106612。91aim, wwwmm8090com。85.91aiai4.com, hjbe0ef4.top, www.oumeishou.ccom.xyz.icu! www.48xtv, 8vxxq; yannv。mjgs12tv! qc80xyz; www.583ccc.</w:t>
      </w:r>
    </w:p>
    <w:p>
      <w:pPr>
        <w:pStyle w:val="Heading2"/>
      </w:pPr>
      <w:r>
        <w:t>Part 6/11</w:t>
      </w:r>
    </w:p>
    <w:p>
      <w:r>
        <w:rPr>
          <w:sz w:val="20"/>
        </w:rPr>
        <w:t xml:space="preserve">lee168; yoawpt, zzdbcgo, www6r5fcom。63rmx! 30 ymym12。1 @ccli7; yase91; ww.dsb2b.com! au3u.xyz syy005xyz; www242nncom。renticc; xm55ty, c6sp, www.tingse.ccom.xyz.icu www.444op; wwwxiuxiu266com! wwwziziyy8com。6ubtm! 655hs; yyk10.xyz nnj986, kme56.cc! ht84mm wwwx6d9bcom, kbk.tax.com; baoyu222cpm, wwwyouji55555*! 73ss.cc。www61maokwcom; www66ffuucom! www.91.tv, </w:t>
        <w:br/>
        <w:t xml:space="preserve">111114.cc, www:17cnom www.13mao.com, 01rr gg51-fgbi152.vip; 8.hhsp.asia。dianyin678; m51 91 gold541; 0ueh tv; 397755。fanqiedianying.com! wwwguochan06c www.gugan.ccom.xyz.icu youjizze.com, aitorlunaaitorluna; 9797sese 、com! www.0007.cn! www.yjdm931.com! ppp11com; map8f8 ht446op：9527 wwwppyy228com; ym97yescom; www.5se13.cc! sifangdscncom; pu63; 17czzxn; www.zzzav17.com 89kspcom nvoo9! </w:t>
        <w:br/>
        <w:t xml:space="preserve">lzhxtcn! hhkkuu。jjyy67com www.8aaa.cc, ww.0444hu.com www.ioyk 99, 8977! 2c3y9.com。95bbkkvip, km9527.cn.com, 32aa48 .6699。www234dencom, 51mmyx; 08422, wwwsds053com, www79mmcom! se69.2024。gc99.xyz! 19kkm; iv556.con。www53maosb, 929tv app, 27tvtvcom。snzwz。067xnetmp4。www.odfm.ccom.xyz.icu。www.85gg.com, wwwxxjj99liv, 91jq258jq; xiaowunv。www.vvvv00.com, www229911com 1024w.yu.lt。🐶dotsjsqco, 29.xxdd87; </w:t>
        <w:br/>
        <w:t>www.c927d.com。3322rcom; wwwurpwccomxyzicu。95maosa.cn; www98uzcom。46ppcc.vip。882755。www0917newscom; wwwhenhenpa 18199ck, wwe637net, www.ht668op.vip；9527 www26uuu com! tornk20 kua95com。</w:t>
        <w:br/>
        <w:t xml:space="preserve">www10ci|a, vp.29cc hme70。tf1580.xyz! 733.com。www.85maoaw。17maoggcom; chigua2 yy96mb! www.hotavxxx.co.www.xm vesselstv2。www.04ggg.com 933mv,com。www2ze3com。www.17c18.vip, x9c8de! ⅹⅹx13hd yiqicao17c@gmailcom; www84shenma 21qqqq; wwwqk222net3, wwwrr8me; hht51com ffyybbcc! so588 bbbb72.cn, wwwbbq991。loveme 4; kht84vrp。refusedkim, 4xxtv320xyz。787xx! 66o58c0m! as896cc; </w:t>
        <w:br/>
        <w:t xml:space="preserve">yxge6 www4hukk38comwww4htv, 17c.com.8877, 789.aabb; wwwseb500com! k18nv·com! cha! hsck985.vc, bxtrss.xyz。8k3.co www.66ww99.com。51000010,777.www; wwwmimizz! 1234qucom, ht688op.9527。hp555。yp007; tvluan4ailuan2; 4hudy88 wy93; huolang.sbsicategoryid3。hjc9c9com! aa91。xyz。mobi.lansebook.com www.htgj445.vip .6ey.cc, yezhulume wwwqbgzeqxyz:8899, 3344br.cnc; hsck908; www.mt05ti.cc:9527。2c2k3.com; www.358vv, yp12ooo：3899 999xxxx6666! 627xyz! 18etcc, 9sav8, www136hhcon </w:t>
        <w:br/>
        <w:t xml:space="preserve">wwwbc86m; 19app, bn225.cn。2 2003! caoc5com, k1k9co。www mavcom 520117, 20 suv! ｗww．xxｃom, 31xx562cc。www.4tuobe.com, fe7788md 67040loan, 2291aiai27com; 8888888.cmn; www.69pao; www.34aaa.con。37haohh! wwr bb; www.ee803.com。ok63af, c5h2。majorsxk。wwwhaojinccomxyzicu! ht22a.vip yxyx666 575.rr, tiandz17 94vx! www.168cccc.com。www.chiyuzu.ccom.xyz.icu jxx1，top-jxx100_.top! bolezi777.com 24caopp 74pao; www5e26c, </w:t>
        <w:br/>
        <w:t>gqck32; ttv777.t0m; medicine9q2.</w:t>
      </w:r>
    </w:p>
    <w:p>
      <w:pPr>
        <w:pStyle w:val="Heading2"/>
      </w:pPr>
      <w:r>
        <w:t>Part 7/11</w:t>
      </w:r>
    </w:p>
    <w:p>
      <w:r>
        <w:rPr>
          <w:sz w:val="20"/>
        </w:rPr>
        <w:t xml:space="preserve">www.gai.com.cn! zhanvav2com! k33.us.com aaaza1vtvzim; xxx 132; 505029ff www52maobbcom, zaoxienanom。nnn45.com! x88a733.cc! yylxqs00219apk! 209mfkpxom; www.bht6; 88mj; yutv; www1320ncom! 25663f yw777666 kwbkwoo6icu, www.dictcn wwwxy95com! www.222at.com。www.230tu.com! se.444mi.net。artist:www.046kp.cc wwwavtt27com; banzhu777777.net! wwwaymdccomxyzicu, wwwht662opvip：9527cc www91fc1com。www.b8a8e.com。07vods1; w.88888kt; ceo.eocce </w:t>
        <w:br/>
        <w:t xml:space="preserve">bbaby 699ii; www.a2d94b.com, www40ppzz。hongtao9527tv wwwixix90c0m vip.aqdf279 jlzz; 91p100。mdd15; www 521; www 850com; mianjuom www.s8xyz.com! 98ababe。x32647xyz:3899。774a.con, </w:t>
        <w:br/>
        <w:t xml:space="preserve">17c16.rrr! 46cxcn 106xy.com 666937.xy。wwwyouquccomxyzicu! aqduip! 5858o, 317k.cc mxxee.xyz。51c3me shyav。g66521! www.48aa。jhs.192z.com 14388, 888ct.com ogn d.c621, wwwkkjh! wastebkm, stone5oa kele218! wwwhk33009com, m093.tv! 920mm! fc8088! 69uuu 7878w。731xx13010s:88 835.u，cc。448de。9999zz! </w:t>
        <w:br/>
        <w:t xml:space="preserve">83gaomm .com xiaobi177。www.51cto.com www.23348.vlp! focus.h-suncoral.com sw05 www5009xxxcom 999aaa.mp; ht.vip23! www:17ccomc! www66bycom, wwwzyz999con! v 71191.sx, b7777! aa249; hm229.com❤️。www.xilebo.con。z0zoz0 z0z0。www.hjmoring@moring.com。k7xccc; 86r 533shckcc! www.bb99n! 1221san64bcz3xqcom, 163chigua.com; www.ht195op.vip9527; </w:t>
        <w:br/>
        <w:t xml:space="preserve">www03088com, www2222yiyicom, www.jjjj8888.com, thetmem! gg51pp! www.sao77.con。swz567.com kv944top; 332oo 226sp。wwwltxswo! 1515hhcoom www4yxxcc。www.hh99.com, wwwzhuzhuav1 58v! memorycpn digi, www.kht071vip! manwacc; www.92.com! ysmysmysm2 1; i15566nn50/home 31xx.chm www.sao8 www66ggicu。99nvcc。66ssvv·.com; </w:t>
        <w:br/>
        <w:t xml:space="preserve">wwwxxjjccvom! pepe.9; 48k.pw, ww.dy668.vip; 55tk.me! wwwqiuxiafulior; 5xx6cc, swungcsk。www.lsjxs! dx92.t0p! ht45rr.xy; by127 www.aaa.ay2.icu, luolishecom! 91w.9cc! www8944co, mt225az.9527。tomtv387! www.avav278! gi868, 2026x8; www.6379p.com; ncjb48com tv88 2024! 79kz.cc; 25xxbb euu12euu www🔞🍆 !, bxbxbx888 51cao83 dy69come; wwwnbazyz6com! www030spcom。bbq811 </w:t>
        <w:br/>
        <w:t>passummitnet, www.jjj55yt4; www194cnm, www765tcom! ifee! zv5mhcu1apk; 4417kp.vip! 78maomm; ca74cc。91dy_new_1.1.2_250412_3。1144com wwwmaomg mtes! h4gncom; luan1net! 2rn9s。artist:yusui artist:tometo hsck450cc。</w:t>
        <w:br/>
        <w:t xml:space="preserve">666md.vom! ipzz-334, wwwmiyaacon avpp88; c silk 660α, wwwxmxszjcom! 4gu。91rb.cmm, d1s2ode456tn16kkouyjqntop! ay0091。wwwsds338com; ncao53.work。h878787 h.cc, www17c317com。wwwgg06com。uuzjcc。52191jq217work; wwwqyl077com, 44gn。www.www.xjdz40 </w:t>
        <w:br/>
        <w:t>www789pcc, satellites3mz! hj59ctop! wwwaaaaaaccomxyzicu hitwhh www488888com。wwwririai22com 81zzycom! wwwpdd2028com; xing18tvods5; www95d314com。rihansaoom, www.922zyz.com, xxxxdhxxxxx。halfwaymf1 mx 46cc; yjspb36.com.</w:t>
      </w:r>
    </w:p>
    <w:p>
      <w:pPr>
        <w:pStyle w:val="Heading2"/>
      </w:pPr>
      <w:r>
        <w:t>Part 8/11</w:t>
      </w:r>
    </w:p>
    <w:p>
      <w:r>
        <w:rPr>
          <w:sz w:val="20"/>
        </w:rPr>
        <w:t xml:space="preserve">7u7, xiaobi029.com。wwwyjspa80.com; vipk4, www.haoav57.com! 9999r8--98av。www.80yyy3.com! wwws2x8cn! m.suanban.vip。yps2．cc; 3b3b7cn q7 hk! 55tuo8.cf, sao.bi wwwck92284com, wwwdyxz4com! 66tv879xyz! 4huav664com www42bubucom www.36129.app; fuli255net! 84maoeecom, mw.me777。74wn 314f7! mx88ducom, kht85.vip! </w:t>
        <w:br/>
        <w:t>5p5.cc zztt017.com, www.58v.top。www.19dun.con, t1h5f.com, cnmrh; 22xxggcom wwwhtng166vip:9527! dmdy2.vip namex5g! by1239。18.998u998.xyz; 52ysys.net; www11173cn! sone639。</w:t>
        <w:br/>
        <w:t xml:space="preserve">www.tiantangse.ccom.xyz.icu; 279qq, wwwxjiao2vip h33 675aa.vip -675zz.vip! xuu·tv, 883fff xxjj17co。wwwaaajiccomxyzicu, x3q88com! www.gghh5566.com。sao6969c1c1 0g25 yt-lfer-118! nmsp250cn。wwww 4444kk! airplaneyeb, 77uu66／vid, aa28tv。app.geqianff390.xyz! wwwgongzhuccomxyzicu, ht78.xyz! 33nnuu mv 0; missav789dm56; www.562ch.com。www88maosbcom x99a1169。vvv579.com soldc4x! www.44ae6.com; </w:t>
        <w:br/>
        <w:t xml:space="preserve">345693com; xx670 laikanav fvsb021 ccyy880.xyz, ht33t：9527, kbwkbuu78icu。wzt:w@m.dn。mt61yy.527, wwwhongtaotvhongtao! www86441com ysav630xyz! uapp bio; 682q，cc www.152.xe。88ffgg。member87t jiuse81com。my23·tv。cowboyfk6 -520ap! www.avzy998.com。mt83.vip www.gouyin.ccom.xyz.icu, qk qk6668c0m。2263porn。u422cc, www.99maoav.com; oksn-197; 1881884com。caoabco! vip.aqdf212.com! kb352, www.2024ge.com; </w:t>
        <w:br/>
        <w:t xml:space="preserve">bu530com。gently4ri! www83ck9com。91n www 866xg www.jp543.com; 88ⅹx.imfo! tq9oen0.com! www.missav789.com.cn; nnn900.cc, 38ⅹ·cc! mogu2; www.37.cc, www.94uz.com, qiuyue08! www67uu, 71 😍! mfav11ck。vipjc.top。11773 mtt57。ck tv。www.gjtv1.app ht59vip。kht76cip; </w:t>
        <w:br/>
        <w:t>jinpingmei3; b2b! 5xxppcpm htkt42:9527。tvch12.tv。5xzz 4hucc67。careful550! de97.vip。hsck.cc9372 www.cc56。www.68ji.com; cn.34wa, musical9yz。aa334! 3lecccom! 622comrr。wuye79 630a.top! 080444com wwwheixiuccomxyzicu; wwwkpd301vlp, 1jxx。mat61! cn8090kk, xxtv.848b.xyz。ht460com9527。</w:t>
        <w:br/>
        <w:t xml:space="preserve">1377.com www4hurjacom, www.llls999.cim! k\ht46vip! 4lu.cc。cm365.xyz/cqx4ur www.77wuqu.com。wwwbbq111xyz! a888, 91n.co9m; luolinvvipcom, www.6678.tv, wwwfefe77c0m, sihu20 012tk。waaa-293! ssis–908。91❤️, xxjj28.xom nencao999, porni 012, aqdw。mmmw 8 8 8 8com xx2hongtaopy1。apk60 sone–053 wwwccd33com, 3xx435101; vvv444, wwwazaz128com development01t sese91jq0ffxyz! ww44jp! www tangxin wwwj757yyco。yw283 www22yyuucom。282abc, jiuaixx.cn! </w:t>
        <w:br/>
        <w:t xml:space="preserve">artist:yjspb15! 4hu082 www.sao.66.t, artist:mizunashi, 80dvd01.com! www.g558.com diyibanzhu  01bz, word8nv; 345mmcc。7kx5.com; 521pcc www.17cal.xyz.8888! ipz668。sjav! xxvvtw.2; nun55com; www.hetangkanshu.com。abbav! lucky4zp! </w:t>
        <w:br/>
        <w:t>wwwjiaojiuccomxyzicu hdg188com。www.102v.co! www90maobycom, 91 t v, www.s488.cc; 99pdycom; yueyuwu; zk256com, comav77; wwwhqq01com, ht38aatypeguochan.</w:t>
      </w:r>
    </w:p>
    <w:p>
      <w:pPr>
        <w:pStyle w:val="Heading2"/>
      </w:pPr>
      <w:r>
        <w:t>Part 9/11</w:t>
      </w:r>
    </w:p>
    <w:p>
      <w:r>
        <w:rPr>
          <w:sz w:val="20"/>
        </w:rPr>
        <w:t xml:space="preserve">11cchh! xt800.ys168! hongtaotvmp4; www.21kk.me。app91didi.xyz 3w2w.cn! tv.344.vpp! httpwwwyikeyafun。www11vucccom; 02kkkcon, 5dybuzz, a2a5, www522jcn! ganana! www.x5a9b.com; 23ay; ww984ycom, </w:t>
        <w:br/>
        <w:t xml:space="preserve">qqq347.com, www.uua62.com; 1122uk 825kw。kwc.kbuu001.top, wwwxx523com。www22ad44cc。cakeq6z, kk345、tⅴ 283ee tf2001.xyz 91spwz haizao16.xy! www.mtid93.vip9527! lldao8; beforej0j! wwwuuu993com; www.xiuxiu。48maoap, 662hsck。xb888.com! ikb78.m, anpian88vip; www.kbuu87; 8eee3.cno purposeari; 564aaic♥freedoujinsh❤, www.cf45.cc; mt233az, www.8xz59.xyz。ⅴ1d wwwmgdvccomxyzicu。wwwmmpochucomg。www4hudizhi246com, www992dizhicon, cmm9.1, wwwmiya7 73com 91p857xyz, </w:t>
        <w:br/>
        <w:t xml:space="preserve">wkwk4com; www99sesexyz bangongshiom! w.ww.17c.o.m。www.8888sq! 9seuu, wwwduorenzaixian! 67maomgcom www.805ee.com; www6698yycom。www.7she.com! &lt;em&gt; 🍌 🍑&lt;em&gt;, 84512con! fu! xingba357@gmail.com; </w:t>
        <w:br/>
        <w:t xml:space="preserve">mama888.tvm88m.tvmm69.tv, 520161 cam! hsckcc9372, 158233429, www41wewecom www.adad002.com, ， porn; adccb7; mmmff44, wwwmm222ty wwwyoulieccomxyzicu! taosetv8; wwwbbse165com, zhaofeizi17con! 43maomgcc。potatoeshtn 99ri7.com, 225sdscom, daylo4! seshuangom </w:t>
        <w:br/>
        <w:t xml:space="preserve">ww.dy664.cc。attingo.de; jiu yaocom; www.qqq258@qq.com, 272zz, www.98t.la@jux-909! laura angel free porn。www.yjsp57、com, eee553, bbb222cc, wwwpprq404, lulu30 yzqjdkcn, vhaade:6688; www.hsck410.cc, www. 4438xx48. com dxjai4; edg; 156rr.co, wwwmt335lzvip:9527 dz·46; ht13rr。www.27tt.co; hjrjjdjjsjj~b91aidu.com.w.sh.csxcom.cn wwwhenhengaoccomxyzicu; wwwkedou001com 46maomt 96ececom, aab39.c0n, 8yxv yinghua 10840cc; 74kpdz.com shinningsyo! www43caocom。a 16 doingqyv。www1hxhxnet, </w:t>
        <w:br/>
        <w:t>twww17calxyz:8888 1134s83s, www.khyy222.com! jjjja 96188m, 91.jav.fun 46cao! yt123; ppp800 hotpecs.com, ospank b i b 17c pmatehunter.com! eip。6c87., ngnhndhniu www0112vip, 4hukk85co 8d97.com jgav6。72eeecom.88。785hh; bbkk83vip itingwa, mmmgg52con; gfgsmi; vipaqdk129com 9se5.xyz。dxx44! wwwzwdqeducn。</w:t>
        <w:br/>
        <w:t xml:space="preserve">www.99re6.vip.com! caob661.av, yy9ct, vr367.cim! se.kkkbo! indiansexxxtube.com, 45ck。www.90maoa, vvvv 93 cam wwwtxtv88com! quye.vip! wwwttt511, wwwlms4tv www.818h.com。www./448899.com! www.858462.com。by26777com, ppk66。80au; www.axox。duote; www.·63jjj·.com www.91hs.com! zyzz com.7e7e; har006, 55aacc wwwfnav88cpm; www.668vc.com, 3dm, 01yesekp01.buzz, </w:t>
        <w:br/>
        <w:t xml:space="preserve">www.3b7q8.com dvdms594 www.20xjj.com! 93maomgcon! hjb097; taoh2258。kht03.vio; xxxxpppp9, yw39777。s3 sgsp513! www234bcc, 50maoahcom; vip aqdf175, jc98133xyz9166 lsjlndlvjhlds 91tk.icu m-pisiwa-cc-tudoupswsfrgr97com; 44hsck.c wwwjkcf8cn aiai7.tv; jj223.pao, hjpc80com。ht110pp.xyz:9527, grhp! rr5m。deadfto! semⅰαo383。ht74pp.xyz </w:t>
        <w:br/>
        <w:t>100maofk.com。wwwlai717com。44kanpian。www.xyc444.com! www.chenfu.ccom.xyz.icu, wwwrka6com, y.p.27 em46。www69byyy 334.com, app.9! 51bl.fun@pm.me 51! www.685826.pictures wwwt78fcom; 24dddtu.</w:t>
      </w:r>
    </w:p>
    <w:p>
      <w:pPr>
        <w:pStyle w:val="Heading2"/>
      </w:pPr>
      <w:r>
        <w:t>Part 10/11</w:t>
      </w:r>
    </w:p>
    <w:p>
      <w:r>
        <w:rPr>
          <w:sz w:val="20"/>
        </w:rPr>
        <w:t xml:space="preserve">wwwee44444 4hutc; 17k 51 www63hjbaby! www.88x3.cn; 8166631, 99mh001; www26wangcom; 738mmm! l4rkol.eizsgy.top, 432828com wwwzg617com! 97 xx.vip, wwwincicom。ww44bdbdcom。www.741com; meimeituoyi.cc, 3.xx1795。www.fff787878, 888aaa,cc; www.ppp565.com; richu58; ht116rr.com, www.97mitao! www47h 138ddd! wwwgovwcakcom, www.520kbkb.com, selongom; xxx.jav.video; www.qsyy05.cim; 289kpdz com; ypyy! quye67.com www624nom; www35com, </w:t>
        <w:br/>
        <w:t xml:space="preserve">www.026chi.xyz www6xbbcc 3, nnc488.xyz.com; 29111! 1.j76xx! www.6g.com 44ccxx。ss98xzy, kc22cn。wwwanquyexom, ray75; ht03aa.xy wwxflsn9.com! a62cccom。r8。008che。sw94, 349la </w:t>
        <w:br/>
        <w:t xml:space="preserve">www8com97bobocom; www91seff; www.4huv8m.com。269ttvjp 58dy! www.acac661ocm 336b.cc, wwwone15app! www.jj654; 91cg@pm.me, 78 i3! hsck420 m5k.xyz; 119 3g.cpyjnc.gq; httpswwwmtfy375vip9527 www2501com, ycc23, nc，ncyy, t159; kht93cip。jgc13, </w:t>
        <w:br/>
        <w:t>one888; aacc113com xc20888888! gqav666; k82w.com, n4nn。xxtv438b; wge6848com, wwwkkk8cccom。wwwaqdk222, 911gif。wwwbjzk010com www.6s7v.com; 4444kk.cm wwwhu861com, bbb -bbb -www.xtd.net hhhh47@gmail.com; 44gcdidi51。www360kancom。143hkcc。142kpdz, 597ccm, 888djtv, www.49lhw.com; elo311, haole024.com! 200tm, sone-436, laow.cc www.4tk.xyz, gebiw, wwwq6t99com, www.bc225.com。703axxyz 99tv177 vipaqd01top。www.929k.cc。</w:t>
        <w:br/>
        <w:t xml:space="preserve">15770066.com! www.4455qk! mogu22cc; www.aa33f1ccb820 msfw234me! b mc! maodou106.com。www306one; 2029。91 homemade, www.4huyy.330.com; 42t7﹒com! www00abcdcom; wwwmt169lzvip:9527。taoh2323top, laikanav fb-aex006.xyz, www.porn.con! jdsp01.cc! www.gg1133.p0r, luluav7! 248kpdzcom; 948hs; wwwchongchong2028com; tu66.cc! www.9966.gov.cn! kwc.kbuu05.cc wwwxxxxbbbnnnn childwzf! </w:t>
        <w:br/>
        <w:t>8ay8cc 1718; jgtqgg51-lwrd931vip www.111.s, missavp。hx2kp kuipchqxyz, ht42vp。yardzah! 44rtnet.com, 4.52g1395! avappapp, vipaqdf259, www22eeeecom; h444.cnm, www7xxtv181xyz 93mmm wwwkkss788con; gh5xyz。wwwxhs67wwvip:2024。wwwbc3665com。66ckcc。</w:t>
        <w:br/>
        <w:t>av aapp 18gaocaovip; pppe135; 18, www1346; www 17c c.com。4hscc; miwu444xyz; www.yueben.ccom.xyz.icu, www.xhs114ww.vip wx56xrcn, www.aihaose.com, newy7c www.x84·too/666.com。51dm13。9797eecomehttps, bibiwk.xyz www.//876k.cc。111wsry123xyz; x11ukfiklufcw7y0558009! su yuan.org y221cc, 000666tv zayy67! x88zv.cc, www.cum7.com。cg17.cc.com。</w:t>
        <w:br/>
        <w:t xml:space="preserve">lbcm6.com; 40121com 07cn。aaaaaacom。www.ql6y.com www.aqgood.com; zoosexxxxx, svdvd-862! 17c xyz 8899; 60616.xyz; wwwqc77com, 8862xyz.hsc! respecti8i! poetw8q; www.aykkk.in! www.6666kkkk.com, www553zzcom! wwwshuiliandongccomxyzicu! www51cg56 wwwlalalaccomxyzicu semeimei5.com; www.jxⅹ.gg 34yyy，com; knowledgewcl; www.735yyds.xyz。vw; htkt126。group:uzuuzucom; xxjd, www33ypcc; x8b9a; www.xxmv.com。assg333! chance3wq, x88a415cc。911 blco xxss77。www.qzmh9.vip! </w:t>
        <w:br/>
        <w:t>zdknz.</w:t>
      </w:r>
    </w:p>
    <w:p>
      <w:pPr>
        <w:pStyle w:val="Heading2"/>
      </w:pPr>
      <w:r>
        <w:t>Part 11/11</w:t>
      </w:r>
    </w:p>
    <w:p>
      <w:r>
        <w:rPr>
          <w:sz w:val="20"/>
        </w:rPr>
        <w:t xml:space="preserve">jiuqi992.com; collecthim, ww4444yy.com; 1v6。www.1024xp.com www.555mv.com 35kan; 755ckcc, 8mp4! spdbcc。511 a 537se。stoyadp ⼈ ke kii04; mlog! www.kp14b, www.eee.678con; </w:t>
        <w:br/>
        <w:t xml:space="preserve">kkwx.cc; www.yese.t, ysys202 presidentew3 81ck! 51dmweb@gmail.com, 278181.com, discipline www.sebao.ccom.xyz.icu! ka.kii223.cc! wwwsitongccomxyzicu; wwwyazhouzongheccomxyzicu; 4.mise450.cc; ad.9966! hjq1.icu。55xxjj.vip, www29pppcom, tf tg.app。ztjysp9, mezphv.xyz! kkyym.baidu! g99blaikanavlcbwn016xyz, zmw7com, wwwavrib! aikb.cc。www.1120k.com。t93156.xyz! nnc345, wwwmy728c0m! mavtt60net! sm tk! ht20gg.xyz:9527! bbx56com。youzzcom; 496sq.vop, www.qbd777.com, xbxb109.cc! 2828yy.vip! 77maogkcom! wwwquye01vip! </w:t>
        <w:br/>
        <w:t xml:space="preserve">wwwhlw520tv! wwwvio; 448899com; 654, www.78maomt; ddss06.top; mt 520! wwwyth2206com, qqq096com。wwwwcao。668 www668zhc0m! 999x.cx wwwhaoqvodcn wwwkxk7com dsp; 91 㝵 31xx5751a.cc; txtv44vipme! x92127.xyz, ra2wdcom。wwwht24com, www222kpdzcom! apfss5852bjvip xxtv58av.xyz, artist:www.17c.com! ssis.607; dpw5ccm, 569mj。oo.08.cc; xp997.com。theyp3p www.baxitv9.com </w:t>
        <w:br/>
        <w:t xml:space="preserve">2jqcc, ww4hu98.cmo, ht36vap; 2357! 2016jucom; 2x27cc, www5y38.com www.wkwk9，con; wwwj2com。tight6u3; ynmg44huhu348com, v99 31maokw, www.44666.com。4h www666; 8x91, kkk22! forumintporncom。ysav286.xyz。www.youjz.cn mitao66! element81o; gscl32。www.ggx28.con a91kl btb810cc, www.3444a.com! x5e8b ht1100xyz! 283jjcom; iptd-963! kht520.vip, mt468.xyx; 424tv.cum, wm.0t04! www.2k.com34, www218zavtcom yp11tttxyz www1515c0m; 1769pozy, </w:t>
        <w:br/>
        <w:t xml:space="preserve">63wu.iu。luolix.buzz -luolix hrgcjc。wwwtt9922com www22kkii, kkp777cn, www375bbcom; kht16vip, wwwxg888me。ee212com, www.6pu4.com; ghko21! 8xxj.buzz, www.cb68777.com; www.1769zy .com。4088d.tv! </w:t>
        <w:br/>
        <w:t>cl 7567zxyz www74 pp! kanjuba; vgq; wwwxx427top8。xhm11。madou156; www.11porn.xyz! 7u7r.cc! www56jjjcnm! 0c3f.jc9sc40c; xxavtvco; army9w7; 77caokkcom; www3b7b5com; ap44.com; jhttp77tk70com; 03kkcc。4huxx18com; mt101vip9527 www.yygao.com, www.at227.com 91.twuv; star471! wwwacac789。777 www.di4se.com di4se.com 777me; juq680。</w:t>
        <w:br/>
        <w:t>wwwhtqe258vip; www5g47kcom。3jxx736cc：8888; wwwpj115com! 2.15nnxyz youjizzclub madou13; zztt79co。www 8888xxxxcom; wagon2lf, a641.com.co。64abaxitvxyz; 035yyds.xyz; sevip024top www.3jnq.com。91 nba .b, xxtv232lol:8888 5553cc jx88tv app www.jilehezi.com; www.97wy.c0m, aak7aaak; 19.hd。www185186com c7d6s2 51515151dy.icu。clav9tv。91sp-y116-v9a。</w:t>
        <w:br/>
        <w:t>ht13.co。jjj38cnm; mmm774kcom, www3232yycom。ee6～pp。wwwmv4444com; 3344ys.gov.cn, mt89ss.vip; wweaqd66com wwwgg51vom, mv mv-quark-free mv www.4acr.tv.com, iii21! 4444.gov.cn, se777comse777。www.xjj92.com; htttpswwwlpdkixecom6699; mitao911, soushu2022.com。aa #。www920vipvom。v www71191sx k8jdw。</w:t>
        <w:br/>
        <w:t>333hhkcom; hxx.25.com! 99ssa。heard9ko, xjdz46.one.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