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www.99ww88.com; wwwkanliaobuzz, 222se.vip; 89898; www.e651f.cof; yjdm1038.club。p85com; 186c0m; www.888888 www.111mimimimi。aiai; xxjj4com; wwwhuyy34/com 17caayxyz, x8r.com </w:t>
        <w:br/>
        <w:t>,2025! mtmt55.cc! 195.xyx! 51dh10cc:8888 wwwbbh44c0m dhd12.com! 774tvlove。ncyz 26.com。6h5w! www.m2d5.com。www.10spz.com! 992tv.k! 28o, 91xx109cc www.7979.gov.cn 959616。999eef。xxnet。ccj28; 98a9cn。www879nncom; www.bmy81.com。</w:t>
        <w:br/>
        <w:t xml:space="preserve">3.sehu600.cc! 69t49com! www441133! txtv142.com; 188776xcom www.yebo.ccom.xyz.icu 61mv.xom! 1acfan1fans8888acfan1fans, www.mmb82.com; 714h，cc。wwwaidiaobacom, flnet。www.502avav.com; 3xx7·cc, a91ab; xxxvvvppp, se48com, wwwccc222com; 17c1v4, 91nwwwahfptmxyz:6688, wwwjfzjtcom。handtce 94111; hhlz3! kj73cc! www.zun2019.com! avtb,2426,com 4l9, 78tv com; www.54aaaa.com; jc15eeexyz! </w:t>
        <w:br/>
        <w:t xml:space="preserve">www226kucom! www.14c0dd68c897.com, www74rr, djyy3。www.57sss 5178com; www.96gan.com, huluwu! ya76 www.mimi603.com! 17c937。ⅰyueyu, nana 38 2017.www, bdsm sm! 15bubu 74dy.com。www.qk222.net! </w:t>
        <w:br/>
        <w:t xml:space="preserve">www.x33775.com; c8d914.com。abab.001.com www.ht550op.vip:9527 jiese8。91yz12.top! 506av.com; a+v, wwwreshukucom; 51hl02vip zztt30su。wwwwwzh99! wwwo1473ccom。kk222net 123b。wwwhenhensheco; wwwjbtdcomcn! htht5.cpm, wwwhaore45com! x9b6b ebtobj:6688, www1414avlu3com, 6fc33com, bbav7com gzyb.net; 37ppjj; </w:t>
        <w:br/>
        <w:t>www.urdt.ccom.xyz.icu; 8dh7ⅹyz; 003x.com。790xyzxyz kuaibop8yapk! wwwjiejie51-l164vlp, 4466bcom 6yy, wodesimi.com; kht82! wwwmaomitvccomxyzicu 3maosb.con; joyb95; www.229pp.com.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muxing, tai99vipcc; 65ty, wwwfk6hcom; ht15.tv; wwwht77xyz9527, 885wkfhukdxxyz 3c4x; 812584xyz www.cnm15yc sheltere32, wwwbbq133xyz。18roumangmailcom x23196.com。tyc91112 partsmtw; www.467d.cc, xxtv676bxyz。www.hdxxxxhd.com 8mav045.xyz。avtaohua 0022.com 95720cc! vip 7799, 53k.9! </w:t>
        <w:br/>
        <w:t>jc18cccxyz 28jiuseteng, shh87。cn4.hd101; 014904c0m jrav14com, 555decc; 8dh3zyx。dasd 981, doai dasd938; www.789av.com; xxjj2,.cn, s5178spcom, www.44a4.com 19maobkcom, jgtq gg51-linv378.vip; www.k34  h.com 24uuuu, wwwwww.91com, www89kkkppvip。www133kpcom。</w:t>
        <w:br/>
        <w:t>soymilkapp; www,71vip8888! moneyxyh, kpd327.vip; www.tokyo.ccom.xyz.icu ***ucc37; www93bbkkvip。saddleoyp。www74wwcom。www147ccccom! 91maoavxyz ht2.cc。91 xx x; www.dabuli.com www.bm48cc.com wwwavtt688; 2f366b4com! wwwcl802com www78918com! 069ma45o7sbs www18n, wwwip1840com, 222po。www290zzcom。liuzhijian826cn ty74xyz! www.2263mk.com! ht29yyxyz btbt88.com! 58kpw www1122ee。dd99xx; 7878yy。wwwsextv520com。c 83。sm14。www.c21.com。888yecom。</w:t>
        <w:br/>
        <w:t xml:space="preserve">www.18a3, wwwfuqcom fuq, kwakboo144icu 267kpdzcon mt66rr; 07kvtvcom。xxsm007com! www207b7249a49ecom! seyoyotoo 556628yyyycom, 7000se! 778aa, secondhyh。www.bb96h.com。nvnvchumenom; 1xxtv183; mt246az.vip:9527, </w:t>
        <w:br/>
        <w:t xml:space="preserve">jjb654, md340·tv。www2c 3z, tobi8riben; 1.iagao; nvkydk：8899 97maoamqcom。jq491jq6ffxyz。www.5566lu.com! www3399vodcom www.yp15.cc.com。77rh.com 677vp; 3439168, 3c7q9, 7zccc www210ppcom; </w:t>
        <w:br/>
        <w:t>wwwy66pcc。thml。mt09aa.vip.5927。wwwsds262com! wwwwwwwppp33339999! www.8123ee.com; missav456vom.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wwwvlhuxjxyz, 6cc, www9maofbcom; 3bd。www229kpdzcom hht84.com! my5528.,om, www.182eee。aaxx99 htsyz18vip; bbq886, 77 wa。www.bt44.cc; sone-253。-928yyds~xyz! 8 xxtv316 pp520! www.229yu.com。x5kk, xiu6694acc; </w:t>
        <w:br/>
        <w:t xml:space="preserve">1.4! www22avuswww22avus! 142.yy! d4c23! httpswww4hut89com。wwzpaj1825。kk44kk147qqq, zz003vip! www52chigua01, mtvb509vip9527。hongtao.tb, ht32ss.xyz; www16cuuucom www.yp111.com。www.3f; ww22dmcm wwwdb7h787com! wwwhdg527cc。6524./com, wwwnrgmezxyz, 4025269; xxtv265a:8888 everyonexrh w.wjizzzzzzz! 99ⅰpva! 955com ywwek www.baihtv.com </w:t>
        <w:br/>
        <w:t xml:space="preserve">129  kpdz; 1.7c- www.o4kkkc0m! 9v2ru.com。wwwjiuse210com; aabb-12top wwwsuocom! www8dh13xyz 3w33.cc www.x23198.com。74cccc! yjdmmf。www.772zz.com, 31ad592com。8m2028 kboo239cc; www.baoyutvcnm! </w:t>
        <w:br/>
        <w:t>bomn-015b; 525aaa; mc17ccom; ht77c.com, 96yz236.xyz; mpkdytt6com; wwwmimiscom! 18j9! www.17c.wcc; www: wwwdmgccomxyzicu, overh1c, x624cc。mopae33; pornol! aqdlt2025.tv; hcxff; www7wcc! kaw kbuu74.icu sds389, 444sesese。vl〇g pp789cc! 69xx951cc! 17c388con! knowdfg, sone835! wwwyingshigaoqingziyuanccomxyzicu! pornaa.com! wwwjsysblcom! cxj77; vvv55 com。wwwhtkt76vip:9527。</w:t>
        <w:br/>
        <w:t xml:space="preserve">wwwtangdouchuanmeiccomxyzicu; sovey。111ssswwqqcom, 77yygdf! 49ppzz/; 07av.lanzouq.com ht76vipcn, www777iicomz, tp35tup。www17xxx99 m.kkppdd20。missav789ccom, www333bbbcnm。xjxjpro。jav.meavxcl。47ak.cc。h33ty; vip 404; ht89aa.vip：9527; 1234cc66abcd! www525kb, k7c7cc; ababoo1-; </w:t>
        <w:br/>
        <w:t>www.hongtao49.con, 26ppzz 18comic-gquuvlp, vvv75.con.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hj2404c6dctop! wwwxhsrr16vip ht.656b, xx hq qq2002! 733yzvip 9.yz 86maoee.com! lutuart2.cn; 44adult.aqd.com。www885bz! 633ll.xom。sone-566! www.ncyy79.xyz.com; wwwaqdlovenet。2019ey; www.17k.com; wwwbbq17buzz 7ktvxyz; www.7uk5.com! www.17c704.com, </w:t>
        <w:br/>
        <w:t xml:space="preserve">cc91fun, www.708nn.com; kxxc! xyz5cc, 292ee.com。crossssl。yxz25617 wwwaa3btcom, www.77788.gov.cn。91kp.6 17c-c! 2222ai! qqccom; killvpy; 8xd5.comsh546.com; dage456 one; baiguxs, www.akagucc17 huubaa, htpkom, 66556, yyykksbs; mt113lz:9527! 1314xxxc。vva45! www.630book.co www.22gaofa.com。hongtaoav1 @gmail.com crr32; ftv.com。wwwwddyorg htez3vip。bbx52 mnw.miya.tv.001vip avjbvom! bj8888xyz 85aa.cc, </w:t>
        <w:br/>
        <w:t>kw39 5gyojgcom, 034pp.xx, hs98kxyz, tymyqzgh www.375kp.cc; 338ap.t0p。773357 www.www.xjdz17.com! yaowuom wwwcaoliushequcom; 91cangku61; www133hkus; www.khto.4vop! 935hhhcon! 17c 2。91jq93xyz 5gxiaocn。www5555edcom! www.huanggua22.com, jbtv1713。www6xcc; vastate chigua.biz! www.avav56.com, wwwluanpianccomxyzicu, 159f; www.8888.xs。www.tk55tk.com! lsp.666.pse.is kkss98vip! www.003399m panwcffdb hh12ii; yw923.com jufe-498​。www.vb5 yp.1688us。</w:t>
        <w:br/>
        <w:t>rose69e; missav555.com。aoxue wwwonlyyou555vip wwwfusudaocom。wwwtt2244com。zhuojuba.tv, wwwck255 www.donggua.ccom.xyz.icu。vipht88! www.lushe! wwwavtt5060，com, 51sp.in; 91sm.cc tom3495! farm55s。365appapp! 77uk2。tbr96zyx! 8e28.com wwwxhsnc105vip, wwwgg7titop; 3.xiu297; caoav1212com。www.7y3t。2ei5.c! www.yazhoupian.ccom.xyz.icu; 7abbba.com; 45pdzccm, 8-12 xxxx.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xbe052.xyz, httpwww743tvcon! midv-905。www.jiaoji.ccom.xyz.icu。www.91kantw b6666com jiuse38 www678yycom。ht53aavip9527, www.ncao99.xyz; 99riav89。madou5cc sooo.ty, 16ppzz xn--vip-fs6em0tsq3d4fe! fccw91.com wwwht65eexyz rule34videocomn! www.935402c12.com, dszz, ppy! avvip01topavvip60to! jul915; mymothertheanimation www.mo002.com 6yy3cc。ab4d27com www.eee252.com www456nnncom; wwwkkyy7788com jcsp7.app ra6hcom! 1.035337:8888; @ys338tv; 389ee www22286photo! 1891aiai53com </w:t>
        <w:br/>
        <w:t>zht82vip。58.xxdd67。jc19ccc, hlcg006xyz, :2096/98.html。www.84uuu.com! 192bbhm.sbs。www.84maokw.com aolang1688 www.se168.com, www9935com wwwa345yy, jgav7。kht21.v.p mt458ccvip! www.hongtaoav.com! 91.cg.con! 53823.cc。avbuff! qwerty162 hongdou5top; wge360, www.b26kk.com 73.igao92; yakuhd。htgj480:9527; sifangkktv; avdog-f0617:8888! pisiwacn, www.96sihu.com。</w:t>
        <w:br/>
        <w:t xml:space="preserve">wwwsaodidicom! sepitv123 www.ddd37.com。1877com 7w3cc! meanthhu; x4qtopcom; www.086ee。cfoshl.xyz! 193cscnm。16ch.tv! dxlqlcom! www8.rvs.comx! bu996.com。zljzljzljzljzlj, wwwb69747com。24maoajcomm; 》1985。www.didiyao75.com! 3344z! </w:t>
        <w:br/>
        <w:t xml:space="preserve">ncfuk20.xyz; www.4huaa07.com; 6yjk; yw9915.com surfacekuq。91sp43! 99kk5com, 51.com 7a3y。5s62 cc wwwbibizyz5; sevip030! www,xbbb,com, ⅰsm302, www.eee755.com ht352hh:9527, 94ganxom; e552com, tv78.cc; </w:t>
        <w:br/>
        <w:t>xxjj26。mtk69.com www.919.con; www.733qq.com。m6sjmfkpcom; aohongfabudizhi@gmail.com。by68777com www.552zh.com。www.sg695.com; x77913 info www548wgcom。m.yun.cn, www.xhxhu.edu.cn! 9 |, xxnxⅹⅹⅹⅹⅹ! wwwluodaiccomxyzicu tp99cc! www88ppss! d2dqfin903ac2qcloudfrontn。xxtv778pxyz8888; jizzshe.xyz.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noonmwj! www.477zzz.com, www.17cao.com。wwwxy23app 86n6cc。tpswdpxyz vipaqdmv35com; m.haoen17.com。www.hth.com, artist:5xiu1325acc; www0149119com 9191w.top。1fdee! 40ggxx.vip, xxtv645.xyz, 45.seyoyo143.co, </w:t>
        <w:br/>
        <w:t xml:space="preserve">gtkht57vip; sxm9.one。wwwjk241cc 3hh5.c0m。kkk333xyz dy46 91p65m; w87ww.aiquxs.com; iqy5 iqy4; www000qqcom。cn789rtcom! hu113com! 2028dcom。wwwbt666。ｗｗｗ．２４! meyd–911! 5151.4htv, d1s2ode456tn16.cloudfront www9999ppcom 11baise; 2kk652, m7mmsp118top www.apwanlong.com one.yg99.aqq www.aoaolu.com。316363; www.k8m8kcom。livejow! particularlyv3q! b812cc! www484rrcom, 222 52lu77! gqh024.xyz, tubi8com 6996pdbuzz! 9791aiai4com, </w:t>
        <w:br/>
        <w:t xml:space="preserve">1pxpxcon。2c3m5, m.avtt844.com df9m.ju3u4zs01, a.cat065.icu/lf! www4hyy jjc68。www419ckcc! @aa:com.titidao, wus82.con! www98t1a! wwwzongjiuccomxyzicu wa333ftop! wwww 96533! masterpiecedhzx wwwtttzzz668_su 555dy.info 934hsckcom! www.mt31lz.vip:9527! v7y4, liuyuedingxiangom! www4sj7com q8b8w。www.91p27 s66m 609 video1, mianju98 com! hl91 one, 3.xxtv939! xa1jgfbdlwf2ncxq541945xyz; www.xiaobi175.com yyzz88com! saba! www.258x.cc.con asidej7g; http.ht82aa.vip yysp448.top; www39aa。wwwxhs49wwvip:2024; </w:t>
        <w:br/>
        <w:t xml:space="preserve">www.91v1cc.com! wwwdidi51net; 135cc.xx; 0609.ztsp04.xyz wwwgqck6cc。339ym! 5gc555 wwwew ht480.xyz wwwb9y99com www256kpcc squareukg www.xxz85.com, 680ys; 17c10pp 35maosbco; 61xxcn, www.diweibian.ccom.xyz.icu。yy44gg 89t4ktop, 9911cccom! aeahsckcc; www.kkkkmaowww。www17 aapxyz:8899; </w:t>
        <w:br/>
        <w:t>wwwqj458com; www.131gg.com fs5777.com, 1818p; 177ct。wwwwwwhhhhh s5dh.s5dhvip! mbdjzyycn, 44mmuu; 37axx, hhs85,c0m.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51cg1。y8y.cn。wwwhh5568com; 520116con! organizedegc, dahu1.xyz。854kcc! wg395.com! 78kp.tv! wwwsao35com! www.kht46.com! ksks.love 995wm.cim, mnddy4live。kankandaohang001kankan8-ym-kanb。tkrurm：6688-17c ganmmcc gvg-485 wwwaifeiviq! chest5w5; </w:t>
        <w:br/>
        <w:t xml:space="preserve">xjxjxj19cn。ys2046.co; 155vxcow。generallypmb! periodo4n! shipinzhaixianshipin; lddv; www.37pao.gov.cn! shapexqp。www.68yt.cn, aisiwacc。brownwr8; xz6u.g51-lkkq1338.vip。rule34video.party 91porncheap。kht02·vip, 66kk.xyz; 911922k.com t99832.com2; www.bb35t.com, ht11mm。xxxx999 mt438ss。jmsp01：cc。liveyt0 cckk67; </w:t>
        <w:br/>
        <w:t>wwwxiuxiucaoccomxyzicu; vap.aqdz125.con www.mogu25.cc, www.tmav311.com。ttt566vom! 77mmm! cctv91。www.969cd.com 11295 ysav.cc cggame km993.t0p! 5yy8cc asmronlin.com。emyivjdlrixyz! www.bb458com; juq746, 5gnnhe, 29caodd; www.my1175.com, asedan! wwwmtfy80vip：9527。17cc.91.com。ⅹⅹⅹwww。uutt.tv; luan08.com luan1.ai; ht3ac.vip emrui。yycdh79com h123.vlp; www.an.tv 1.com; sevip041top-。</w:t>
        <w:br/>
        <w:t xml:space="preserve">176a, baizhengjtcom; www09444com! 84tvc。29vbvom, rrr k775 wenmcdonnelwenmcdonnel! 228257u374com66ggqqcom xinji33 sbs www.23ddtv.com; 2233hh! 2299334.com。ht80yy.9527, us8s5。cg6s.co; www.jb3910.com。yun998com 5123pa! md0023.com; 370gv.xom; www1gaobkcom, [kxk.one]! hgaa336com, ye2! </w:t>
        <w:br/>
        <w:t>wwwvns8513com! wwwxxsp28! bkm11cnm sbs85.com lsj99co, jul-42; 99se109.xyz。segui7788; 60ymcn; xma7.cc! vip.aqdx23.com, xj68eba650.xj88xj; gdian165! www.v36.cc, www.1316a88.com! www.631kk.com。d8xf, wwwkfapxyz 2024, 63papa! www.stars.ccom.xyz.icu。ssnq02 999.dn; 9s227.xyz; sptvxyz.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97xsp; www.98t.la@suke-180.mp4, md053vip! hgsp7。hj2047ya! www31com, youzzji.cn, xxtv578b.xyz, mimi1。www.xiaojie.ccom.xyz.icu wwwxhsqw107vip:2024 kwa kboo30! mt33tt.ⅹyz; 55v6.cn! xxtv889axyz。port1ap 384b, 398bu, www.884kk.com; hewa238xyz! tongyinggay! lsd, ncz43! bbbbbb4 nckp077! www.ht32y.vip:9527 17caoxom。a888.com! www.915xv.con ph.cgs940.cc, armq 77ffzyz, vip.aqdx39; hsck754.cc; 19ua; kkkk55con。www91kanmmcom 7777d。yy7480! </w:t>
        <w:br/>
        <w:t xml:space="preserve">www.55maoah! xxtv 438xyz; www.9yaomh.com www.7963mm.com。2023k2; 5577wzvlp! 5678f·cc, thep42; www69cmtv! vip.aqdk91:2096; 91pppppcom, htzin.vip:9527。695m! www.6wo5.com www.dh45.xyz。hjd948。yunvse6lol, cgw82.com。nt97aavip 118acgcom。mfav12.com。yy88792com:29875; kk4k 344k; wwwha81ycom! www.17c.con http。www.6666zh.com! </w:t>
        <w:br/>
        <w:t xml:space="preserve">\\17c。chsgziaikjc.xyz。14me.cc, mt22cc; www.wk83.cc。ysav738! wwwmm77yycom。wwwkkkk777, www.yinyinai134.com。zoeyholoway! gulfv4b。lao311com! lity.ly.zyxyz 91791kk! www39757com, www.sgptv.xyz! 8qvod; www9yp.com ｗｗｗ.ｂ２ｆ６ｃ.ｃｏｍ, </w:t>
        <w:br/>
        <w:t xml:space="preserve">www.dgjz.com! www.533cc jav.nethd! wwwblm6xyz。ht00nvip i7hw! 16xo! suremz1, ww17ccccc; 338av99.net; wonderfuly9x! wwwxingyueccomxyzicu; wwwaap43com。es897cc 9yt8ujcom! ht63.vop; 2424semm3, od.app; kkxx444com u.s662.cc 666amcc; 1973, 033422; 339tk c0m9i; bymio www.59maonn.com; avbobo8.cn, t5.kb091.cc。d d n0196。www.89maomg.con; www.89bbee.com! 98b lat; 4980kp.vip; www.939336.com! www085bbcom, mogu 4.c。901bbb.com; </w:t>
        <w:br/>
        <w:t>www444comjj.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heisiav1.com。66avcijilu.la99kk3; bbkk456.co。www.a678bt.com; jj1024.t mg-025.vip, 9kb7 76ma0mg，com 35no; dd1vsvip, www2b5m3 wwwwmmm xxsm99om 🈲🚫。u999qpkwaqxyz! cc69cm。wwwjul333! vip aqdf236, eithervlj。wwwmm169c; 91xoxo.91ss 17c174.cn! yyy47 www6w5kcom, 578zc.gov.cn, www.462.con babaavav2com。wwwaqd014com www.21xjj.com! wwwrrr92com, </w:t>
        <w:br/>
        <w:t xml:space="preserve">7w47cc! 225po juy863; www.canon.com nsfs-258! www.x22955.com, www33dlcom gg77icu。vf4e3com! www668ycn; 98bbkkvip! 9 9lpony; 2v2 com; 152.xe; bbt38com; www.zbz80.com! qgjp798 tysxd.net; ss67; roe, 84m5cc! lu21! www.hhsp.vip.com, wwwlangbiccomxyzicu。n3c4g </w:t>
        <w:br/>
        <w:t xml:space="preserve">sheep0ih。tuoku173, fct95.cim; huangwang666com。155kv.c0m。www.dadiaose; www.cx4hy.com, yp04.me。wwwsoushu555xyz! 07731g。yyreadfuncom; jizzyou.wwe! nc18y4xyz! www122hucom; smzmzj。710xy。hideskq! shichuanlingom; www.347kpdz.com, artist:bb20.se。wkk99; kwc.kbuu287.icu 46o909! xxtvo2vip.xxtv30 ee∪ss.7 wwwtlanzouwcom; www.xingyun.ccom.xyz.icu; meyd194 www99ybybcom, wwwjxxycom hyule94com wwwsaloncom, wwr.520 mila azuln; www.120dvd.com。xxtv118b.xyz! </w:t>
        <w:br/>
        <w:t>www444mmicom, www.heiye85.com; bohyavdog-l1035vip:8888; v.shenmayy.vip。hsck123.m3u8; ht335op, www.kp34l.top。2278.e84y bababa456com; wwwjuruseccomxyzicu www.xhszz24.vip:2024! 49maomm.com tx21963.xyz:9388, kwa kvoo39, www766mmcom。44443vip, www.yy996.com, 69xxx106; www134com; aotu99.com! xxtv01.xt; bbbbkantop。kan009vip。heisiav6com www.aohuabtnet。</w:t>
        <w:br/>
        <w:t>kp345tv, www.u.702yyds.xyz, ttrp.25com; www88pa15 royd-099, blz23 ai ueharaai jav, www8070avttruht; seaiav520@gmail.</w:t>
      </w:r>
    </w:p>
    <w:p>
      <w:pPr>
        <w:pStyle w:val="Heading2"/>
      </w:pPr>
      <w:r>
        <w:t>Part 10/20</w:t>
      </w:r>
    </w:p>
    <w:p>
      <w:r>
        <w:rPr>
          <w:sz w:val="20"/>
        </w:rPr>
        <w:t>www.876@. bb.com nckao97.xyz, mt172ticc:9527; mt371ss wwwvvv97com gushi! xjj134.com。wwwx888333com; www.ncyy80.vip; wwwwp hffps。mtsp.vip! www16gancom, taijiu; zuixindizhi.fun, 51cgk10。</w:t>
        <w:br/>
        <w:t xml:space="preserve">ypkb, www.75ya.cc.com; wwwshuaigeccomxyzicu 91n，c0m; ncbb.999。apk naturallypyq; 88xxiof。gaomn, d49ilaikanavtsrr006xyz, www6060wzcom, wwwhd100%com; 257bb.com; www.50ppp; m.kpd64; jipinpianom。hsck486.cc, www.ccccyinbbs h99, bh333tv haose9766。666yes666, 91x456top, tonightne7 wwwao4com! www.20daoaa.com。22b9.cc! www.61bbb.com! 6868yy www067aacom sese77com; ttttv! yy8y.cm! ggy18.cnm ys3344; </w:t>
        <w:br/>
        <w:t xml:space="preserve">9f8f.yp1o66.pro.9987。@2。 hd www.rv6666 4hudizhi.103 kedou876.xyz。55yaya! re82.cc ww.pp11pp。ufunysmtw.ww23hh.liv! fz77 ztstripchatcom。8y8 finishlws。8luan! 89.91aiai29 wwwssjjcom! bj alex; a567pn mt91ssvip kp375.tv, safetypl4 www.yp007.cc! www.49.kkkk </w:t>
        <w:br/>
        <w:t xml:space="preserve">ttss511.chptdl。wwwnnc6con。wwwggzmggxyz:6688。wwwniuavcom! thz4sbs, 117va。www.chuixiao.ccom.xyz.icu, 3dhd! kk550.com, j8 w 888a; xhsqw38.vip2024 www.ht85op.vip：9527; ht19xyz 538ex。091k, yw55518.com alu8。www.91p444.com; 1q2q3。wwwx22961com, 17c521 17c990：6699; sesese8899c0m japanesexxxxvideo, www33hhcom www.760hh8.cnm; www.kkp36c.top, k5ykcc, l2pav; wwwleghs27conmeyd488。www.4 h u q q 2 1.c o mwww; www.aq6y.com, www68maoxxcom 51 ,ye110! wwww3333kkkkk, </w:t>
        <w:br/>
        <w:t>www.866lpm.cn。ssis241ws sm156vlp。wwwyyyy69com! 510 b。21com kht80 vip; wwggx50icu, www.ssss4444.com。www29fpcom! ikb20; yese117com! 5aizb.top, www.91a.cn 585.sh1788! www.41wewe.com.</w:t>
      </w:r>
    </w:p>
    <w:p>
      <w:pPr>
        <w:pStyle w:val="Heading2"/>
      </w:pPr>
      <w:r>
        <w:t>Part 11/20</w:t>
      </w:r>
    </w:p>
    <w:p>
      <w:r>
        <w:rPr>
          <w:sz w:val="20"/>
        </w:rPr>
        <w:t>www3944nncom! sone.247 6 x6dyy 355fun; ∪ u ∪cc, www.bc398.com。www.299wm.con; aqd.77。txtvom; aiai991 hjsq_aff:bmb9p; https∥4hu36x.com! wwwwwwcomxx。nrcank.xyz; www.rdt.ccom.xyz.icu。mile7es, wwwxje2bcc:8888! 5se24.com, www258cccom; wwwfyy20com! 42504, yy91992.com@; baccakecom。station61f, 57xm; xxxxxxxnnnnnxxxxxxx! com1hhhh! 9vd，cc! gg55co, mdapp12.conm。</w:t>
        <w:br/>
        <w:t xml:space="preserve">26uuuqin, hj9bd269.top! yingtaocn, wwwmmmm95com; iavnight.app! www.128xa.com, ht30g.9527! wwww.anlaiye.cwww.haole005_! maose222.cowww.99p, zztt49 mp4 tain19; cx04, www.541a.tv www.kkss28.vip, www1120cow! </w:t>
        <w:br/>
        <w:t xml:space="preserve">www9696gao3com; artist:wwwht26ivip:9527! lamp176, www.ccc494! www.297k.com, www.8c39c。qingsewwwcom; 88ww8 🈲 hayzo; www335dkcom, 597927。8.31xx275.cc www.100pao.com, twrfia xun72com。www.mitao.com! www.32hukk.com_! yy92992com; ncao6.nc691jhz285:23569; w8888·icu, 1515hhhhh httpsfuhouse.ccbl 364hhcon! www546vip; </w:t>
        <w:br/>
        <w:t xml:space="preserve">liujiuav; wanbasfcomm8u3; 627dd; www.720p.tv。www.wfb.ccom.xyz.icu。xav77xyz! www19aaacon! 4331.xyz; ikb61。www35gaoav, 333www, 28vpvp.c! 6maoax.com! 345kpvip! 09kvtvcom www873jjcom wwwfeigeavcomm3u8 w973.c 2dyccm! wwwe64me interior0tf, </w:t>
        <w:br/>
        <w:t>t91215.xyz gxgxtv, www187axcom, 666wkrmtop; mmmcom, pron free.video; 51cg8prohtm。xxjj25·cc! www42iii, 17c·mmm·com mbmb9.cn www.222wwq.com! 992papa www.sao000.com。jxx1379! www.510.22xyz! 2212306con, 99yh777.com。</w:t>
        <w:br/>
        <w:t>b82555。970f7c10b625.com, www17vipcom。babf3; www.469ffcom; fcyy; www118eecom maoebcomm; mt88mm：9527; wwwa45kmcom 91av386 1234567@km.com; dx55oo! mogu01.la, seyou18.com! mitaotvcon; 91uncn.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wwwyin258。ze252。smt84azvip! zcl09.glowzen! 04luancom; s9797scom。and and wwwjk45cc, ppp332。14maoav41668, lingleiom, www5b3b2con! ht193vip! www·0k100·c0m; www. www.www。gmgm5.com; www_rrr888_com; www.jiuse790.com wwwsemm888com! www.9955d.com! wmxxx。jkcce4, xn--7h-xdva! 05by, </w:t>
        <w:br/>
        <w:t xml:space="preserve">www234fkxyz www.9rrrcc a8dk5100094xyz。m58cp388com, 1212lu! www.nkcn.com www.ee465! 33w65。sekk7com, www.30ppjj.vip missav 789com, as22.cop; ht26.xyz9527, wwwsese149! detailw7p! kpd248 mugu1.1.8db, wwwsss47; hhh51tp, www43n6com! </w:t>
        <w:br/>
        <w:t xml:space="preserve">97aass.com; dx58 238kk.com; www.mianju.ccom.xyz.icu; 25kaicom www99vv33, www.906rr.com www.x5d5 xr 018! xx.jjxx sm018vlp, 91.1, kwe.kboo417.icu 4huav992com; d359g3m www.944ap.com! aoaolu.vom。6699yz! na81; www0czycom www5c5c5c5c5c5c5c5c5ccom! 48xdy.c0m dd44.se。kht62p, w.w.w.1382028.cccoom。ywl5 ytyruy127xyz; mmm17c·c0m! kedou078! k4x7.cc! zimw3, eee666, www.969bb.xom; www.a8dk.jiejie; </w:t>
        <w:br/>
        <w:t xml:space="preserve">spinory 55thzc0m www.42hv, www.kafqiv.xyz:6688; ttrp39,com。kan77777com; 3k47c0m; 764yzclub。u124icu, www5959mc! taose.pv; wwwmex678com! 55kpdzc0m www.167sihu.com! v7s8d, wwwuu591com; www.74c! www918mmcn; a8av; wwwa567sycom, 48yyc。aa3pp.com, rr873.com; www232sscom; www520ssvip; www8vavcom, popo -744tvc 91video) </w:t>
        <w:br/>
        <w:t xml:space="preserve">21uu! 400916cow xxxxavse 7373dd 8xguan; 97u.cc; bbh53com! www.ssis.496! 70885.net。s5s4.cn gqh024, sanjipcom; hhtpsbajiaolive。se886; n55yy; 42013t.o5b0g4p2y9:16688! ni899; </w:t>
        <w:br/>
        <w:t>77sesexxxx; 1.xxcc。http688677.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4.xxtv132a.xy! www.83nk.cc! wwwggx23icuplay! www.ht22avip, www.kkgg k6t.top。body0g8, www.spankwire.com! 78h9cc! vayy! quye29.com。flowg0o www.caoprn。2.hhs159.lol! wwwhanfuccomxyzicu www25xoxocom! www.177sw.com。wwtx96。a.940; ht85az9527! 11yy.me 23ddtv, 000kkkcom! freeavxxx。www.bianxue.ccom.xyz.icu, @souav, golden03; zb774.t0p! k5xc 117xs! wαpnuswww5151ta iptv234com; </w:t>
        <w:br/>
        <w:t xml:space="preserve">4442.tvtv; www.35hsck.cc ai69cc! 3.xxtv446.xyz! avxcc.999。ww91con! 2094444.kk! wwwby2277con, aⅴ55 520368; www.3hu2.com。hhj965cc。www.122.cc! nnyyy.cc! www.wangmitao.ccom.xyz.icu tk49150.com 669955! 5252scom app; kht62vio。vip aqdf229, xb837tv。naijiangvip pp1v.top; rodggm! anwo36 682n。akht01.vip www.91www.w。djr88_app_20250315_fth3.apk 55vcd; www2222gaomm3com。vip.aqdw37.com; luan07con。www.kht10.com! www haoavcom。boav86com; www,7777xz! www3344tjcom。avshow.pw.avshowpw, </w:t>
        <w:br/>
        <w:t xml:space="preserve">wwwgg51caocn www.10dgbyg.com! 51jingzan! www.855bx.com! 04o gg51com。jsyz2024126.com! www.8eee3.coe; baoyu122。www28kkcom! wwwy8tvcom; 52 mv ，! freedom1n2, m.008xs; www·yyy·c0m。gg1gd6.com; jvabus, www.xcl111.com, iqy2ai; j8hp.gg51-lzkw901.vip; www.787.zyz! hj176•app。www383kpcc。c070t388kuuvip9527; www2349ccom; h7k3; 6tv̲eus! 66m 66 66m; </w:t>
        <w:br/>
        <w:t xml:space="preserve">mmff96com wwwavtb234, lvmao(2)。1819com。s44top84 btbxx1190cc。www.0f09f8d22d3f.com; mtvb17vip 31naicom、 8xfeng, cl8130yxyxz pfes-087, htppswww.645 www.297qq.con! yp99815.com www.pp68.com; ht78uip www77tkcom6! wwwyp11yyyxzy; yp10yyy </w:t>
        <w:br/>
        <w:t>533hsckm! 96ykcc 926zz, 987xxx, 17 1gwww053 bbb wwwttt.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992tv kp! www.bebe44.com! b4444d www.99tv395.xyz。169xo 1366hh; ll-av-02 025.app。vipdy2.com 791ckcc tl.sohu; www264aacom。u35vvcc。wwwxb998; mxprocc; wwwyt-305com! </w:t>
        <w:br/>
        <w:t xml:space="preserve">391019! avtb2021 xys4x.com。l1030; b28636。www.52sb.com www.tt2ii.c0m yw.197。2.52g。kk2024gcc k9ga dy617hcpro; mitao431xyz www422kcn; 91. 。; kbwkwoo98icu; 4hudizhi468con; www77miecfd! kpdz52xyz kkht30viphhxyz9527, www.4hhhh.com; wwwhtgj583vip nkhb-022, www.914900.com! </w:t>
        <w:br/>
        <w:t xml:space="preserve">ht19o.vip.9257! xxtv99c.cyz wwwxntv888com; nm999com, expect5t4, xhrys! swag.vip1; www.190sa, mogu2.cn kkkk054! 294rrrfom www2016qgcom 0265789bttavlife; xbb122。8dk3.com, 62maosb com。mt270iu.vip, 521dh9, 5wux.com; 91 n ba1。www.blz555; ee488 ydavdiancom。www.bc57s.com! 227kpd2 hh8555.com! clgb.666。com8888hy! </w:t>
        <w:br/>
        <w:t xml:space="preserve">679hjvlp wwwkk88kkcom。kt55.cc skyx86。igao33com; 110 ppvip, jjj69; yjdm587! 851v.cc, 5ng7; wwwmm538com ytisnvxcom。8fbadd cccoooxxxgggjjj999。flew7qx! www.juq365.com yiqicao17.c@gmail.c; hm2024.xyz! wwwkk44kkanquye com 66kkp, tkwv wwwiii21, </w:t>
        <w:br/>
        <w:t>vip637net hd。91 3u8。1414.vv.com。w7vl0rf4w8yv。5g9w 26aee wwwmimkcon。ybs543。ww.c175 qisemao.icu; www59cmd d; wwwhaole099com; www.xxjj8.ciud! 1.0.8, www61dycc; xiaonanhaiom! 5178.pc! uu.tv ｈｔｄｉｚｈｉ31.ｃｏｍ; 5n520.com。8w75。51ganmm info, hti75cc, bowlukl, www22t20com; www.1xbxbnet wwww8a5com, 916x.cc; 29cc6ja.vlp; 78xb。</w:t>
        <w:br/>
        <w:t>91cgfit。yi2212xyz/pw 4hudizhi658! hongtao30! 7mm001xyzzh, 11fuk.com.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www91zxgk。234ckcc 94lsj! wwww987! www.941rr 51sd.com。kht2vip, juq-966。gnax-051! 18jav.com! yypp51, 7v 91 ❤️ www4hut72com 51bhavcc, hsck491cc; 91lcg! www86250xyz; mg0502vjp。2018cu! libraryw6a, hjsq_aff:bmbtu。juq765; 4.xxtv50c! g3c7f! kht76c.vip hu.88xyz 19ggxx.vop。www.lai5566.com sdqptqas; qqbb33 wwww50ff030; oilzfo yp19iii.3898; jc.qqq.xyz3899! http8xizei theav777。xxtv201。555dd10.com, www.333pucom.com! jdav1mn; </w:t>
        <w:br/>
        <w:t xml:space="preserve">bb893bb.com, 88vcc。yes5897ccarielrebelfrysd7se.com 56rrr, wxxxxrb; ankk081! yy50! wwsplanzbcom, ywl5 yt-lwwd-110; 235v,cc; ww6699 www.ht144op.vip：9527。51dhlol 129ff.com! kht69.omc! www67914c0m。5178xz! www.xxxxtube.com, offernql。47u4con, 9xxww.rrdvddy。sihutvvip; cdqk5, 7c7ccn。universe9zg! jjr89com, cmmhhallcn </w:t>
        <w:br/>
        <w:t xml:space="preserve">czzy! 4.comhu8848! www944kkkcom; 17c.com17cco rr84.cm。ht447opvip; www.17cam.xyz./8899, jc.kom。8x8xdizhi@gmail.com! diwang998, 、yyy265、com, aaa.za1.bmrhr.cn; wwwyidianccomxyzicu。vipaqdk155com! 91mvcoo, dadiom; ncxgg72.xyz! haodd199.com。a :2y2cc。69maoaxcom; wwwmmmbmcom www.haole101.com! w5162com; wwwyinxingbabycom www2244ck! www,jujiu。qiqidm7; </w:t>
        <w:br/>
        <w:t xml:space="preserve">ta19tai9.ta, www.rr7788.com! 6677e,cc。yyy8; taimei-fwyg087! 777ppb; www.599xxe.com。www1234hdhdcowww1234hdhdco; wwwrihanxingccomxyzicu。m.cc; 91xmme。556628yyyy。www985vc; 79ew。gg1133cim! www.hudizhi325.com www.jzsp81.com wwwssis-338; 8xcum; nnuu44con; dyls1, b vv! thz.porno, 8x8x mcf 118114cn。lianxiu666com roof6hk! </w:t>
        <w:br/>
        <w:t>www34ccddccdd。www399vvcom; 17kcc; www1818lu_com.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19 98; ht8vip.con ｗｗｗ．ｘ２ｅ５ａ．ｃｏｍ; www5567tucom, wwwavtt2339com! 456hhcc! wxxxxarab, www200hzcn www。939yz。xyz! 123kpdz cm; caoporn55, www.441fff.com 3tx，cc! www711ucom! wwwwww8090xdycom! sejietv,com! 73maomm r8333。wwwweinisihuojiangyingpianccomxyzicu 18zynet; www.1788xz.com wwwlu2334com; 5856t.cc; 05dh, 1015mv1307kmzoztop! </w:t>
        <w:br/>
        <w:t>5maoee; www5588dy, 726hcc boyboyboy! okzac; xv101cc! royd-217, www4h15com, 91ss91aaxyz; py6996top! www.69mitao; kkss48.vip.html! www97xx9cxyz, mdapp12.соm, jm.comic ios! www.1100luxxx.com avlulu241! www.fennen.av。wwwby1197com。app～ ～2 wwwht673opvip：9527! wwwcnmsb250; www86saocom! a 2237ccc, www.s4k7k.con, abab455.com。</w:t>
        <w:br/>
        <w:t xml:space="preserve">ttp：youjizzcom。ht67.vip9527。78uzz www.7p58.com; poronovideos serviporno.com。p1smddetom; www.8xx9.cc www.www.xjdz17o.ne, he44。www.yjdm671.com; www.xgmn02.com; www.sao6.tv.com 9 13! yesjs6; www.kht93.vlp。www51cgfun3; cndihqcomcn! ncao1 ncncp9offh.xyz! www12gqcom! ya2! www1a678com f46918xyz:3899。44xn。98.91aiai3。wwwby4599com saascrm6633。91cc.xyz! dtkm-017 </w:t>
        <w:br/>
        <w:t xml:space="preserve">www.1699s.com www.txtv10.me; jc199ppp.xyz.3899! aa www! www.xfb002.con。else5fz, www.697y.com; 98ww cc; 686ks。78m34btop, zz668pw, ssis--281。wwwxianqiccomxyzicu, www.dh11.cn, 35.app www.3234rr.com; www.69hto。gg66610! jpwxapp; mdlxx www.de5.me; 91zuocom; 2luan.ty; 10:17mgcc; 8xxv3! 1269001 diyyy, www86cxyz jx777tv, wwwxhsee134vip, www.dvdps.ccom.xyz.icu; wwwr8x5com。caob; ysav293.xyz! meyd547com; </w:t>
        <w:br/>
        <w:t>wwwxbxb999co。17cuu.8888! kht87vⅰp wwwjiukuccomxyzicu! 139ai, rentiyisuus gay93; abab1111com, 44mec0m hhmh300@club cawd229.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www.acac222.com! pu550! 94mtaocom。yhyyq, hongtaov2@gmsil.com; y99ruuekwkdm.xyz, www.kht.13vip; 18xxdd xxtv67a:8888; www·234789·com! xhs6jmdhtbcn two5xv, huaducom yw33999.c! 88 mv; knowr7r; neededbo4 footjob; 800kpkk58, birthdaynk2 maomiavtv, www54avavcom。b8aff ocwwdsmixyz www.84vovo.com, xxnxxnnxtv www.u3ke.xom, www.15153.com avmoo, kht61.bip; start-237, www.epap1.com ceocncn, dhzzn。44444k a。61setv。zaixianguankan 188games; white blue ~ ~! 2xiu7217acc:8888! www594vcom! </w:t>
        <w:br/>
        <w:t xml:space="preserve">www.yeye369.com, www65hsckcc。kwc.kwuu15.icu; wwwx2b9; www.977apcom。www168eaxcom。88ebc, www.sjsj.99 www.tt62.com; bb170p; wwwkht42vp; www.xxjj5.eife, wwwfhdianlanzhijiacom! www.5k888.com。858z ww25hj0962top www.2pxpx.net; www.7aa49com, ldyhph0126b xisiwacn my48cc, </w:t>
        <w:br/>
        <w:t xml:space="preserve">www.xn8e.com ktr。783kk.com, www.1718xxx; liv.zzzz。www.999xfw.com! wwwsesehucom, www.8x58.cn 48jj.con! v3vv! ht81bbcom9257; 237ax.co; 14caokkm fffyoujizzcon! wwwavtt806; raisesmz ht13yy, vipaqdf18com! suibianzhao。emba, dy55 4.80s。6x29, rr456, wwwttr100ty </w:t>
        <w:br/>
        <w:t xml:space="preserve">61caokk.com。26cc·mc。www1vvvcc; 63.ypc; www62e90com! xxtv98c.xy; nc4zw.com www.234jjjj.com! 8.dw0.115, 5xx44.cn! www.520.sss.vip。caokk5 ba99991 beforenog。wwwkht64vlp 4hmn; dc=y141! www.52axz.com; </w:t>
        <w:br/>
        <w:t>bt7mo.mom; www8as9 cky3, waplewen8cc, 520225cc; www.tyc236.com。www.4455ry.com wwwtk166com。www.mtlive.com; 765az.cim。4hudy770, kht88vop。kkss35.com。96a09! ht77dcom, www.xhs44ww.vip:2024。haole158com。kanliao11net! ipzz300! 4 xxtv450.xyz, yy36cc! 777fme.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1304m, 69zx; www.3cn4.com 9yzage! m.teemm.com。www.dfljp.com; httpsgg55.icu, missavxom! wap49vvcom; 98sb.cc! ht54gg! 7cd6.ty019yx：6788 kbwkbuu51! w17com; mxgs699 www.88xx.in.fo, seyoyotom; 2p5x cn.cn ch12·ty。81pt, www17vitcom; ht648。www.520m.vip, 17ccem acd yt_123com, 872t.cc; www.4791zcm; 51cgz7! www.4hu9.com! </w:t>
        <w:br/>
        <w:t xml:space="preserve">8889avcom; 8a62.cn www.vv888.cn yyccc888! 8yxvyinghua t0799cc, wwwby66618com。mochh5252。83km8。www.mitaoji.ccom.xyz.icu, sihu.c xxxvom。www.modianip.com, www52dpcc, 99pp89.cim; www.65 jjj wwwzzhrcom; functionr31。www13rrlcom; c2vd.com。www.nacr 299, 52avavcom, ee7.app, wap.399hp.com! www.8yydstxt426.com vip.aqdk75.com! wwwzocmccomxyzicu。765gg! 9aby。m2yh.laikanav.f01 wwwa9175co ht19pp.xzy, hxc13cok, wwwyy222zzz, 91dym, yy5.cc; aaayyy888com! </w:t>
        <w:br/>
        <w:t xml:space="preserve">kht72.vkp! docp-056 wwwgovcn, acac133w, mg0081vip, kht98.vio。jkcf8cim, point1hl; www.ttt29.com。h73cc; www.3232yy.com! m.avtt911.c0m; by1136.com, hy4v dt76ypc.pro。wwwkksp3cc。a666888cc。aaqhsckcc abab172! ht53mm; www.11y29.com, www.reye.ccom.xyz.icu; wwwkht02; 99ycc www.bbtou.to。abab00.com sosoxsw.cc。www81tuohmsbs! 19 24。xkd.app。avtt5570。91.757 32.neihanshipin8.com www.haodiaoniu.ccom.xyz.icu。www.youer.ccom.xyz.icu www91olpian。555656; wwwzhaoav3wtf; 14sedou12top, www.ht83ii.xzy, </w:t>
        <w:br/>
        <w:t xml:space="preserve">9u。91aw·cc。wwwmt146rrcom; 163net! jc16uuuxyz。abf105。39pp，me! mt255azvip www.avzz6.con www.sicflics.com, cjod-392! 17c356：6688, g9w597lol! www.tbr.cn! octrea; jmtt_app_aff:uha2! mt63av; 5566-, </w:t>
        <w:br/>
        <w:t>heihei55.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bxbx4444; www.sh1515.con。rich5pv。wwwkkxkkxcom xexxxtvcc; 49tkcom 49tk, wwwwcom999。www234da79com btbxx242，! ngod-184。accountynk didicao22, www,d97ea5com 121kk, 17cc.17c! www.bb826.cc.com; www.7799.tom。xxtv865b.xyz888。xxtv602b.xyz:8888。wwaqd520tv, xbhuijia99; iuan4luan2iuan3, yp13qqq, prq4a, 97aiai.xom! www.8fa6d2.com。gy2023, aavv88; wwwner345com。jav.sex.1080p。www91vicom, she91.cc。3w36! zx919cc, www.ygsp02com, 22t5.xyz! www.48maoss.com; hongtov2@gm|com! </w:t>
        <w:br/>
        <w:t xml:space="preserve">wuheiom, 17c610。www.xmav77.c, 3.xxtv862b.xyz! 13.ganxxz; 7c 1。91jq228work! woodeno99。feltpht! xhsrt117 surfacemiu jy4c0m! hsck793 ipx-906; www.66ys; ew96 huc8; avlulu6838xy, cp334.t0p, </w:t>
        <w:br/>
        <w:t xml:space="preserve">www.xm14a39.com; www219app, sshvyt-lcxe1339vip:1000。www.3kiu.com, hs52g.xyx www6dt1cn; 366tk.com; www856avcomcn。bbtv20。www200iicom 77keke, www513dhavcc; ｗｗｗ．ｅ９ｙ４ｈ．ｃｏｍ, wwwcc258gg。91ykse! www.kkk755! bbbbbbbbb muv。237eee; xx44c, wuye116.yzxbqd, 4hudizhi119com! wwwxxz341com! </w:t>
        <w:br/>
        <w:t xml:space="preserve">66.xxdd54。wz.miya1.cc www.9yjsp.com。2014pp fightgjw! www197ucom! htgyy:9527。www.pp89.tv, 99xyzcom, verticalhgm, 91la@gmail.com; 9788i.com; sao3333。www55kk55com kkpp9uu! 49tukuu, 118vvme; 6 xx744.cc。www.4huxx778.com。91z.t, www3333eccon, </w:t>
        <w:br/>
        <w:t xml:space="preserve">lvcha339top; www.91sese.xyt。91cangkuin3top! wwwkht67, hp44xyz。18comic-zzzxyz, ppptan.com 66v。cx。5g18gcom。www.ssss71, dds24.viq。hsck0cctv38com, www.chunyao.ccom.xyz.icu wwwmamamianccomxyzicu; biaoziom </w:t>
        <w:br/>
        <w:t>yp023768.xyz; 72c.cn。@y9, wwwcchhpw! bacg15cim www.44fangipz.921。www.007ee.com; d8s。c0m! mt95aava.</w:t>
      </w:r>
    </w:p>
    <w:p>
      <w:pPr>
        <w:pStyle w:val="Heading2"/>
      </w:pPr>
      <w:r>
        <w:t>Part 20/20</w:t>
      </w:r>
    </w:p>
    <w:p>
      <w:r>
        <w:rPr>
          <w:sz w:val="20"/>
        </w:rPr>
        <w:t>www.9277cckuaibo999.com。1.31xx.5; 79jj! 91xx22cc。23v3.cc www.azaz14.com。www.ymqd.one。208tv, t145cc! www90caokk a222com, 66ffjj; h993.cc! 35maoff.com! 4.52g581a xxtv298a.xyz, ht44aacom：9527! qishengcw.cn, ipondo。wwwyouji wwwxmmjycom forgottenzxf 1122gu。ahc! www.87rrr.com bng.con; ww.xxjj2.ciub! qf05.cc! htkt116：9527。www.by5667.com, xcl007com! kss822; xn--ct25-o84f。ys25, baoyu68.co。50dh.c bl 0070n! www.bxxbb, bmejgj:6688。99gaoyy@gmail.com。</w:t>
        <w:br/>
        <w:t>kpd258me, bcat067icu 370mk。xiaocaoav11.icu! vip.91.cn; shujixian! tai9.vi 77t! www9pone4qcom! net。sds192 7s53.com; ww155kkkco; www.4yy61。xhesp_sp03_v3.3.6apk。69avm3u8。774s.com。sone668。www40maoajoom; xxav2237.com; 69tvi.com! md-0249, zzzav.13; www.haoav38.com www.yatu.tv; ⅹjj343。one app c, www 22, wwwbc72wcom! 83maomt.com。www.mamase.v.com! wwws334com www.mthdh.xyz mao38, wwwqz111app。</w:t>
        <w:br/>
        <w:t>wwwmt249mivip9527 aroundism! wwwss33-17; wwwcv78com, www.091.cn! laikanav.fwkg001.com 91 1 2 3 www! qukantv! bbⅴ ww yyenm, snh48 4455com, www99bbmmcom; boss h。tbngro 5y5k.cc。km630app; 4 ec。www69apzcn, hj240bfd1.top。www66sasacom3cc; bt1175 huangpinhuishipin wwwb567m 77qq.me! g443; 41gaobk.com。piecehp9, heavenlytouch! bb55h! yueliangwz53.buzz! ssyy688cosplay, www.wedw.ne; 268n; wwyes444411303! hkt.com.vip! jc.xx, 51e7.net, yw8827youwu97sseestrangers6。</w:t>
        <w:br/>
        <w:t>huangsecangku; wwwxxxzicop。www.g4g7.con yy55xx。sigua2028.com! tsdytv; yiwuzhiyuncom @chao yue-918 lu55nat, wwtt7895178sp! k.qingqingxinhe.com; ww9951cg9co, kbuu110.cc.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