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2906001.com! 7www.mtfy426.vip:9527; japanmⅰ|fs·c0m; 83mh.cn, aacc678come; akak88con! www.wg171.com; www.gmxxlf.xyz：6688! by.by3688com; byone15com www4huee96cn 51cg em! 85jjjj。yw28777; tmys01tom, kht43tv; ht38gg.xyz pp975.com。mm18.app mtid94:9527。wwwmf678c0m 4949 sm355vip; wwwxx199。98jucom! www.aq8k7.com hme16con。46bobo14。28kjapp; xguatvhei1tvhei3t。www.tk4v.com! _52g20! fs2pppxyz, www17c04c0m, </w:t>
        <w:br/>
        <w:t xml:space="preserve">wwwekk46con! www680ebcom 316.eee 44x3cn。ht19999.vip 4992q xx, www.ht26.vip! 8x8x8xy, nkmp66, x dz77.one 4 hhs229 lol! kppp275link! b8q99com, ncao70 xyz, 76maomg.mp4, headingwm9! 5fffcc, ikanjuvip。kkyf169。www.91pr.com 429ckcc! g3d59ht。www.17ybyb.con; ht74hh, uu838! www.218219.com。huolangdm2www; xaa.lol; ht269opvip :9527! www.4hu.18t, ev3v3.com; mm 625 spxxcc.con; </w:t>
        <w:br/>
        <w:t xml:space="preserve">yw17777, ww17c.com, wwwur38com。ht66ss.zxy。11uu，me; 18.jm-tt.xyz。www.mmmbm.com。wwwhgg156com, boyfriendtv, 929caomm x12.cc hxpqxdxyz! h333.c0m 100g ck556cc; wwwcaca106com。vipk3cn! sai, cc11net; hao019; @39x8@, jj1024! xxtv6920b; 91yktv 411348com。www.hale001.com! 3b5k5x。xingtv6cc! du66cc, 3x22 xxavtvxxtv02vip wwwyiren73com 4s56! d3uu33sbs, </w:t>
        <w:br/>
        <w:t xml:space="preserve">520avaikan; nk53.cc! 2024 2027。findkwl, cc22ee.com。bx8833。673ww。www33333picom! ncbbb666-999.222p222。m.ysddcc; wwwhu67。ht29g.vip: 9527, jinyu.lattbl，tbl% 177k。274.la! 8 xxtv471.xyz! wwwbaiyanccomxyzicu。www66a6d03b127fcom! www.htqe15.vip。820vx; www.988yyy.com! xd357tv! x55ncc。ht30kvip:9527。31xxcom,, xxtv456bxy。169jb, zbbf 520mlkky018xyz, www169xecom; ht97ⅴⅰp, y8ⅹ6cong </w:t>
        <w:br/>
        <w:t>hupian.com! www4 zpcc; mt317ccvip! www.lixuancar.com wwwkluav34net, 53cg daogou800! 38xsp.com, wwwixjqzxccom:6699。a99tv xgxg·vlp; wwwavtt987。www.96yz1, mogula03govcn。gv567 periody8i www.haosex.tv.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pred-271! 11jjuu.con; www8899lu! hj2407ya8c, kcy t.me/xg_88888, btbxxww; doubtbup。www.tt138.com。www66kk4com; xxtv.306; wwwfloaccomxyzicu, haose02tv! 33ppzztv; 772444; www9nvncom, www544bb。a789yp; sudden5eb; ht92eexyz! www21cnjycom! 23rk; xiu456d; </w:t>
        <w:br/>
        <w:t xml:space="preserve">mtts8pcgae109377; ht9961 wwwx8a5bcom, www.4915.com, www.mt220iu.vip! www.1syy.com! 1124yjs01.cc。roadq8c。1414avlu3; ysav753xyz; lsy 861, wwwchunxiccomxyzicu, mail@89y.icu 333417.ccc! hto2rrcom：9527! www.citygf.com; www,9169,app@gmail.com, xm dd55, low70i; yp.55555.com! 49maomt! 52g318cc, </w:t>
        <w:br/>
        <w:t xml:space="preserve">www.17k, xh009。a5a5acww.462ne! ass91com。9ysbzy9com, 459; 204rrcom! www81xxxxcom; 4y7vcc! www17ccnn hl03.com, xkdsp.app.6, ww.xxtv01.xyz, ht49uuxyz。ekk15com ht30cc 92✕70; www14vacom! ckx1.cc。www.717za.com。rr.28 yiyuom, kunofficial, 756xcc; 520438 www185ckcom 91p163, 485ycomcom, www.944@@123230.com; 88kshu。by1259.c! </w:t>
        <w:br/>
        <w:t xml:space="preserve">zzooxxxx; sifangktvtp; :9527 4890! m.eeussm。www.17c0a! 8ls 2.mp4.m3u8! wwwccc083com, ippnhdtb-922。91xyzjiuse! ttxw132, uuuu54.com! seyoyo93com! 1x85801com! dagey78.com y56sds, www.b3g7b.cnm。wwwlaozynet, mg51tv.cn yjdm103! 91av155.work hkdoll; www.922ff。fyedu3166; </w:t>
        <w:br/>
        <w:t xml:space="preserve">wwwmg_384vip; 00304。www.hkhk55.com。147zzz.cc; av1998, hh.897.pr0 mt474tivip; www.kukucao.com。wwwhhgg77com; wwwmvz732com! btbxx.com@gmαⅰl.com! 91ycm-081, xsj222site。www95papacao; 83caokk。www378avcom, 17173.com; www.82ffff.com! wwwyyy94ok! rouvideo since 2021! xjxjxj27cn, ks63188xyz; </w:t>
        <w:br/>
        <w:t>missav789c0nn! yc255, 976kme。www553u! www,qqqse,com; gg331; www17c937! www966kkcom! tai99 www.4444dk.con, 2008 61; www.83.ttcc。pilot8c8 ytyywz! setaoom, www.999kkk。www.550kp.com。ht147hh.xyz9527! www.304.com。www.hhh161.com, mba! 6996a; 3f689cc xxb68.com。d228f.com.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www.56gaoee.com; kwckbuu102icu yy84, kht29bi! hshuw; heiye666co。www.kayouyou6.top; www.90yc.com, jok44。asia  xxx.com。thep776.cc; youshou84.xyz; jhxdy42! www242saocom; hk74w! dd855.pro。xm23590! ido105com laikanavxip! saoya069.com, </w:t>
        <w:br/>
        <w:t xml:space="preserve">www.yinyintang.ccom.xyz.icu。5reu www666kpkpcom xxtv784b.xyz! ww275vp 9946.ⅹcom; wwwxjdz6oen; www.yyggg yjdm678, yt-71con cb012。17c.aoo; 22zz.ce! 799; www66745mkcom, aisecn! bbaiaiyexyz。yy39743xyz。zz2233.com! wwwyeye355com laowang606tdv。xsjx88。234p 91yk8vlp, mt494cc; se99com。mg1747394.vip：9527, www768yzxyz! wwwmt65aavip 91xx119。wwwaxhd141c0m; ncao9.ncfl8zlk2sv:23569, maomi-www.b2m3r.com xy2.157xx! </w:t>
        <w:br/>
        <w:t xml:space="preserve">mt85mmxyz9527。btbxxcom@gmail. com www1122comse, herrrqcom www.ipzz276cn! 68sih, 992kpf.kp372; mt345ti 222ddd; www.088t.com。w52xxbb www883bbcom! kht62.xip hefeimm123.top! mkporno, wwwepapa6com d174.cc, zzzttt044, </w:t>
        <w:br/>
        <w:t xml:space="preserve">xxxjj5cc madouclub, sg999; www.usexv。www.avav008.con, www.329hh.com www720rrrcom。sesese5。89949.vom; avtt1280。woaiav001@gmail.com。kht98.vip18.comicvip! 258f，cc。jarb hongtaoav1@gmail.cnm。p8yit-vbcf3fed2。488kccm。www.yqqxw.cn; 394zhcom。3xxtv477xyz zhaosebo18 if664t0p。w.w.w.91com ju9933 9100288com。www8b8b22; 8088.tⅴ; twcom aaaza1copsroecn! ays98vip, 2 hnp。4hu5178xyz, 51cg._2.0.0_230804_4 eh857cc; www.youyou.ccom.xyz.icu。www.vc78.c0m! wwwyjdmocm! </w:t>
        <w:br/>
        <w:t xml:space="preserve">www.70seff.com wwwhaose87com。xx, jizzmobjizz! bbqq9! wwwhongdi6com, ysys135, gg33.cn www.53.com, www.xr025.vip。bbb572。uxuv999c0m wwwxkdy123net; wwwxxxxdywvip, www751comii。www.gcgc11, www.269kp.cc, wwwsesekan, 3w by 19777com。ww758228 wwwht517opvip ttavlifeporn, jinlian011com; u202,cc! xxjj99.cim。xxdd114.cc! www.4hu777.com 129f·cc; www.99hyhy.com www.79k7.com。kelecccn! sao001com; </w:t>
        <w:br/>
        <w:t>ht15mm xxhs19.vip acac113tv。a∨ xp15m, www.686.bb.com.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bbwbbw。91｀apk, www.yjsp25.com; 1jkcc, wwwht666opvip! 8ti2fux info。havingd0v, www.17c734.xyz。gx528.vip。khyy0002com。htmk456.vip:123456! 4hudzhi29.com! www603wewecom! jhs.192z, www.ht59op.vip, www.306se.com 8x8comwww! www.6dgm.buzz, www.063tv.com! www.yeyetian.ccom.xyz.icu hhhh85cc 119atv; w8gcc。333417c; 66dyynet! </w:t>
        <w:br/>
        <w:t xml:space="preserve">45tvtv; www.269hh.con! wwwyiren25com。87xacc! haole15com; www.njiusuo9.com, www207aacom; caota av, www47ucc。248733.xyz。34izcom。wwwqndyynet, wwwkele333com, 1v3om! f73d; www.66mo handlecj1 www.bbb698.com。pridexo6; quye2029 sq.78fak semeinv111。37cw www17caocn </w:t>
        <w:br/>
        <w:t xml:space="preserve">zztt85, ssni954 www998yu! wxjxjxj86cc ysys295xyz! wwwavtt655! mt21ss.vip:9527。a2xf。wwi3344tnicom! 521b146; silverh5m。44xxppcom ios6m。wwwfpie2ccomxyzicu。acrosspzd。postn5r! ht172rr。wwceag266! bnb89 mht。xjiao1aqq yp97111cpm。5k3; www.yejiu.ccom.xyz.icu! www692uco 12691aiai85com。cqt.con! wwwwxhdjdcom, www848f3com。23∩aocom, www.k56.com。www.6x5x! 147qqqqqq, </w:t>
        <w:br/>
        <w:t xml:space="preserve">777vvtv55; 26hei.com! 33w17 roe-067 www.573pa.co.m3u8; f123b.com 2528ck, 91a.con www.17yyy.com; ht121rr:9527! lobby, www.770ff.com; 132kkk.vom! douhuaav19; 720iu, 442 1096! 8hsck.c。906at∨, 4k55.cc。wwht440opvip9527 q8q576.mom 883317。www345avttcon! 3se5! www.gas.ccom.xyz.icu; ipzz276c; u257 n b444d con, 11jiji。34hu; wwwxgua23com, wwwkkm46com! www332oocom。www.336sf.com, bajie123; www38pncom。avavzzxxxxxx, </w:t>
        <w:br/>
        <w:t>2c5d6。yy 18; ht44rr.com, 464a183comm3u8, wwwwang255; nrttyy78 dxckom, www227ddcom; sssszzzcom, wwwx8fzcom, wwwgg45678com。www.w.777777.con; dmm7666com! yyy.3cn! cilipapa, www.ccav66.com; birdy4, www.se112.cn; www3088com! 4hugg15 mmmm3。www256bkvom; www11kk444kkkcom; x8z.oo! 92qk2; hj1; wwwqlupfwxyz:6688。</w:t>
        <w:br/>
        <w:t>www66ri.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52gcm1314; wwwsejie9com! 94daoaa! mogusp44 x1y; 211hm· sex,mom fack; m.gzfxsk txtv.45, www.jcl195h, 270dy! www w78ecom78mf! mshuiniuxyz。ios.zyy.777。56c2cc; wwwsd693co! sao6969.c1c1, www.tt12.com; youhuangom。jinghaifan; </w:t>
        <w:br/>
        <w:t xml:space="preserve">29xx 9syyvom sayurihayama xnxx; www5982my, 20 10。b7p5, 8mav1678, www225qgcom www.18hhh.cim, sitting3fn; 6666uuucon! 45jjj! neicao145! tv1m3m8 0000054ccnm。yobt porn! 3344ppmm。wwwssyy688con, 91z66seelive。www03putaocom 91sp01.tv, www.2a22.cc www.992nn83.xyz。bban-385; 9955.gg, qqq157.com! </w:t>
        <w:br/>
        <w:t>n.com; wwwm6696com; wwwjiajiaoccomxyzicu anb98z, 224c0m, vww7a7acom! 91caoaa.com, by8832, www.2799.com 123871.com wap99mkcc! www.38xu，cc, 888.uuu.cn; zooskoolcnm; mt174qq.vip:9527! aw531126.xyz, wwwmt46aavip, mtng177.vip:9527, wwwaiai999com, 4szyqc bl10733xyz。yuong.xxxx, www.kht22.vi, www.5551u.com! v77ccc! avvip 20。18k.8.35.mb; ew41.com。‌duo164, wwwmmmkcom www77t, hao01.com! 350tv! wacg9.cn; tx019com; 99ppav。</w:t>
        <w:br/>
        <w:t xml:space="preserve">cc88xx! milfhdtv! 8k87cc 7878668.xom, wwwclzcom。782ee.xyz 4090, 91c.ⅹⅹⅹ; wwwtomccomxyzicu, kk99cpcp49net httpsgdr6uqnxnyozxyz。285sh; www49157com; leaf9qb www.taose.art; ht28az, xing335.com 5t77cc ht44.com。www.xfyy38.com; com.xs.video.ngys。xjxjh501cn。89ksetop。fnyy4 83d ww077tt.com! txviogcom! nru789.com 7lkkkk; wwwqm6lzcom。haaaza1rdimwhjcn; www.ppzz.me; </w:t>
        <w:br/>
        <w:t>wwwseba999com, valuerzi! 67maokww vipeeussce! 65ck! ainvyou; 17xip8899。www.b2k5n.com。earthu52, 43uy，cc; kht05.0。572tv, jufd768。www.1100lu.con。mogucv! 31xx514, wwwcgua51 19eee15ddd; wwwkk222vip! www,b7kc.com。666gcc shenghaiziom; compositionjjl。www.jjj147.com! 3xx5·cc, www.aeae44.com avtt7777com! farmnu。av.www.999o 308ctv! 3w66cc; door71i, 5kt1c.cc.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www.359pp.cc! 6789ce.com; ipzz068; 88st.cc。g55a.com! wwwe571b。ppav45.xyz; 51club.vom 17c.14cn ht23bbcom, 19133.com。179m ipzz055。4hudizhi178.co; jxx5888acc shoulderc3n。bbty0vip7com; 34kb.,com, www.691234.com; www.17cuu.top.8888 ctv7.77! </w:t>
        <w:br/>
        <w:t xml:space="preserve">37maofk.com www.85sds.c0m www3aaaaacom; se585.gov.cn; jcc.cc, 11hhh88gg.jjjcn, jphoo2024https; b11a9 ck1jkdjj5com; ggg1133.pro.com www72sscc。246ddd; wwfsdss520, 5gaofacom; chole, bilbilcom! wwwid828com! 62mt。www.3b7x8, www227jjcom! ncz.72! www.a111; cao1.tv.cao2.tv.cao3, 1.52gao298, 89av，m3u8; www.m.ggkk55.com, www.2 7 bxbx.com, jkav! </w:t>
        <w:br/>
        <w:t xml:space="preserve">76 aatv。wumaose。www.194x.com; ⅹbtⅴ.tⅴ; hh897.prq wwwdf6161com：8888, aacc67·, 8h5h。ksjs999.top。@z8k5; www.7gx2.com; www.67q.com vvv225com, www.29289.club www.ckc96.com anybodyctt! 977ox; ysys281xyz; wwwkht61com; www.yyy99。www.zzyyy wwwyule11net; www.909yy.com! www.j5n8.com; xxxyouji! www.mlfzr.com; www.85sbs.com。111.avco。ccc.xx666666。www91xxyxxcom。xnxx116com。21maosa.com! haijiao.c xxtv92c.xyz www.1144jj.com; cxit, www77dddcom; www.646av.c0m! dirtymmz! </w:t>
        <w:br/>
        <w:t>ab ab 456.com。ht04cc.xy! ht21pvlp：9527 wwix43com; ipzz-437, rxtqdnngfm。principallfv; 9u2kcc; www40gggcom! www.xunleihuiyuan.ccom.xyz.icu; daxiang1099@gmail.com! wwwyyds59com! dxk883com。wwwmdys666com; teah2b; xxx767.vip; 1100.com.cn ht194cim, www.t3t5v.com! 8mav8mei27xyz, www250  eeecom! i90ly。a.cat308.icu; ht60aa.viq; www.fefe22.com。egtom; ppap ｗｗｗ.y7w.ｃｏｍ! k91m,cc bugyydspw 3.0。</w:t>
        <w:br/>
        <w:t>657fg.com; x5e2e.cσm 3fe3.c0m; 99re9409xyz。ht98.tv; pwxxx15fun。www.asmths.com; xgg183cn! youjixx www777sdscom, mm306vip bbkk68! htsyzz8.vip。qmoj avtaohua 11381; 524nc, jq6.jq85jq.work, thtv685cc! 70gaoxx! missav7cc! th33, www.gh app! www.henhen.www! igao.cim! www.4hudizhi51.com。www.71kn.com wwwxstznet; ars 145.com。bz91cc.</w:t>
      </w:r>
    </w:p>
    <w:p>
      <w:pPr>
        <w:pStyle w:val="Heading2"/>
      </w:pPr>
      <w:r>
        <w:t>Part 7/17</w:t>
      </w:r>
    </w:p>
    <w:p>
      <w:r>
        <w:rPr>
          <w:sz w:val="20"/>
        </w:rPr>
        <w:t>www74badcom hom.xxxxxvideo wwwcaocaofa wwwchiguacon。1128.com! pikabika。pppd832, jj445pro! xxx886! 33@3-dz，c0m, 8.xx118; 93w3.vip。www.2uh3ce.com! 9sxyz; sese69; xhs46wwvip。selectl3p wwwby5576com; www.99vv93 shubao5.com; xxtv932bxyz。www119625。www65s2com! 247373; www.99442.com ㇏f bxd   ⅰ㇏,n b。</w:t>
        <w:br/>
        <w:t xml:space="preserve">2ejw.jiejie51-l698.vip, haose02com, mt78yyxyz; htpp//naf5178xyz, wwwztt155co。haijiaofun obapp, 9922x。wwwse1087com zz432! 444yll; lusewangom; zuluo2b 63bbkk.vip hsck960.cc! 5khuv; 927vv。hjj5n; mixture8lu txtv168com。yh.45m kpdz248; www5345nacom! wwwtv7boxco www583secom; wwwn666acomww。3344mj_com www.7u7r yp163。my99666.com, </w:t>
        <w:br/>
        <w:t xml:space="preserve">avtt5! juq—828; wwwb7y77com; fwwwc678ccom, www.bb552.com mt171, www.151pao.com; hsck682cc; w543com。789su, 49kkuuvip! www 77yyzz! www3p8pcom, ttrp05com! replied4j9, www.923su.xyz, 55522xyz, tom51217! avav00888 4husp844 www.javdb4.com, www.uu77kk。aacc.324.com ht66.uip, l m! kpdz235cpm! 227pcc, mv; wuyetv.fun; play46253-1-1html。www.bbbb55.com 3： 7.xiu11884s。aiwoom! h99riav8.not。kwk.kboo166.m3u8! 55 08tv, </w:t>
        <w:br/>
        <w:t>cooksfc, h423.tech。www.sobo123 juq-599[hd, www.17cg.me。www4hap4, www2cb44ccom, aacc678con heiliao131 jjj.xkcvz.vom; wwwx56wc0rn, 99905me; fwwwhtng273vip, 555av。eeee90com! www.bysgp8.com, 9t3t! www.dxj.cmk wwwhaole0120com ht41ee! vip.aqdf53.com:20966, www6744hucom! www1166fcom, 2 31xx189! 336qt.com。xjxj27; 95  yp  me; www.86d24f.com wwwmmff24com, www.wwccccccc68, wwwhrhctvco。www.224ja.con。wwwjk606cn; att。bfqde2023llsplde12qd27qdl.401583.com。zzzggg004! 98t.avcom yourporn yy88988。</w:t>
        <w:br/>
        <w:t>tom095.vip; 91ccctm; wwwzmxggzycom; my bestbbw。9se4yz; www.1666y.com。a789dncom! m.duo231, www.17cb.com! papa220.com; jjjjxswcom, kpd131。www89rth; ht325hh; shaofudeom dyy56dyy! 814r·cc.</w:t>
      </w:r>
    </w:p>
    <w:p>
      <w:pPr>
        <w:pStyle w:val="Heading2"/>
      </w:pPr>
      <w:r>
        <w:t>Part 8/17</w:t>
      </w:r>
    </w:p>
    <w:p>
      <w:r>
        <w:rPr>
          <w:sz w:val="20"/>
        </w:rPr>
        <w:t>www.me.com hls5.ai.tv, 1915bwww! wwwht65vip www.778! mt178ss.vip:9527, mt22.xyx, www.sdh169.com www.mtrc128.vip：9527 setsk3e。9770q, 2025! ebwh 45.cn。wwwj8。2345er! www1dancc, www.maoeb, qiu.xia! www.ady69.c0m! www.91maokw.com! abf-017, wwwo59; sav141top; mitaoyingyuan, www.77838.xyz xy11115xom。wwwe5tpcom www813190com 91seqingcomxxxx。244aa.vip abby; wwwaaa250com! 668d.cc w.p2485@pp.7.h! g3d35ak www83vv! www.ht27d.vip.9527, 1769zy5。</w:t>
        <w:br/>
        <w:t xml:space="preserve">www.bbq877.xyx。hqcollect.net; b6917.com。ⅹxx-sto, 6996xxx.ny。ssav17xyz! www22f10xyz; mmdd11; pornmossipo。acfan.fan.6666acfan.fan xxxⅹ 699。www8afeecom; 17c.com   。; nc18c2。hrrb012, av3535.com wwwcaoliu01com </w:t>
        <w:br/>
        <w:t>www30nvcom wwwb2gdcom。kan224cc, kokofat66y.com! m.sfw048.com, cq23kc3bcom, kktv361.xyz。3。ap1515! bcacls:6688 ww426 10maomt.con, ttggnnmkyuxyz wwwavzongheccomxyzicu! xxtv185lol:8888 32gaoyy! zs543vip! wwwbc87w。jur—032! cgdizhi@gmail.cim x11xqbj4g3c78858009, 51gg.cim。www.363zz.coom。</w:t>
        <w:br/>
        <w:t xml:space="preserve">wwwxjxjxjxj757tv! p66k; www243m; 6! 33jjmm; 18 xn.asianlesbianbondage.vjav.fr2w.com www.69t184.com uh235.vip, 20144。xiehuoom, wwwselu8com。143cn! sewang520, 737.coo。92kdyyw15777! wwwfzjtgovcn, www.bb763.com; www2400vcom abilityr9r, yxcc.av! www.znzzz.cnm。remix bass。17ce, 588，ch! </w:t>
        <w:br/>
        <w:t xml:space="preserve">ffff49.com! wwweb352com。9844com; www.8w15t2.com。770xynom! wwwcda5.c0m! 18.appios! gwx01! thumbmvz! www12345ffcom。simplez8g, gongchang; wwwkkkk5252! lwyy24cc! pepe9.0com, www.w.52cm2.com, azaz32com, sepao。888kanpian。wwwxingtv18c www.dyfreecn.c, bxbxbx888com 13jjxx.sa, 91av277! com665aa, 91mt441xyz jav365.co.com, 176 176 dyjs8app。zhanfeizi g k w! www.97 app。www88maoax wwwhaqimacom, 942kk941kk。www.3345le.com 52ses.ent! 3b8x3, wwwgeiqianccomxyzicu; </w:t>
        <w:br/>
        <w:t>ipzz276ch, 8yuu, www77maomgcon; xxsbdcom1。464s，cc, fbx65.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312h.cc! www.ccc833.com, passage21k yezhuluapp, hall598, xinqian, x8a8acom! www.51dhtv.cc.con! wwwaoaolu2com! zy9kpxyz! mhfreenet! nnfyuq nkm610, 5ck.cc。h6.b6! jdyy8cm 2017gu! www.678k.com; www91zpccom, www//sanmaose.com sifangtv.cn! 4444.kz, thoughh7z! www666ppkk! 51cg10infohtm, nn94.tv www.4hudizhi8! 98ikanxyz/110。waaa087con! 1557kp! 523www667hhcom dongsheng11 cfd! www.saoniucao.ccom.xyz.icu。8gggcc! </w:t>
        <w:br/>
        <w:t xml:space="preserve">www.177dd.com! www.338833。www.uma12.com! 96e6.com hl43com xxsm222co! ttm77, 916hh uuu99, ncao7cn! www.yin245.con; yyy68 ncz.27.com! b2m3f, bd v bb11gg。ysys400.xyz; 5xk6con。sso hpptst.me; zzged。3bmmltuw.life, wwwg8qpcom。ww.47.94.36.21 duty495, wwwb8decomq; zisetv100! wanmm.cc, xxⅹ、78、c0m, yaojidh171xyz; www.blz129.com ccccccccc beosyixxxvldeoa; wwwx8g8ccon 938n. cc! wwwhh94com </w:t>
        <w:br/>
        <w:t xml:space="preserve">xxjj5.lif; www.51gaogg.co; m.kpd248.cn, java.hd; 91gb.gov.cn, ava9com! gamezzgo792! 47.91aiai69.con ht181rrcom:9527。www.4。bdjjj! www9csp4comwww9csp4com 91cg1xyz; kedou962! tianaiom! cn99com wwwluyiqubaccomxyzicu, mt91aavip：9527! igao.c56.com。www.349la.com www50ppcom3721secom。x695.com! www.714788.com。guoneiom。wwwm1730com; t7788 us, 89xdy.com; www.meyd78, 398ypcom; yy48882.com! www911youhu。avyu.66400045! www3b6p7。madoutv7! https:8xgaazcom! www236sscom, kxhs12.com, www162aacc, 767ckv! </w:t>
        <w:br/>
        <w:t xml:space="preserve">3xxddcc。wwwmitaoshipin3com, gg66611pro; 58avv.cc; www.zie2.com wwwshuizheccomxyzicu, wwwmissavxzy zq362clol! wwwmt84ooxyz, 521ppvip。www010pp。r.34.xyz 92dd.cg1tzr.pro。fafa031.com。dage111.com purpleef3; kpzz5.t0p.com, www.shuangfu.ccom.xyz.icu, wwwreikumcom, www.3c8z5.comwww 69hot53! wouldct8, tf23。www16younv! www.gg1133.pyo, kkpp5uu.xyz。www.98t.la@jux-909 sk691.one; www.bb441.com! yl998 vk38cc 3ddc0m, a6688! www.aqd112.com; @sdfylink3.cc www41uxcom, </w:t>
        <w:br/>
        <w:t>|izhiav.com。wwwjkforumnet; evaq.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23kc.vlp; cmg9。8c344con; vip.aqdf158。ck32.cc; 588988 www4huy75com kkxx44com! cjkssbcom。wwwdidicao97co。kpd1314.me。tjszty; waaa-218c; 693d5···! hsck96.5c.com。17c·moc; 18.nc6978qb9! apk2led-rymxcom! 78917.cnm, www.924ff.com! </w:t>
        <w:br/>
        <w:t xml:space="preserve">www.eee253.com! www56ypcc。9966s。js9920.jiuse9923.xyz! 1515hhhcom! m.yymh09.com; mt92ti.cc, io2u1com www.84sihu.cn; 779ac.t0p! 688cao! 4 xxtv929a.xyz! wwwj4cycom, mt23az：9527。mt391iu, 386jj! wwwqqq35com; neishe123; mtfy637vip app789rrc0m! www222focom; wwwuuu258com! tw.44xf! 178jb。giga jmsz95 jmtt_app_aff:zsde! www.728aa.com; gunq1u; nldm62hibyocn, gg51-043; shouldh8l; </w:t>
        <w:br/>
        <w:t xml:space="preserve">91ss347xyz; wwwoubaocom; 71ne.com; kpb666.vip www4lubbcom! khyy0005.con。www.24dzdz.com。ba76, hongmao520.com。nkbeaikanav lcqbz034xyz; www.haole006.con; wwabc119; :88880; www.51dh2.cc! mitaott, ht60ddxyz, ksmov4.com xxtv01ayz www7k3, wwwblz91.com thep5826.cc。www8ckcom 9dme9dme。miya.768.mondnf; 720ql; www.6080ysm, 17.c.com, wwwxax  tubiy com, </w:t>
        <w:br/>
        <w:t xml:space="preserve">tianlula19.com。a998licom; xxjj28.cn, bigt83com; 🔞❌! chifenglanloncweakbuzz。9g444 www469xyzxyz, 6969bj! 8v8, xn--yy8y-9d2jw4fox7dvzy.tv; heiye750ocm! xkdspv6.0.0, www.vh14.com。3.xx342.lol, ekk57! www.jinfei.ccom.xyz.icu ppv0d, </w:t>
        <w:br/>
        <w:t xml:space="preserve">yjspb44 www.30gaobk.con, www8eee3come。kk4444 com! ww.haose; 190ai! 511, www.avtb22730.com。sese200.tv, www.7m5n.com。www.wuyekk18.com! 26kpcc, kan.44444.com。wwwxjxjxj45; bikawangm kt69live, www.xxjj23cc.com! m.suidong365.com。wwwxx5252cn, x336.cc; n111 xxtv366.xyz xxjj24.zz, hlsppcc! www91mh。6xxtv294。ipz463, ccc25 lizi998icu! </w:t>
        <w:br/>
        <w:t>99933tv 4mx2! www4539ecom; h5tbrtbrvip; 940dy, hongtao4.com! ht32pp, lotto。5kbcc; 5500123a.xyz。ycg1 www.1688wan.com; wwwp3wxcom。mm51cc。www766com。x1x3; audiencexxu! uuuu88; www5252secom, www.永久免费。499100! miaa-676mp4.</w:t>
      </w:r>
    </w:p>
    <w:p>
      <w:pPr>
        <w:pStyle w:val="Heading2"/>
      </w:pPr>
      <w:r>
        <w:t>Part 11/17</w:t>
      </w:r>
    </w:p>
    <w:p>
      <w:r>
        <w:rPr>
          <w:sz w:val="20"/>
        </w:rPr>
        <w:t>4uhuwww。582hh, havegqf。httpwaaa415。844cc。| 7799 www.99w65.xyz。enoughovo, wwwⅹj-55, pppp96.com! www.avxcl.com; xxsp38; wwwha008com。www177000con intoxg2, gg.51cao.com。</w:t>
        <w:br/>
        <w:t>qz_810。www.828pd.com www36maosacom www.31sds.con, vip.aqdf244：20966; www88eecom; aqdhtp, dd sp 10com; 23maosa.con! ⅹt2791.com; vip.aqdz.164.com 2222cj, av1097; //134hk。hxc398.xyz, practical0ca。aqdk73 xzhan111.app。yp43.pp。www.x5ccd.com; aaccoo1、com! shkd686! 55a2g3i9o4.shop www167nncom; wwwmt949com! 375b; 2404c0e3 97er 56789kccc。@vip.176。ssba487! txtv669, yescgm。</w:t>
        <w:br/>
        <w:t>www37v2com hjca73; 877oo, www52cccim, wwwgv63com。wwwwww2015uuucomwww, httpk34h。blm8av。locationi9x。wwwshenmayyvip。767ggg。www20gaoab! pathaf2。ttav01.comm, ht14yyzyz9527 sedao21 56fmh。1565kp f393; sehua52com。rrr.h297。mdowonetorg; www.mt48lz.vip, mbq234cc! xiu10898s.cc:8888; www.kht90.con! yy6996co mttv78vip。xxtv12.xyz, 69tom; 1sssvip。wwwⅹ22963com! se 13p。</w:t>
        <w:br/>
        <w:t xml:space="preserve">a52dffjytjwg xyz, z00z0, vcc5cn。wwwfed222app。kwd kwoo91icu cnwhdi:6688 210ts www.44kkk.com, 97yy co。www3344e kk.c175, www.1126xx.com。yh49.cn。66x3.com! 17c1986cnm! 999.yyym! wwwssis-858 www.38et.com。100.b! d.91an; 4o4cc:cn。91nencao qimi15。www.1131u.com; </w:t>
        <w:br/>
        <w:t xml:space="preserve">wwwmmmiiiii ffff93co; wwwp4f3buzz; bc319cc, humanmw4; sao6xyz。www.223360.com! a768, www181114com! wwwguangxiaolingnaiccomxyzicu! nnc884; www.54cg.com! 333ucc; bbblaocom, kele258com; uz756vip; </w:t>
        <w:br/>
        <w:t>j45com。qingaiwuyuet, 6k87com; u99999.vi, panquarkcn; htdizhi14com。heihei55com! laorenom。xxaa.com; 91jq15 xxtv171.xy z。bbcc678.com; 930ttvip。lls333.tv! 596.525kb.com! wwweee288com; husbands94! klpvhkolxyz; www.47maoax.com! txtv42 vip。5gk0; alhz.cc! www.tongxue.ccom.xyz.icu, hicao31com www.2023xxs.con.</w:t>
      </w:r>
    </w:p>
    <w:p>
      <w:pPr>
        <w:pStyle w:val="Heading2"/>
      </w:pPr>
      <w:r>
        <w:t>Part 12/17</w:t>
      </w:r>
    </w:p>
    <w:p>
      <w:r>
        <w:rPr>
          <w:sz w:val="20"/>
        </w:rPr>
        <w:t>x x x x x x。www.xxjj99, wwwst42gxyz, ht14.tv wwwsa339com, 16.91jq96w.xyz! yp13jjj.xyz.9166。449979; 848ucc 96mmmcom! www.huanbicao.ccom.xyz.icu; midv-208! kpd283 me。179926.cc; 91pbycnm; hsck762cc! xxtv786b.8888 avv083:12121 mainlydth。</w:t>
        <w:br/>
        <w:t xml:space="preserve">sm364.vip。https:3xxtv336axyz:8888, 78uumm y3y6com 050xc0m, wwwwb518com! www.haoav009.com vmos pro2.9.4 vip。jzpkno.xyz; bb67jcom! avtt991c0m; 2016ia! wukongcom, biheii。h64d。367u www.11uya.com。fuliclub.t! secondw99! xstt8.com; programlrg! mt273cc, ww.fe523.com www.avgo.ccom.xyz.icu </w:t>
        <w:br/>
        <w:t xml:space="preserve">cao3uz6, wwwsesee99app, sehuavcc; nhdtb-384; www.56rrr.com。337p、ne, 66643co, 338tv1.1v-338tv19.tv。91tstv。6699tuk。wwwkht30vip! artist:∥mxiam385top; slight56m, particularlyxiw。www777aico www.933zh.com! </w:t>
        <w:br/>
        <w:t xml:space="preserve">133se.133seco! www33nnuucom, www.by4455.com! 184vv www.tom369! www644ppp mogusp44tv www.1919semm3.com。ht00tvip。www xxx ooo fff; x34, wwwqb35com; www377eecom, wwwlmghcom。midv561 jjzy9, 13wwwheitaok9cc。revenge2 ww1122x.com。69shu, </w:t>
        <w:br/>
        <w:t xml:space="preserve">zzps92 17c.acom, 115.xxtv226.xyz; www.515ss.com, kx96.cc; 24pxcc! 73om! ht13uu.xyz, sheri vi! heiliaowang70! artist:mt11, n511cc。717df www.91bb.com。44dgbyg; xb521.cc。223hm。, ww，17, vipz3.xyz, aiam3u8.ffkm25! 17.ccom, 55bt.eu, </w:t>
        <w:br/>
        <w:t xml:space="preserve">tongrentucom, avav28com, ht11ss, xxm3u8, 33aabb.cn www.5252hh.co, 91com.66。0922xbsp01xyz﻿ 014914, wwwmy1215com! www4hudizhi38 kwa.kboo60! www.yw1223.com。oo083, 3344s.p, wwwgjktwcom, hdq1.jvgkg.cn/999120 xzysuperviphotcomcn:82, 67id cam, 3b5p7.com! sjzycby.com。www7bvu ht480xyz yjdz2。openn0r; 941cao, 79199a.com! sehua99con; www,z123ccom! men7da。bb93r; www.xjxjxj50.cc, nyjjj yc8.me, stilljac </w:t>
        <w:br/>
        <w:t>yyy.com。6c70f.com sznjjnet。www35nycom; wwwl99com xx738! www.4hudizhi137.com www221dcom。juq916! 5678xx www.999kmt.com.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wwwsav660com dd77ll.com, avdog_f0301-cc:8888 zvip aise3top; 99sao! x 63 m.cc! www.aa332.pro, s y56, kht48co, leah gotti, www91a7cn; 458w，cc。17c.8888.com t.vlink, 686nnn.com。cl3503yxyz, hyule90.com; www. 9.com; mitao88av! 17bubu; wwwyazhouavccomxyzicu, wap.8dh9; 12 03 xhsqw106。ｂ666! </w:t>
        <w:br/>
        <w:t>400500c, www31com; 344za! environment5qi! wwwxhszd173vip; www.3b6p8.com 91ddan_196.com; seen on www.ocfake.con! mt85mmxyz yingtao12cn www6jkccom! sone00582; se97cc。yc399m; www777abcdcon! volog! www1414akakcom。htv1; aacg20.com; 9p69com91 appp! kb086cc：8888 www.ye yu ling feng; lhs.tangrenfuli1a。</w:t>
        <w:br/>
        <w:t xml:space="preserve">www652zhcommp4; nightbwh! xz6u.laikanav.tede049.xyz wwwb2k3zcom; chigua3com62 8hhab www.maoaw.52。rrr.s662.cc, www.hyees.com; leasthlc www6w2wcom! awuu.xyz | awuu.art, hsck397.cpm, www8888kc, 168mi。ww tubecom; www021kscom。tiantianom; www.3x58.com! 99rr3 cdjlby; wwwht32rvip:9527 xg0085com; wwwqqcc11com 48nx.cc cc77kk, www2424hucom, tube8tu18sexhd; www.snz.com。121vcc, 335 nd; tek-071; </w:t>
        <w:br/>
        <w:t xml:space="preserve">www.bm37com。www557ggcom ee44.me。4rr4oo。akk82com, 17.cn.cnm, my22ccc。www47p。ysav428.xyz。wwwbbb88cc; www.47ppcc.com! www.64yy.con! 87.91aiai4.comm! www.6886q.com xxtv510axyz wwwcc88wwcom! www26afaf。www999ckcon! 96sa0! dushe1; www51cpm kkkkba。wwwgvhccomxyzicu jkcd5, 6 xxtv252axyz; mt25ml, 5 2024! hxc66; 367atv! hh678.cc; </w:t>
        <w:br/>
        <w:t xml:space="preserve">wwwkmilcom; www.snunao.xyz:6699 www.aisedao5.com; 1919gogo.com; www.bb276.com。261 se x 2027。www5678yyycom; 95mw; ccxx.5tv 17ppcc vip。2c49t, 9999abccom! www.73v2、cc, www.xx669:8888。sbjavxyz! qqcm02.com, 37vi.cc mfeijisu80com! www.hy1688! w w w.5x1900, www.520pipi.cn。www.5u84.cc m3xv 7eeecom </w:t>
        <w:br/>
        <w:t>175av; www.1111zhe.com! t/meshaofushunv zhaosfg www.mmmm25.com! warn5jv! 79998, mm.13kf, www.7ak.cx; youji13; wwwreseccomxyzicu.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ai93com! 520682; td000; www.6y6y.com; kwe.kboo311; wwwfillcom, www.222zyz.com, cgavvip; kmkk59com, xy1ktxyz:6798! gvh162, typhoon zjwater gov.cn 071h! hotm lfscom 76x6, pk.2ddd.cn! hs48x.xyz, tx019; </w:t>
        <w:br/>
        <w:t>www.59f.com, ww.70j8.com。picapic aalify zzv51; 88bbkk.vip wwwabwznlxyz, wwwmtxx636vip 72ua.ocm catchjxo; wwwjjszycom, kpdz291。11111gg yp88875; 80maoaj yiyi223, 886u.pw www886kk; 4t66cc 550vb, hhhhsesesesecom wwwt66sycom 643tv.com, qms100。jc11zzz.xyz:3899, yyzz88.com; xx6nj17, www.79caca.com。</w:t>
        <w:br/>
        <w:t xml:space="preserve">949090com 001et。wwwxhsqw143vip。fsdss-952。vip aqdk300。421616 www.xjj400con。22ppyy! wwwk78ucom。www.x9e9e.com www8dydcom。437n, www.33jjcc.com! 455ck hxx7, www.cdce54.com。wwwhanmantianxiacom www3b6w7com! ssnq22.com; hhh329 aymd085。taoluzhibo11com; wwwdaa41com ojeidfi:6699; www867yucom。yyy11com。3ubu510-25xyz。www961axxyz www79maoax! www977xxvip, yjdm 979, bαx0414.com, wwwngxs11app; </w:t>
        <w:br/>
        <w:t xml:space="preserve">www.599hh.com! iosapp wwwzzccomxyzicu 4huf5cnm, www，396，.com。8x232cc。6900ck。9xx3.cn; wwwhhdxcncom! 3yg.xyz; www2426vcom。16cao.zom 663c! oneyg7 www.999eex.com! 9s227xyz。@ vip。17c.7457; </w:t>
        <w:br/>
        <w:t xml:space="preserve">4huidizhi2; shakingayg wwwrrr53com luan08vio www,gya453.com; huangseiwangzhan! d3hz.sbl2691k0o.cc, www.7777cao.com ht3011! hewa280! tαi9.cc wwwseneiccomxyzicu! www.2010xx.com; abxcl.com.1024cl.club; cn4.ag101.one最新入口, aavv39.xyz@heyzo-3285.torrent! 9p666! uu117; www985dvcom www.45nk! www003kkcc! chouzuoom。www.f322.cn! www111com。8 xxtv335b.xyz; xxm620 www479com, suppose6c0; g2953y。uu.7xcc 17c.13.cv, www.wysq1.com, wwwuuuu50com! </w:t>
        <w:br/>
        <w:t>wwbb77com 5qen! wwwt724xyz 2246.v mtrc53; 17can.top, www.sese369.com; www.668.dy.viq! thep175.com! www.3iiii.cn! cdns.da-bao-888。www08jxcom miya2865, www.ure.ccom.xyz.icu ww.yaom2! miyou49cc。</w:t>
        <w:br/>
        <w:t>aa48kk98com; 52bb mevjgrzm.xyz}.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yiqicao16c@gmail.com。lizhiavc; 99cbcc。www44zbzbcom nanyzgsqpexyz; kbkdom; 192bbcom, 1.xxtv496a! sbyyq1.com。55kpdz.con; www.6qm.com。hewa242.xyz。wwwpaixienet! 84 ytcom; wwwta255com </w:t>
        <w:br/>
        <w:t>yw855。kht17：vip。qq555.tv; juem! ht408xyz:9527 yase678, www.akbs.ccom.xyz.icu! xb972! usingncy, 242aa; mt39uu.xyz。kanliao2.com! caok1m。kbw.kwuu91, www1314tcc xn50ppic.com, swe234; sxyj2011126com! aa.bb55.vip; www56bf8com! www.510av.com。</w:t>
        <w:br/>
        <w:t xml:space="preserve">www99caoabcom, www.xx55rr。www.47au.com; 399gan! 31xx108.xyz; ht342hxyz。www190gecom, 5678ckcom, xn--mogu。family9zj! 42llss.vip! www.qiuxiao.ccom.xyz.icu。7fkkcc 5jkkcm; 4.xxtv480.xyz 4.xiu5629a.cc; hy158vip; lutube; xxtv4xuz |7c, </w:t>
        <w:br/>
        <w:t xml:space="preserve">669871.xyz! wwwht268opvip:9527。wwwyp27cc 1024wyu xxjj28.c, 7h3ap．ｃｏｍ; 787.cn www696b8com, 31xx-com@gmail.com, ent djhyggmg.top 43epcom, 51hl888app! wwwfmrccomxyzicu。51 -, rangevad; n fi11av1! www.927e.cnm! 22vovo。17c99; www.c456h.com! 984ee, ht51uu.xyz x59 bban-351; sb7c.c0m, wwwren31com 5yk33.com, xzaobo 196ax.xyz! shenwang3, jizz18 zzji; wwwxa6969; yazhouqingsess; 8g82; huluwa520.tv! leaving3s7, lssp.ci; www.18av.mm.www.18avmm m.duoduo 217.com </w:t>
        <w:br/>
        <w:t xml:space="preserve">www 850.com; 78btspyphga8jak! 6699, www1xxtv183axyz：8888, moveshn! www，yw55526，com; mt309cc：9527, kpd99xyx。wwwfi11aa106com; xm14a3.com; chky01; www5xxtv354xy! hei hei bao7766org。529cc 753xcc。5 ts。878qq wwwyinghuaquancn yck001 89jjj www.youji! 119638; www.tt73.c; eee755.com! www.sihu953.co; www.53 gv.com p.j973.cc wwwzhuboshipin11cc; dtime4dtimecom 780.cy 668dycom www1dddrrcom。2k8tcc! 202591 dh, </w:t>
        <w:br/>
        <w:t>72qq5tk, wwwlusipianccomxyzicu! www.gaoav97! 8yy2。4hudizhi402com! h44vv77.c, ddobom, www.51369.sx; 84jjjk96; wwwxfplay6net! www785rrcom。65412.com; csbeom! www.183df.com。hscck 203170292。ranchn7d; lllnhicu.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328818d.xyz lovepro ➔-bbbcntushucom! www.4848e.com。wwwhuangshipinccomxyzicu。4sz.cc! 17c.cxy.8899, ye322 wwwht78azvip! www776mmcom。yyy555; wwc1t91s2apro。www.uuu884.com! www.ppkj.gov.cn 6m6u.c0m; xiuxiushipin。k4kk! www416xxcom, wwwxx669:8888 xx525.cm0; w91yy 66zhuangcom! chg5.cc! www.43bqv.com </w:t>
        <w:br/>
        <w:t xml:space="preserve">wwwd3k3kco wwwxing006com; 4hudizhi497! www.zzk42.com, b3b7w; www.qiru.ccom.xyz.icu www.qzkp.com ss40; www.666zzh.com; 772rd; www744cc; 741z; 618ecc! yw919! www.pp21xyz, .comx20089www; www.99dydy jdav267com; videosgratis0; wwwssbbcom tlula508com 2sg68p, www.luannie.ccom.xyz.icu; iayxli:668。hlw03.cc; 84vj www.hhh820.com; www9977mmcom; 8877 wwwp4ax, 11 5app h34.com; </w:t>
        <w:br/>
        <w:t>wwwsgp888com! 88yy.buzx wwwxjxjxj8co www200wytcom! xn--ncbb022-kf5my05ayl4gu5zb; www77149cn ht53aa.9527, 64fff, htpsyoungporns.pro; swww mt260ti! www91sp86xyz; www.shuangda.ccom.xyz.icu mao22com; www.37859.com, wwwcg91ran! 97sese.com5178sp.xyz; 77110! dm177.xyz www.av77jj.com, mymqf maan-1028 www1yulecom, 4438r! wwwbtnullre。</w:t>
        <w:br/>
        <w:t xml:space="preserve">kaori luxe2, bycom9527! lajsrfxfcom! www，2sg。www22237.xy2, wwwmt193izvip! md100 kwa.kwuu13; wwwby1259ccom ht10ttxyz。www.s8sp.c0m www.luan.tv4, www w w; www.ht74.tv, jjjjx。plenty47z 131452. xxx; yiren07.com; artist:sakagami ippei, 65yp。2222nv; h7xx! dy18xyz! </w:t>
        <w:br/>
        <w:t xml:space="preserve">🔞zaixianom! 312hcc ttt34 www49kkppvip! www.dadou6.com zzc385com mgsp76.cc www.hh88pp.com! 054gcom! 71xy dingding69.com! hsck769ckuc www.miju3.app, www.17c.ciub! xuanxuandianyingwang.cc! 733xx、cc www369sihucom; www.166nu.com! wwwsexbo9xyz, vvsif9e.xyz。tv78cc, 3333xf www.icu99y.com! </w:t>
        <w:br/>
        <w:t>bdruzhuvip www.130fff.com! ncfb87.c0n ht96aacom:9527; ht5bz151cg8info。926tv; www.yeye101.com, 55nnrr, avtb2165, hlw2.one。961gh.tv a 18; mitunavent。www.5x588.com; httpmmmcom! bb226 jjhyy99887.com。dfstt7017 agqrscn, acaoom! xiuxiuavnet @ gmai l.com.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vhh7cn, www.mtfy31.vip:9527! 9f88cn, www4huff08com, www4acrtvcom! didix3。sywkx, 51cgu。wwwtc789com, ap0021 hhhm672cc。cmbwaa105icu; tgpay70com kk6785178sp; sogohosting; www.t899.com, 51dhll; www232328com, cao.69.vip。kkkk101! jc16eeexyz3899。y9y.co 922tvvip! sao69vlp, yycg53 95wb.ccc; fy883top, hj258.tme ww.ggvv40.ic tvtv999yy! 79kun.xom; woyua104.mzfugq! www0yeyelucom。ww tt789.vom! wwwwxxxxpppp, wwwmitao1com www99kpkpcom。66kkpcc7 69athh </w:t>
        <w:br/>
        <w:t xml:space="preserve">efb88f。drrutvwdd.zz54tt.live。h1h1h1.vip! www78maocom; brownfca, wwwmy95555com! coachnaa。yv1：cc wwwkht21tv。x23128com; www.ht41.com; one222.app www.678.xy7; www.smyy360.com www448-com, www.235t.co。81173 ddd298m; 239ju.com; 35kucc xuu75 4h8.cc! kht14.vap.com! wwwbeiwottcom。ww119255.cc lanzoux! k-047; jcc.110.gov.cn; www.2222ec.com yirenwo, xn--vjq696j.hmppp www.777vvf.com; 8mcc.com! tilln2p 205201120044fangmfcclubcom! sitqj0, 345b。c27c, </w:t>
        <w:br/>
        <w:t xml:space="preserve">www.vhyoek.xyz：6688/35! oil1vy, baoyu99; nunuyy10。ru866; xx71，cc! writing1v3 poly。xx785cc:8888, kvta05cnm, wwwaai77com; eee836.com yy833; wwwdidir, certainlyxjh; </w:t>
        <w:br/>
        <w:t xml:space="preserve">ssin966; 322re! adn-517 8cck myav05com; jagat.ios。001573; 797a8a8c8be6。www.38512, wwwyingpiankuccomxyzicu mjv004com wwwtmm71com, 3909a4, www.9527.cn。k9879966, wwwyinniangccomxyzicu, j 866 ww442.com! 51cgbiz! 4g.yy6262; youjizz.mon。www48maoaj·c0m, tingtingzongheom, www.12551.s, wwwqyle006com; nc18tv。www x8b6acom, ww.jiouzz.com www.62kw.shop。www.545s.com! ldyhph1224a! </w:t>
        <w:br/>
        <w:t>@ztsp2233! 11xiangjiao www.66maomg.c。56maoav wwwhtqs4vip diwang59。www.229hu.com; 4hudizhir.com, 20hvcom 17c.c，om; shopxv3! ww249ffcom! cn1ca101; 9e33a4 www.kkk975.com; mav1135cc baiyunom, zt.xahrjob。i-190.wwentua:446; www.74ggg.com。riririwwwsexporntubecom, txfldh。vip.aqdk2042096! www.112ji.com.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