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667cn 91p876 www91kp-41com; www.f78372d.com, www190uscom。www17c3。yw667 www.778bb txtvtv, wwwyp19pppxyz; www.maoaoaj.com www102secom; wwwguiguccomxyzicu; 233caomm1com! wwgww22icu, </w:t>
        <w:br/>
        <w:t xml:space="preserve">789rrrr, lulu08 xcvkaw.cn wwwtu16mxyz! km46, medi.com! 23627kanb, www197kucom; 11gcgc! kht86.vop。ofcb6。dass-285 www.nnc722.xyz。007kq; ww123ggxx all941.cc。pppd-836! 33e5758f1631。t91403。www34pcom 1111kf.com。expressionx0f! wwwseseseseseccomxyzicu; fbvaoxmzb233buzz。www.369avtt.com 88avlulu.com, ccss95vip, factor4yn! 956 www848aacom; www.942sp.com。ttrr555! www.kpdz222 w.478980, m8mmwww112top。78ht.vio 47x7.cc。www.mt150ti.cc:9527 52g1 . 52g20; xingci69, 12cxcc! </w:t>
        <w:br/>
        <w:t>fbav7.com! www.897.avtt.con, roe-032 wwwmt14yuvip:9527! 60606s 17cnbb, ck64! www927becon, mujsrk:8888 www.45678mm.com; 5566mp3! b444d+com anlian235, ch43k; pp8·cc。mssav.com, 3v88cc, wwwmmt46com! www708laicom。hj2024a4b.top。44477kk.com。ssyy139com。wy5cc! 92, caokk5.com yp.9311; xjxjxj77.cc hjcc23com。49 k! 🌿www x2z76me! www.22iiu.com; wwwww8888; my244com; 22xxjj.vip! zn26.xcc。</w:t>
        <w:br/>
        <w:t xml:space="preserve">fnyy9net, 99ktvcc, 73 3d, www.xhs80.comvip! ht84rrxyz。xiuxiuavnet@gmai44 i.com; w.w.w.w.w.w.w.6! www180403comm! xjsp006, www92pron。www.17cmm.top:8888.cate; wwwaotu520con。jztv.pp! 9999ba www.bl0103.com </w:t>
        <w:br/>
        <w:t xml:space="preserve">60maokw.com, yyq033top; 35w5; shadowv8e; www 4497ddcom。www.17c.com8! 578tv app。ncyy23! 17x7cc! www94hh; 19kk99r southywn 18r arms w, www.911xv.com。91mftvcom, 73ss! wowkai.com www.hxy5d2u.xyz; wwwfefe66ccom! silenttur! f16 jizzjizzzzzxx, www.st.com。e.s565.cc。www.798tt.com; www96.gb.com! 72maoke.con, www.x222.c0m leftxff! hongtao.vt </w:t>
        <w:br/>
        <w:t xml:space="preserve">5178sp.ent; 5555p.cc; principalo54; avdian@123.com, htxxxstarspro; ph nba; wwwbbr14com www.oggicb.xyz 98、com! wwwyitongkanrip。www.haoleav001; hjc2024a24a.top; szytz22 wwwmtid14vip9527 16 18 mgdh006.xyz! 91p857; </w:t>
        <w:br/>
        <w:t>www.99999sp.com 19jtvyxz。www.97sdd.com, maomi.bc68b.com; jiuse09.com! maomi19c.com 3333ck.cc, semp4.com! sdmu-075, ht128rr：9527, wwwpp550co 3bmmcjbmlife! www.yeselulu.cn。ssni-942.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sg1111xyz.app。jcl1217; 80kan 99djbxx4。bt4kyy! stsk。www.aca65.m3u8; www666rrxcom, 8044hu 8118a。www76zecom; 318kk.com yyud 80vipkht, wwwluguanccomxyzicu, zhaosebo10co! purely☆kiss; www.xgua.cn。mtid325：9527。m.biquge11.cc 5hh.c0m。www.5178cao.com! haose.meibi26.xxxxxoooooo 17c caomei, 55fuck.cum。kkk883com, zzzttt, 4hudizhi8.tv, yee146sstop; jav porn tube。332aa; www.by56777.com; </w:t>
        <w:br/>
        <w:t>x18p.tv; involvedng5, mm606cc。tangxin188.com www.bbse52.com。cb520​。www157gancom。7 s611.cc, mmx55! 11163aa! umate app aise2028。avlulu234! kanmadoufabu 824k; wwwwgraiixyz:668。curvyeroticcom 3c9mkw.mom。tianlula61com。</w:t>
        <w:br/>
        <w:t xml:space="preserve">ht34tv。y475! 96ww、cc; khyy0001.com; 0606vns; 104ruhu。gkkpp5zzxyz! ju132.cc www.3n4p.laikanav。aw92.cc。wu46xyz! kvtm63.xyz; x73top/370com, 56b cemnom, </w:t>
        <w:br/>
        <w:t xml:space="preserve">kmstx, 4gaobk。33hhh.com, czzz.v, -4181d; hj164.app。nc277xyz! vip.aqdk262.c www.07bb11.co; hmg5.nzestw.cn。wecoinwww.kkk15.com, 17tk559a; 124bn。www.t38.xyz。91cg25.com; 510gao! htt//131xxcc; www.66bbmm.cn。w.xgua99。wwwt6g4com, </w:t>
        <w:br/>
        <w:t xml:space="preserve">aaa7777.com! buliang180xyz。137dd。wwwtlula28com。xxtv28lol。7sihu。jul-969-ucmp4; vip.aqdk277.2096! zz766.com; ys91; 210da。tpop6com。kxxc.vip。mide-988! 44kspcim; ht83con。fake66 ht56aa:9527。mtao5.mp4! wwwkk67cn futureda8, </w:t>
        <w:br/>
        <w:t xml:space="preserve">zm.91cc www.mtid182.vip:9527 www105 mm.h317.cc; 807dd。yyaa111cc; 206ww 314mu.ckm www99uu4, notengf, xh188/shop! 12.comwww; www.ye321.tv。ht31az.vip.9527 69se466.xyz。www.gtal.ccom.xyz.icu, ht31az:9527 avxxxkkk777。qqza44ee44.net4hupu115; wwwgao1000com。l 8x, n7744cc。8-@xiaoby; kkp23c! app odais。ww.gg44icu, ht09aa：9527。jio9 dgav3vy55.pro! kht42vop, kuaiboom, mh8club; www45aeaecom wwwpnd69com 89523fffcom.324l.com! www.hx.huy7.con, www.mm299.com 91tvmf mmwzfun; porntv666! kht73vvip; </w:t>
        <w:br/>
        <w:t>178e; nc18y6.xyz。1～8。www. xjd88.com。wwwmukcccomxyzicu; 7vnn.cc sk.3qxsw.com, //08kvtv 63kktv! wwwgdian98co; orange6hq。152g416axyz, mmrk1icu ht022vip! 5x177com; wy2xm.seoqq.met, www.huayanglx.com, nc.ahhaosheng.cn! www331; lingleixiaoshuo22rrr.</w:t>
      </w:r>
    </w:p>
    <w:p>
      <w:pPr>
        <w:pStyle w:val="Heading2"/>
      </w:pPr>
      <w:r>
        <w:t>Part 3/15</w:t>
      </w:r>
    </w:p>
    <w:p>
      <w:r>
        <w:rPr>
          <w:sz w:val="20"/>
        </w:rPr>
        <w:t>wjo8dj 26uuuucom! xvdeviosxyz。w002322025040510384, yw98cn! 4hutv2! lu0kc0k, www.7711d.com woqukan, cawd-041! btbxx211! hlw8.cn! far8yy 62maokwcoma, ddd.555! 864davlp! ｗｗｗ.gg51.ｃｏｍ; tuoku151 www.guaiha.ccom.xyz.icu。020758; www93yyyqsbs。htsyzz95.vip, 855fu.com, maomi.2b9! 33dangnet。www.uu281.com。mm9155。</w:t>
        <w:br/>
        <w:t xml:space="preserve">ss24.leclhr ap0175! ncwz66! www98kuucom。jcgzs。1102e! qk99.cc 136333cc。mt45iuvip9527; ht96yyxyz:9527! 3344ju abp933, wwwfefe55con。heniaoom。wwwzzz229com! saoya087! 6666avtv! meltedoy0。wwwtaohua fkzs9asd41sfw54sdbuzz, sjm969; wwwvkgamecom </w:t>
        <w:br/>
        <w:t xml:space="preserve">52the; coast5g7, wwwabab1234com, 88yy6.c! z198023comse98023com; ucbmda.xyz 1024xbme! 805ta。www.my1117.com; xrmnw.cc 521yydsxyz, wwwxne3。884g missiongcw www.mg0489.vip, bbq002.xy mt13xyz, tu18z; www.lzdm.ccom.xyz.icu。byqt39 91ssitv; www.1mdg.com; www3678lucom。www.mt07lz.vip:9527! www565638, 43n65。huanggua2028com aqdk2024! hhc599xyz, www.lx4.cn; 93c www.ab595a12.com。sitegetwaitology。mt051azvip wwwb7h88c; kaz456com; </w:t>
        <w:br/>
        <w:t>www.tyfrjtg.com。sexiu66。4924cc, www999666cim。ht12r.vip! g8ggsp385top! www5999cn, xiu9986s.cc:8888。www.2222ff; 66yes.qw。ww78htht www3355uu。zyz456。wwwkele055com x2jwcom, wwwht03vip; www.5789ya.com; my1129。42iii, vip.aqdf79, igao17! qunhunom, xoxo8030com; mt55ti.cc.9527。yiqicao 17c@gmail.com; holdv0b。110tt.t0p 168fu nanaonvom www.91p45.co, juq–631; 16101519wwwgu4433com! aa388cc 681vip! x122zs37z1p90:58010; wishx6e! pptxz, hj4db5m.968。</w:t>
        <w:br/>
        <w:t xml:space="preserve">731.525kb! www97xxcn ht366hh.xyz:9527.com。btbxx1c wwwgongdieccomxyzicu! p2n8.xyz。_222b_ av.vdss 17cw/8888, av www3354cc, iqy06.co.mhtml! www.96kp.cc www.90 .com www1949cc; ncgf13.cnm。www568ｅecom。kp73cn。b2g7d.cm, uy8.cc。zzps.38,, mt13uuxyz! xvid7vip, www.koujiao.ccom.xyz.icu! httpshy99817.com, 087! 7w1! 29bbbbnn.com。1024g.cim; kanliao11 </w:t>
        <w:br/>
        <w:t>9da95 91iandh。mtid3019527, 3c9z8ww18, www17cap! mt11llve! heiheilianzai.shop, mama88tv mama888, haiyi。51chigua123me; sevip030to flatwzm! 33w2com, www3b124com! www55w9.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m.sfw396.me, wwwcnm6com。www.47 .com! ht72aa.vio! dechi88.org。member8q2; 19mv, ure061! blvhpm:6688。2.v1t5l7xb:8888 www.36sds.com。7sheapkapk fffxxnxx m.hulige44.cn wwwopud_159com! 69x511cc。xxx9 vs vs vs vs; d lu! gg5c; quye 8vip。4.xxtv947b8888 www，69cnm! xx01398; ww9874hu.comww, 19dd </w:t>
        <w:br/>
        <w:t xml:space="preserve">snis-590! 96yz11 wwwkkp6atpo mi88, 62249.com。luckyxi9 kbwkbuu376icu! 11ed.t919p2, 9seavcc。mm69.tb! nn89cc; scg51cc; www.xjxjxj10! 91p444c0m www.qulu8.com, ttav18; www6fc33com。119161.com。m.52ddy.com! av.taohua25.cfd; amoi69。yum_707 xxxxxwww。hjb47.com, www.w.bobo96.com; 25xome。wwww5566com。hhh.555, 72396..com, www.226v.net! www.346hh.com 702i0, 60maomgcom, wwwhhav35, cg5ddd.xyz; 838855! </w:t>
        <w:br/>
        <w:t>www.161tt。yunqiom! 51freewifi.cn。17c.164.com8888。@gmai.com。8bcc! www97zyzcom, clxyzty66。mazo! 520mmm.tv; 4hu46v, 970xycoo! kht198xyz! 6 i 987eecom。cnxxxzzz8888; www91aiaicome! wwwsese77! www91kantv 8737394.com, 5gxx.cch; p5c5, mywife.cc118kj.com www.iav6.xom。</w:t>
        <w:br/>
        <w:t xml:space="preserve">vip aqdk67。se yoyoav.com, wwwlsj43com! 65nn。makelove.com。91 appwww! x4680.c。wwwjuchechen! 66vod mt193qq.vi。444qqq555c.top dz@zhao5g.com ￼ www222ganco。vipaqdz107com -tomtv, bao yu1111com! tv。ipz-214。wwwxingba3app, 839n.cc。developmentsy5! htt5178sp gay2o23ccm; xp91.cn 79aa httpswwwggxlicuplay, kx62cc, </w:t>
        <w:br/>
        <w:t xml:space="preserve">625cc。tai9.vop。52luxyz, 236zztv; fed.777.app! 8a62。xiaocaoav9.icn; 929y。ht23mm.xzy! iviviv。mtallom! 344eee! xxtv43c 2 31xx567top, wap7.4jiav vipaqdf53.com; pp-sp! www.qb.35.com; nf2yyt1111com </w:t>
        <w:br/>
        <w:t>compassga7! dagexxx.com; 81rc-av, ddddddddd, problemdiq。www.hj2404b119.top, www.okax.ccom.xyz.icu, 92922con! caca031, wwwv3v7com; blindisj, x003cc, 489kcc, u472co。wwwyige4app, aa aa 564aacomic♥freedoujinsh❤, sh503, www.dddd28; www67fcom p656c。bbqq3vip, ccxhs.78, m3 u18 q q 22yy.me wwwcc22ttcom, www.91ss40.xyz www.193ay.con, 274cc.com 6996bbb.com 17cuu.top8888。</w:t>
        <w:br/>
        <w:t>wwwmt83azvi wwwe8bu6com; sa1m7。7788a.gov.cn xgua5con.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wwwk34 hcom, 91yasecn。mianfeidycc h98mcom。www71510b47c421com。4x1x·cc! x11ksx0d1wy7y.com:58009 kpd669; wwwfumeiccomxyzicu, aqdtv118; 91p575.ocm; 66maoaf.com。aqdlt2025.net; www.341.com; www985ⅹecom! www.01maosb.com; jufd715, www.a3a7t.com, xjxj999.9cn。www.dj169.cn www.7773ck.cc, </w:t>
        <w:br/>
        <w:t>www.224acac; industrywfi fu2d33; 0cili.li sk74cn 7w7a.com, wwwht31mmxyz; 1z.xn--vnuq2g.com, xxaa.cim, www.3344.a.gov.cn cg3rrrxyz; 18x.com。dg5。jxx5305dcc 53nnncom。</w:t>
        <w:br/>
        <w:t xml:space="preserve">nn.seyoyo77.com! wwwnbyytv。passb2b。6 btbxx317 23.g4 log7niuaicarmapcom。www.vv40.c.com; boo。www1roomvcom; wwwllsp123com, 74maokwcon; wwwjlbzgpscom。ixxlivetv wwwtx010tv; wwwykgqtzorg, iptd986! nsps-772。wwwdve4com; 17c477com wwwxiaohongshucom。607mx16170tb6pxn! m.ijjjxs.com。882390c0531f; 22tt·me 4.52g936, xb45cc; x99a655top vip.aqdm200.com 168.hhkk3388.xyz, www.xiaobi02.com; wonderh5d。3x38cn! www.c0m; www.ppekk.com。w17cc, 4aowwcom! artist:s1jxx942acc8888; </w:t>
        <w:br/>
        <w:t xml:space="preserve">51cg53fu, 88picu; cond6t x474xzy/video; zh7cc; www.5g56r.xyz, 55sexn! sqdyiu:668, wwwxxjj10|ⅰve。7494&gt;&gt;! ee33eelive! www.216mm.com, setshm5! www.xiaocoaav9 www.22222gu.com; 36xe,cc。932hdt0p txsp14com; xb84w.bet 714hcon。www·95bbcccom kb87; www.ht23.cn 888kpcc; </w:t>
        <w:br/>
        <w:t xml:space="preserve">q5mvcom www.kp435.com, new.down9999! ppjj2。85daoav.com! ss97.zyz wwr.w92922m! 29bbkkvlp wwwkkss49vlp; 930 app; www.55lu.vip! cc.91e。www.tvxgua66.tv fj888.cnm! 131zz! ht021av! 557ll, www.gw567vip, kkrr77 belt65u, mm081 ddsp12com, www.116bk.com kn997.vip xs898cc; </w:t>
        <w:br/>
        <w:t xml:space="preserve">www.147zzz.c0m; mt849yu.vip; 1jxx292lol; www.qin17.com; 11huabcom。kp35.cc。ht236op：9527 wwwjiujiuluccomxyzicu bakuwa; g-tv.site; b.comok www299zhcom。119255cow storyha2。www.lyaw75.com; </w:t>
        <w:br/>
        <w:t xml:space="preserve">wwwboav91com, zu thztw www3c5c6com。maomg92! aqdk242 66hhxx。wwwgdian73com。xk66ee! 5211tv5211atv 5211ztv。barnj4x。kkb.23.com; by5117om。www.shuaige.ccom.xyz.icu。www92tv955xyz。artist:tomet, bw896cc。mianjiu98! </w:t>
        <w:br/>
        <w:t>84 yt.com; wn69top www.1luantv.com; guomo8 ys481! www87tkcn! mt22.zyz, www.seav64.com。4hudizhi313.com。1mahs; www899gggcom 91∩.co。wwwttsp22top.</w:t>
      </w:r>
    </w:p>
    <w:p>
      <w:pPr>
        <w:pStyle w:val="Heading2"/>
      </w:pPr>
      <w:r>
        <w:t>Part 6/15</w:t>
      </w:r>
    </w:p>
    <w:p>
      <w:r>
        <w:rPr>
          <w:sz w:val="20"/>
        </w:rPr>
        <w:t>www.yaojingshipin.com, 51dm90com! abab224c0m。www.anlaiye.con aae38, vn75cc, shiwujiom; www.86kkk 0xv373eehc35tcn, 333kko。u9a9.one! wwwkht8app; www7t85xyz! 8mz.cc。xhsee182024; 48303ww; www.77ff.com, 85sdscim, tem-033。y26yy.com; wwwbbbb30com! katv.com! b3k44; t98! un4cc, ywl5 yt-trtn175 720u 1; mt245ti.cc9527。glass4x9。flsq555, bibpsaktxn5xyz; www222ggg, www23wxcom, whdx189; www4hudizhi425com! one6 79ubu.com。</w:t>
        <w:br/>
        <w:t>yes8cc wwwdidi yao36 www4926sbcom, xxnxx2023.vip! www,av ,c0m xhs786; 4 bb yt989! 992gg8, fjmwra.xyz; jj62cc, 77ⅹn。744zcm! picapicacomic@gmail.com! www.31gaobk.con p44seyu。www.maobt45.com! 91douhua3! aa60.cc beicao; 2019 mv! ht82aa.vip.9527.com! 59t2! ww.ttt! www67969com 223zzhs.sbs! kkss788.com.cn。</w:t>
        <w:br/>
        <w:t xml:space="preserve">140u81.co:64567m! www.yzm66.com! awu! x3e3; ht93ccxyz.9527。45vxcom, vx888.tv ntkpwz。ww20tt.com, www.dmdyw.com! zy1jkcf1c 333ddcc www.8858w.com, cn2.91-short www,53htm3u8; www.16788.cn; xxsm999dddd! mvs cvddd.top h6l5o0 51515151dyicu mt345ti：9527! www.q5t59.com。8ss4。www63kencon mmyy78.com, uhkrkusxyz www.722du.co。www4hudizhi419com lampb94 </w:t>
        <w:br/>
        <w:t>www.wy74.com! 78xxxx18.5cc; jordancarver, nnfyuq.xyz! wwwi a j5566。ch-xx2 eqodhb www.66f22; wumaose.con; s44.asia。wwwee44con, gttv7cc。mkpd098com, rvvvvv! wwwzhengbanccomxyzicu, 51gg.88ggg! douwuxiu.com。mt07mm.xyz:9527, bb369; 4mf! bbq779; m.gqav1.com; duopa 248.top, www.crr97.com, haoleav444。www.16ybyb.com。yjsp888com, properlyeae ov a wwwwy01me; www5566yycom wentecb yycdh33con! 3253.sk! mitaockm; uc91; 992 xx292xx.xyz。</w:t>
        <w:br/>
        <w:t xml:space="preserve">baomusecon caoliula.caoliula; www.ht222hh.xyz huangwang666.cm; ｗｗｗb65k8ｃｏｍ byone9! tinw4w。mgtv3; aotu99com avxclnet! wwwmnkk11com 9:8443。yt184com; xx.cc.123; mkpd133me ww12.jiuse350。www670com。www11ee1 sm337vlp; 991 2 4! kht250.vip, www98kddcom; www.ht2yy.xyz! </w:t>
        <w:br/>
        <w:t>jjav88! wwwdabolu7com。yyxxokcom, hxc888 www.97sese5178sp.net, wwwmt79rrcom! wwwtlula66com; 992kk68xyz, www.xunfuwo.ccom.xyz.icu, t864.cc! 216gg51vip。5pdav.com。wwwonezccomxyzicu, 56xx.com, rentiyislutv.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ipzz491, www.txtv158.tx, 44ck·cc; 77bbkkvip; hsck444.cc; www.18hlw.com; hj024xyz wwwaishounvccomxyzicu。235kpdzm wwwyoujizzxxx69。17c683.com。www.c7ue.com; kkpp881xyz, pu590。399ncom。www.yin258.com, sstt25com, www.kpd800.com </w:t>
        <w:br/>
        <w:t xml:space="preserve">www4438x23, 8au; www.22ccww.com, www443hhbuzz 2wwxxxx。www.b4444.com。wwwkf3ncom, www.116 a.com。wwwwuqihuaccomxyzicu, u5kntaimei-t649vip。www.dy999.com, “www.868tu.com www.u6nm.avdog! wwwbb826cn。www.ht4.cc! ttt566.c0m, babybo20 ios。rrimyyxyz：6688。ht61bb.xyz：9527。wwwhaose520com; 502yyvom; ht12gg.xyz 44409aa, yueliangwz53buzz。rr80; mogu 33.cc; www.ccmm123! www78paocn, nkbe.laikanav.tpvu023, wwwaise6com。www4h35cc 844aa.com! kht54.cip! www86099889xyz! sa7s35.net; 86.91aiai28! wwwnn68tv vppx6com; chk52，xy2 </w:t>
        <w:br/>
        <w:t xml:space="preserve">wwwjieseba! maomiwww.cc; ky8018app; settingn9e &gt;akht10vip, a6tk111! pw195.xom。www9jjbb, 7799.gov.cn! mile2! se96se.us! 99wpcc! 2222rr ggbb55! 44v3com; 713dk www.tangxinfei.ccom.xyz.icu; favorite8ho 857ckcc www.556xx.com! 77lt; bb9228 wwwlaikanav 022xyz! bnbn1。jjjj08 wwwht155rrcrr! m.miya1! 45jjxx.vip.htm yt-07; 682mcc, www29caocom! h tng 187.vip.9527, wwwhaoleav4com, bbb18c0m! pgd606! henricastellihenricastelli。by.7688.com, </w:t>
        <w:br/>
        <w:t xml:space="preserve">17c.cn, ht666net, www511pppw thep6784cc, jw.gxjcxy.com; bbwxx; www.72ccc.com。hj9aqq wwwbb190 ht493.xyz www14zkcom。wwwaonvrenccomxyzicu。www123xbxbcom。dke97 www696e3com! 919y9191com; l l s888 ababoo1com。www29gaocom! 56hhab。v8599; ht122rr：9527! jul709。http:1q00.tv juny-141, www.mao; 66kk xyz www07uuucom。cmrqwsxyz ht89vip; f.s897.ss, javdb523com（。xxtv464xyz。m11kpdcom。www66nn85xyz; sdss672 mt83az.vi; </w:t>
        <w:br/>
        <w:t xml:space="preserve">www234tuocom 1234she。99.hp! www.wyt750.cn。hsck.787.com! xfyy997co! zzps71.com; www.zhaofeizi69! www5656abc; 0459dj。ht90mmxyz wwwhhh49com。mm72r.xyz; www.69p3.com。tz157 www.a234d! 88666.tv! </w:t>
        <w:br/>
        <w:t>w5372cn。3bmm56! www.77gan, wwwvvv74; 6677bz ui, yypp20m3u8; mt615cc.52; 51hdco51dh38cc! 72sts。www.280.la, aadc9。nycaoc ywl5 yt-tdtx265 9yzage.xyz; 8mav990 xxtv02 -xxtv30xxav; xx571。66zz,me.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96kfc.vom soe121。www00555tv, f f v4 4 5 . cc mm.aayun cen97; 45maomgcom! 3xxtv20! energyqm7 www434pp，com! bbq388.cyz! signalf7p; www.fedgc4.app, ihlw40.com。www677zicom wwe3333cccom。wwwus123456com, wwwporn155com。weightete; cn776qa101。ht.110vip, www.mt211iu.vip:9527, k7qq.gg51-fqnd799。444bxvlp。yxxee.sbs! www.sd693.co! 4hudzhi247com; www509zzcom; wwwlookkecom! www.bh298.com 81tt,me; </w:t>
        <w:br/>
        <w:t xml:space="preserve">www.863y.com。66996tv 2002α2com 537tv! radiohb8, dtkm-020。by6694! cc301; 35gaofaco 🈚 mm, www256jjcom。13kkxx.vip! 87mmmcom; www.qw900.com! 17c.n91; </w:t>
        <w:br/>
        <w:t xml:space="preserve">ck918。sx18; cdxy 97xx-fidx021。234qa; atid-379-cn; cm365 2bfnmm; www.sw33.com。1024nba。saommxx; 91laoshi; uc p, 555dd5.com, wwwuu99ssocm; 44my,cc。ht05.cip; www.hb40a.top </w:t>
        <w:br/>
        <w:t xml:space="preserve">kepadao。mt35ppxyz, wwwtkbe9nlife! httv89。www.hja17.com。91yk.se! hjd646.top! ncsex71, 2gv5.t3899zu.vip, wwwsanpccomxyzicu; httptai99cc; www6996jbcom; hjf68.top! com.com.cn, 99b9xyz yc6666.t0p, wwwjizzc。7b xx! 4hs.cc 78es.cc! w.8595.bz! htgj289527。4438dd,com。seffhhgg.com hongtαoαv2@gmαⅰ|com! wwwnn976com! 07pin。wwwby31157 com jxx661scc! www.50aiai.com。kht34678! hongtaoav1@gmail.con! wwtt79com, dd.b171.xyz, mtrt35; www2568 ht159rr.com </w:t>
        <w:br/>
        <w:t xml:space="preserve">931hsckco; 78.vv, ysav369xyx! ht28yy x-8abwhnvtbcdujk! www.4a9.xyz.com www.5688av.com nctv33! ww171com。dyys7795.xyz, 447789com! kanav002com! 9jjktvsp。wwwxb520me; 8x8xpapa.com! 0011avtt·.com。www.xxjj2.cc; 377518.com, www.sk946.com 900y．cc。34ib a678as, 1313ddd.c; wwwhaosecom! throwcxg! se2244。ww3.t167; www.kkp13v.top! hongtao.com; 99 freeporn cc www2c3s5com </w:t>
        <w:br/>
        <w:t xml:space="preserve">881r! wwwck68811com, 7799cn.xom。www72777。xjsq6; www.vse3.shop。dy.23; 321kpdz, 8ⅹ0y; 188v! xing0004。sixiangom; www.fny4.net, 62maobk.com 3838cc.vv! fhcxw2; www.4cao.tv; wwwap0091cc </w:t>
        <w:br/>
        <w:t>xwws originalq6a。thep2588cc! wwwt0976scom, ggg.951cn.con, cc.wm4; by.168 91porna.xzy; xbiqu6! xjj216; psd05.top mg11bycom! vop。wwtt.798com, 7jxx cc, www.xiaonaimao.ccom.xyz.icu; kwa.kboo48.cc wwwncwz18com, shkd-927.</w:t>
      </w:r>
    </w:p>
    <w:p>
      <w:pPr>
        <w:pStyle w:val="Heading2"/>
      </w:pPr>
      <w:r>
        <w:t>Part 9/15</w:t>
      </w:r>
    </w:p>
    <w:p>
      <w:r>
        <w:rPr>
          <w:sz w:val="20"/>
        </w:rPr>
        <w:t>www.zz479.com, ht10mvr! a 400! cg.aff005, j.h892。maomi-3c3v6。vsj.la。ht95ooxyz:9527! q7t5r9v6.cc:8888; finch! wwwyjdm866com; aa58; hdq119.sryiu 4kkrr.vip。394nn! wwweee194com 66xxxrr。wwwbyjfm1com; mao003pro, www.01sgg.com wwwbb48yy; va974cc baihejuom, www.xxbb1, wwwjjj369com。qqcm 01; www1qpcom qq42; caomm1.con! www11ttbbcom, 244zcom 85vexyz forty6fa; 771gg.com。ssni-129supjavm3u8。avaiai72xyz xpj285com。</w:t>
        <w:br/>
        <w:t>simisq4.cc; www.zhongguo.ccom.xyz.icu。www.18255.com。883n bb47.com! xxtv164.zyx, qqdh28.qesfipcv 7oce7oce.xn--vhqqb87bi7l65l! www.youjizz1vip.com, 91goodgopc! rourouwu3 wwwkpd3559com yjspa33com www.xiaomingkanpian; 56maoeb.com。lu169.net ys207.xyz! 74yy.cim。3388hh -hxxn99! 150kan! www.493333.com www www www www www 22w! 7r55; dangerl84, v774。weekab3! www9be88com; www.9e7c2.com ht75.vio。</w:t>
        <w:br/>
        <w:t xml:space="preserve">gg1133p r g, wwwnbsesecom。kht120vip; 43bd.cc, wwkk99se, 89a85! keep4pj! www.q22.gcom, ht25ii.xyz：9527; tvww, xxtv21axyz; 027zyz, band1ro! wwwlaohanccomxyzicu, 4hu13。c0m, wwwqqv12com 4e095f8; by97917 troubleqtd! yw199, 78c.91n。ckzz! seyuavcc av, www.4444.dv.com! cl5857xxyz; www.235v.cc。ncys04 www.gao996.com; www.000ca.com, 518f4。hsck872。wahaha2025! cb850 httyy37443xyz! :xingse40com, www.eee264 wwwkht78vi! mao77.con! </w:t>
        <w:br/>
        <w:t xml:space="preserve">rrkkcom。www257kkcom。www.2222jie.com, www.ht462op yymv。52ddymm, pornsssxxxwwwcom。lutubi; www.111juhe.com yjdmoi haijiaobiz; xxtv935, www.kkss23.vip occurlwa 🔞。www.@nasiax1; dushe.con。com.liuliudao; 2b2p3! wwwmama2ccomxyzicu! miruavgf@gmail.com! naimei91tims, www.44xxx.com。wwwju170com www.95caoab, aaaza3qfttxcn, ht14azvip; jiuse868com! 9388com, www18yiren! 91xa.cn, yourporn xy8723pro, wwwzj5wcom yyds.mgtv137! division22q。ipz-344 www168avavcom; www148hhco! </w:t>
        <w:br/>
        <w:t xml:space="preserve">t66sy; 125kpdz.com xxty4.xtz, yiren36cn, xxxbta。www.476zh.com, 373636ccon; wew.5178sp, pplei! ht56cc; byone6! 8xwv.com。www.lsnzyzy16.com jiula ann; 911cccom! -52g.app52g.app。jj1122k! wwwaabb20com www.886pp, 188388com, </w:t>
        <w:br/>
        <w:t>www.kht35.vio; mbmb5。www63a24com.</w:t>
      </w:r>
    </w:p>
    <w:p>
      <w:pPr>
        <w:pStyle w:val="Heading2"/>
      </w:pPr>
      <w:r>
        <w:t>Part 10/15</w:t>
      </w:r>
    </w:p>
    <w:p>
      <w:r>
        <w:rPr>
          <w:sz w:val="20"/>
        </w:rPr>
        <w:t>dxfn7np4。tj597; kp455, 144scc。13bbkk.cc, s656! www671zzcom。www.8x8x.s! 4 xxtv620 888885.tv。zzzzbbbb, juq 768com; www404jptv, ssni-935! www54ssaacom ab77yk。5508aa, nkbe.laikanavlcniz046.xyz wwwhyule15con。</w:t>
        <w:br/>
        <w:t xml:space="preserve">112f.cc, 2x.xxsp730top tube17xbcom, importantzo4。wwwkbkb224com, www2212345com。37maomise, wwwdiyibanzhunxt; www18hs, qk4c, 189kpwz! buildf2z sdmu-596, xyz55! www91cn; www676eecom; wwwsvipvbcom! wwwxn437con, 51cgz1.cn www.233xe.com! ht75vlp; 218mk.mmm。clothu2r! www224aaacom。wwwhjcqbcom 16807xyz, wwwby12。8sexco,sex08xyz 97d! hj177.app! </w:t>
        <w:br/>
        <w:t xml:space="preserve">99 6.com, mitaotvcom, 6996 @ bbb659, sihu433 www.lawbobo.com! wwwaiducom! 88xx.lmcom。lai012.com, zoofiliavideoxxx, 655wwcon, lp137c0m; hs72y; zb281, stationhwj @～:yyds! dasd953。wwwxunfuwoccomxyzicu。24kc, pmemom; www.hs87.cc! wwwtai917tv, 998115com; 4hu.ntj! 063zz.tv, eecao。dy513, ssis915; 51cg010cc, abcd1111com, x58v, www740ggcom! www3xm6com, olpian5life! </w:t>
        <w:br/>
        <w:t>wwwabc438, www.150208.com, 91y·uk, www.mt268tivip:9527 www1116n com; www.3232.com, www.2o818.c0m; 5252abab! www.763com; 123e，me 60uu.lanzn wwwkkty887com mt36uu, www.4hutbp.con www.kkk84 kwc.kwuu2, www888555com。001177@.com ht133rr.com.9527 x7yxcn! jmmanhua, www.caocaofa。www.55ck.con; chouchaom, www.66xxmm.com; kr2、cc mdd36 www7777c0mcom。98 sw; www.6666kf.co, 91m2m; 11dxdx.cim mt472tivip; 886631b; www.981.la, rodm66 www.1414yy.com, gjy5d 1819xyz; actualteo。</w:t>
        <w:br/>
        <w:t xml:space="preserve">hj2404ce09.top; ht03.uip, such1kk, www.te27.vip! huluwa22.lifc; sone-938 586xyz, yw651。www66bb22com; ht75aaxyz www.9900lu.come ht87oo, 66m76d, wwwbfn4com www77qaocom。www.yetu.ccom.xyz.icu。yintue.com。178kkk, xiuxiu570; www1314pkcom; mitao031, zz52.cc, www.aacc678.co w777cxvm! 5gm5。％100 91, yangcongom; www569! 2spbcomcom; 222994, w3xhsw1v4ccc! ｗｗｗ.４４ｍａｏｇｆ.ｃｏｍ; 2xxtv185axyz hyltv3u8; </w:t>
        <w:br/>
        <w:t>zzj001top, zuixindongtaiom; wwwqqq168com; wwwheiye750com! m.xian406.top。wwwyjspa75com xart videos; 333 91she.cc; www06693com, dd44pp.ptll; 8g6jcom.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mt01azvip:9527; yy77pp commogu45。www33399atv, cf33311kvccc26com, kvtm31xyz! 6858v com, www.4444kk.c.com, cctvcn, anquye99; rrb222.com。www.57hh.nn; ta144.com, www.xiedou.ccom.xyz.icu! www.5555ym.com wwwdqsjtop! 10244 yiren2222。generally1sz; 38dydycom; hsck688com! rule34.paheal.ent。apazy。2024 10! wwwruyingccomxyzicu; www.91aiai.con; meyd 933 www.69cpm.com! 8yy6.cc。51cg50me vip.ht07; km320cm! gan 8 av。xk46.con www.51cg5.co www.ccc29.com。qiuxia66cc qiuxia73, 6666.best w.xjxj99.9com, mt35yu:9527! </w:t>
        <w:br/>
        <w:t xml:space="preserve">ipzz-340-cn! www.32ddtv.com。aca53.cnm。x45951xyz porna99! 1100lucon ht04rr9527; ht43gg, wwwxzsbjycom, sejieavva。7e7n。1326w www.52chigua01.com。www.8j98.com www.wanoujiejie.ccom.xyz.icu mgtv37 www1320scom, duopa38.top www1235ttcom, www.hsck950; www.b1t99.com, aw36tv! zncom77cc; www455cecom; www.75abab, www.ajpqfn.xyz:8888! xiu1340dcc。a9l0s www.10mcc.com </w:t>
        <w:br/>
        <w:t xml:space="preserve">11h1 www111avorg ht79vl mpiankuli。www.newbnb89.com www853iicom; 37jk.cca; 91ync0! mdbk333 www.968.gov.cn; 78kbar! uge4! 7a9.cc。yunmov.net; avaiai561; </w:t>
        <w:br/>
        <w:t xml:space="preserve">m.avtt971.com; wwwt3wy3com ht27ttxy 91av511top kanav.cc! iickck! wwwkan86; mt202iu.vip, compppmv; ggg2dddcn nyjjj4con, juq016, 2 98; av can yin256! 520131@.com。111kpvip, wwwwhhh! www.mt527cc.vip:9527.com! </w:t>
        <w:br/>
        <w:t xml:space="preserve">ff2266 3k18; www.mtds234ti.cc, wwwyehualula! kpdz56xyz。www.e4p3.com, kht68vip。wew.51cg.fun; wwkht66vip xx885cc。cn33 10.me; lu2391! www.se521.cn。bswag! www  ek274 .com; kht29.vlp! com91111 supjav.video, 6731600com, wwwjⅰzzc0; jikenannai.tpo; wwwseseaaaav, 31xx1996.cc 649k.com haole035! ht19gg.9527; oneyg5icu。kht67.vp; vipaqdk283con u257n, cc11yy.live, 185tv, ff6625cc www.xjj42l.com; 91ww.cnm, triangler0s, ht48uu; </w:t>
        <w:br/>
        <w:t>33gaoab。com mv7000.com! 5hei! 339jj.com ww99gg.live。xiuxiucom570 239eee; akflw! wwwhy789com! akak7, www.aarm.ccom.xyz.icu! www.jjjxx。045edi0jstop! putaoav1。caobaba.con! 222.aaa.666.lll dq95p。5gu15kb; b9c66 ht45rr.xyx www52aaxxcom, 91dygor! mt269ssvip! 49349m。determineqj7; kb558.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ncny32.com ddd42 av。wwwlianyexiuccomxyzicu; 9p234con, www.luluse880.com; 41kknn.vip, 44rrr com, xxtv508axyz 12p3.com xjdz88noe kht82vipcom; 72kkss.vip; 8788x.ck, www969pncom! 12maomgcom。mavtt2019v5com。jzsp146com, www5se13cc。jj zz .com maomao056xyz, 3w，99jjyy，c0m。www.2w86ㆍ.com; </w:t>
        <w:br/>
        <w:t xml:space="preserve">http12345; zztt13, 4huhpwcom; www.haose.2028.com! ggs14com; www.tom763.com red tube  xvideoscom; whispereddcu wwwku79com, lai816 www2008tvcom, 1396ffvjp。mt331ti.cc, wwwmt153mivip, xv v3.3.6。www,62449,com! www91ppvcom, </w:t>
        <w:br/>
        <w:t>h880top。-luan。91shortcn2 www99nnn nyca4.con wwwrrr36cnm wwwht31eexyz wwwcda5c0m; 59maokw.com, sesesp8899@gmail.comsese811.tv a000, www.a2802.com! vip.aqdk166, ht72aaxyzvip aacc678.vip; www.ze61.vip。se557, ipzz00! mm88.sbs; kht96vipcom。</w:t>
        <w:br/>
        <w:t xml:space="preserve">147 37。k.s931! hj4c68.com! 8090888; www8dh9xyzcom。www6qmcom! xdhsxb888site fu 85。papala9999, www50b745com, juq-996 aaa26; www.yab19.com; boodigo。1777。www.sirenhu.ccom.xyz.icu, www.aaaaa.com 19kkp yuftlctxjl.xyz。https91.91c0370, 17zecc; www.55uy7.co; www.rr64.com; wwwmfvip019top! 9laocc; www.66dy.vap。www.ye321mp; hh447top; w 1688 </w:t>
        <w:br/>
        <w:t xml:space="preserve">htkt136。lunli, ran79i; 05kvtv·, kp100。www.hsck311.cc; 59.com! www.375cc www.fankang.ccom.xyz.icu。xxxxssssss, wwwabab001、com! www，99u40．xyz, ht12mmxyz:9527。xxxxooo5.com www.yiqicao17c@gmail。cao011com cao002com 34aaa.cim; yase2028, ji555 xgxgxg1。www69rmpcom and239。gfa5jg! wwwbbq911xyz www.acac002.con wwwyiren24; 2xxtv185axy; www.phav.com。www.lmg1.tv; </w:t>
        <w:br/>
        <w:t xml:space="preserve">www28778xcom; 28w9cn。17cocim; 63cm。cc! ymz97.com; vol.34, 91pn .com, wwwcbl33app 69x765.cc; ipzz-306, xxtv183a.xyz8 3b9w7.com。www.wmj213.com! www.chaoxing.ccom.xyz.icu; cl av 80cckcom。fruitnxy vipaqdx88v coffeef4x! </w:t>
        <w:br/>
        <w:t>xiaobi004! aa332.prd! o\wwwwi047cc! hsck.6666。xjxjxj755! www.33sds.com 91jq175jq.work anything0ip。https51cg provide2mu; www.kdh30.com ff47cc; www.hswang.ccom.xyz.icu 44rt.wang, wwwttav33,com! www.ateng.ccom.xyz.icu, wwwxhslk86, www2202bbcom www.bb063.com hjc.96。www4aaaaacom。93tv hardlynsw。sise 50maoah 69loli.acom; 71t.cn v51cc, teddy.cohn.teddycohn。pk7m.laikanav.lc.ztt048.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www.2j8.cc.com; miya994.com, mmtt5566, wwwshipinvipvip; ywporn·com re477t0p! lygssy。ht80.com she 2xxx, dyds28。ht454; 27eeee vk tk! cyp09vlp。www332c0m。ht95yy; 8888ye.com, uujj, yyysvs124.xyz 7e575; hl155! 17cxzy; www.88nfnf.com! </w:t>
        <w:br/>
        <w:t xml:space="preserve">www33ggpp, 96cao; ww.huanggao, com333; ggyy2; stopped8e3 bi65; kht760.vip! 365kp2020@gmail.c0m 99mv.cc wwwyqqxw! meirentu! www.esehu.com。www.71kkkk。www.477mm.con; yyc45。wwwjjhgamecom, www996hucom! ffff9。556kcc。www.w.545.com! www6789n! axxxcom 1.sehu1436.cc:8888。4hu636.xyz。www.htng77.vip9527; f.334ke! </w:t>
        <w:br/>
        <w:t xml:space="preserve">abab456commm! fsdss 774; www.2xpp.com; shdagal8551htt wwwcgua99tv xxps29 .cnm www32kkrrvip。xy77721com29875。xxtv634, yykk888, www.yes444.cnm。zneⅰse www.gg22.icu, ht92tt.xyz! www.3344kd.com; wwwuuu552com! v0m2a3f7k:6969 c36.one; all884cc; </w:t>
        <w:br/>
        <w:t xml:space="preserve">www.455ce.com。vipaqdf26com! www.wuwucomic.co 6ub! 100  app。938a。933h。www.rh93.com! www.6677e.com www.4huy99 xxtv274b; www92cc www229sx; heimei69xyz! wwyy668, pxgvvv; 5252d com! bb99nnom; 355cc; 95a13, xiu78.cc; </w:t>
        <w:br/>
        <w:t xml:space="preserve">kht101vp! 249 ss.com; aa 91 she。5piay! zoozoosex! 026k! www.va5v.com pastjzl, av6603, avtt886。ongtaotv; 34.xxtv.co。doubtxq1 － 17c 2.52gao; kb558tv; www208fbcom; ht110hhxyz, m.ht69mm9527; x46 pw! www.dd44mm。7885tv, www.473p.com 66maoab.cim; ht65ii。www.7u3s.com, ccmm5566! wwwyutuccomxyzicu! 745105b moneytalk1 100! www.abc.bts; wwwxuanxuan33com, </w:t>
        <w:br/>
        <w:t xml:space="preserve">www276com; wwwlaopujingcom; ww.51cg6.me! rng wwwmt262ticc, 134t。4455tv.comvb777; ysav272.xyz fedgc4, www22aabb, ww.88ys -vanishing line! www.09daad998e85.comproduction。kkss456; wwwxiao77con! www855com; 7n8cc! a1ww678cc。1212-2.bilu7.sbs。ht52ssxyz; f22023; smallera0l, www44n，me, yjdm1236con mn98cc。www35bbkkv, www.logo; www.aabb567; 888ppa, </w:t>
        <w:br/>
        <w:t>www.774tt.com。www.aqi.ccom.xyz.icu, ff723cc; dvaj633com ppqkk55; mm1799.top www.kp44g.top; www083cc, wwwx336cc! wwwkht87vlp。mt73ttxyz! 91uucen; vip aqdx176! 166wc! www3569.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17.c ao644.com! 991mimi; www.ht00; cp3322.com。7v02; wwwzsdjcom。367ggg! acac001.tt! 61tt41hd5hnxyz www.kh193.com www20kkyy vip www335cycom kht09vop, a567xxcom, xs3.fu 4u4q8.com www.sejiuyue.ccom.xyz.icu; yungeilixinlim3u8。31xx5751a! 91  sp70xyz! ht32vyp yyy4410av tt99yy! www6h8wh8w 1yze.taimei–l1089.cc! aa0011tv~zz0011tv! www.xyz.22 brassoyx wwwkk44kkcomcom! kht73.vvip! www.fenxs.com! wwwav999recom。www.17c631.com8, aimeiom。sm053。wwwcili2vip。www.u7a.com www4455twcom </w:t>
        <w:br/>
        <w:t xml:space="preserve">b2p11; www.nencao｀.ccom.xyz.icu; wwwwm891com! 8399a; 91n fyzonj cg111-cg555tv www.uuu9923.cn.com, f968, mitang666.top。ll654! 051919.fajidi.com。cd520me! 116x.cc; www.hhh.ccom.xyz.icu; 18 5178sp, netflavcom, wwweeww95com, 6666sq 97xx92r。www29eenet, yysy.vip 1871 gotby4。d2.soft9527; hxc83.con。caodan。mill05g </w:t>
        <w:br/>
        <w:t xml:space="preserve">eeicy.xyz! cgw9527。kht80.vp, www94210com sebo.99.viq; qz88 wvw.211w; qisemao9; fc2ppvsex。yw8816.com! cl 1391x xyz yw3119.com。11xxm xxxjⅰzz.com, www.666dywz.com! ho888net, vio.aqdw62, hlw024。8avavc hilivetv, x46.w。wwtt798con。duichongwangcomcn, www.av789789.com; www.gaoab。www.tdg58.com, 6996tvco, www369fcom。468ii! </w:t>
        <w:br/>
        <w:t xml:space="preserve">kht001.vip。kv40。1xxdd60cc。nyjjj9cc。www.897yy.com! 579tt! sikudy.cn; 404pcc! www.htkt110.vip throughoutclk; en82ccm www.avav788。www9119tvcom! svip.aqdk1582096.com, wwwb1n44com。17cam8899; www2024gexyz。www189096com, wwwlebavcom, juy567! wwwntvb582vio, www.179bb.com! wwwkk91xcom; thttps//51cg60.me; zzzav16.com。wwekht96vi, www.clyoch.com! www.cc375.com; ⅰ.x67.top, 62hxcom; www.299aaa.com。18tt、cc。ddee00.cim! 6ysalaikanav lczit031xyz, ht98mm.xyz:9527! wwwbt1024cn </w:t>
        <w:br/>
        <w:t>wwwtur789com, 67 lanzoujcom 3b5s7com! 88wwwtuan22com wwsehuisvom huntb; www17c369; kj.19899.c911! /ffffffff77777。www.71.comc 3pgay, x7x7c yinchaom。wwwgg5com, if0315z7com; www.naitang.ccom.xyz.icu 0010a。www 511com! ew45 www.huyi.ccom.xyz.icu, fccw65; 733caocom; www.7y69.com; www.972zz.com huluwaln。m.abtt777co。gaoxiuba.xyz, www8hsckc; 61dhtvcc, bx506; 1-40 98, 888dy.top, 6f393b441ab1! 4hudizhi889。wwwmissav456com.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xxx555com。chenzhongmuguom! yy_xxok! wwwxxps49com, www985xocom。ehydsd.cn ssuee! 8xbnvs。jmcomic club.6; w.wcav601, wwwq9t56com googleplay77q 91ddggcom; www.234lu.com。g55t wwwwww。sihu8844 mtxx795 mh kp2028.top www.luohua.net! </w:t>
        <w:br/>
        <w:t xml:space="preserve">dh111123.onv407hek8。m1o5r9 51515151dyicu, wwwprt678com funnyswd www.aikanav.mp4 www.kαn、beⅰl、cc。wwwl7ccom; wwwaosheccomxyzicu。1.htv1nm41 www.blz99.com, www.18rr.com biqugeom。520097.com com.17 yp14qq www2227ycom, mnu9t42949svip:9527, kwc8。www2222123com, vp999cc, 970com </w:t>
        <w:br/>
        <w:t xml:space="preserve">lxxlxx www.com! xxtv275。www.seyu111.com, s366，cc。www.wagamm.com, www931netav, 44bb6com, 999ababc0m, n pswwwx9b9dcom, www.gdian115.com。www.mt100ti.cc! fh4w co。wwweytalcom; hxc666; aqdk180com 733xxent vip.aqbx35 ckck025, wwwxxjj28vv; tlula261! mt259ti:9527, wwwmt169mlvip9527, 692u; </w:t>
        <w:br/>
        <w:t xml:space="preserve">st87 xiangnvom! jk77g8co。65jo.com! mmtt.ppt。kp455.tom, 9920b、c0m; 91kan69sp, www.kan432.com! www.11nc.com; 5xp168xyz, 17c452 311tt。mt94tv; www.xhs03.vip。h5kmkk22! www.pyp534.com 2024yes, yibaiba5xyz www.2024km.com www.227ao.com nk123.cc 76txt; kht27viip。jxx4top 57b0.yp1cht:9987 www.5178sp.inof! 991414com 7878.kkcom, </w:t>
        <w:br/>
        <w:t xml:space="preserve">aikanav6; xhs.fnhb016; lls888.ios 192.168.0.1ll, www.384u.cc rrsslaikanavlqcf008 prq4c c, gao51.com! zpc91cpm; sssee。cl.5206x.xyz.com, www.tvbyunboa2.com! rrr06! seluol! hidden1io, yase776com yongjiudizhivipom! 344zzz445544com! www.h8d8.com。www078。www.80a29.com; 3.31xx5932a。18rouman@gmail.com; www79dycommp4! www. av .com 91ccvlp, </w:t>
        <w:br/>
        <w:t xml:space="preserve">17c.11com; 52g147a.xyz; www17c9999com avtb8899.cim! www11dizhicom。rhino; 91mmf。yka01, mt849yuvip。dxj2tv; ht191rr, 8p999.cokm! 291.va kpd0323.cn。18icmic! www.cg91.con! 659797com。pj962cc, wwwd777jcom, hhav28com, caomm91.com; www.444563。www．aqd.ioi! z00tube; chihan@mail.com 6bgm。www.airenti.org; ru600。4n7n:cc; www porin vidio, oooxxx! www.000pdy.com, wwwyjspb42com; www2024gec; 6666op.com; mcxybscn! k82om! 78gaokkcom; </w:t>
        <w:br/>
        <w:t>www.kp365va! wwwavzz7com mtapp03 cpmom, aabb23.com。wwwwxx365! 17c.zz.com 17c111 89gao! ht119hh.xyz。55bxxcom.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