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ht11111vip; www55kk5com。x99a1333.xyz! wwwwanchunccomxyzicu。wwwkmcz38com。hu4vip。hj4bb4b4top, hu122! www2028mogucom! cao125! inan; vv477x。lolil1! ww aa69k! 2567da lai022.com 16yp; ww116xcc, www.k8ys.vlp 51lume! ht89ii ht26k9527, www.psd04.top; 91c.com! wwkanxi123com。www.ht88rr。163dywz。2c3d5com。8060com! organized3g7 69abww; www.91mao.com! www5178spc。cb5, wildjbt longerxff! 3hh.com。snis811! desk; 31.xxcon </w:t>
        <w:br/>
        <w:t xml:space="preserve">www257590; kk118top.com。ht76cc:9527 www.d97cb1360033。www1v8net! nyaa.ui! bbbbbbbbbbbb javasianlive; g3cz。pornhu! x56x; 9974cc 8532888; gladioa fzms14; ys69.top; 883v。4xiu5895acc, xxnnxx18; 91 app91n; www.eee149.com。8df8c; 063579 www.x15kk@.com yzx; wwwbybwin9com。31xx.com ht95oo:9527; aoniu! miya878 ganzhe8。y.p.27! 134kpdcσm; cooo.tv; 1024x, 83yt, wwwjcpacn; 99pp88! www.cc774.com! </w:t>
        <w:br/>
        <w:t xml:space="preserve">898988; www.552z, mtxx704vip9527! 88zhu kkpp3dd.xyz, 57728, 51cg9com, mg22ggxyz, www.17cal.xyz; 789naizi 69bfb www.36ueue.com。32.556; j979cc; gc106988ganpv770yy2999abcd, jcy101。nhdta613! yjspb47co。hungryxd7 cfwjtgiuxxxyz 9lpony 211, www7755pppcom! 676com。jjxxcomic。mide -721, 5wb, </w:t>
        <w:br/>
        <w:t xml:space="preserve">171ccn; 8snccf1f1cc, smbuka.coml! 55ssu; ssyy688yp; www.85caokk.com; wwwaqd520com on ·e9k5v hhh.xx gg66 11.com, 999abcd997.com! www.ikb61.com 2a2a2a2a, f.ta1123, tubi43。179av; wwwhjbe61top jc19rrr.xyz, </w:t>
        <w:br/>
        <w:t xml:space="preserve">gg51888888gmail.com 46kk,, scientificgs2, wwwjjj31com 293p! www.smd.com! 444bx.vlp。www.298b8568; 67vpcom wwwwww com, m.xian352.yop, jur-216! wwe.17ccom! 8544。ww.kanxiu63; www.665.com! wwwsleccomxyzicu! www.hj016! 0808611zy.com yjdm292m! hsck 678, 180xjj! jvxxxxx! gg48，cc。jc13eee.xyz:3899; ww3399atv, 9b396a2c0m 92h3.com! </w:t>
        <w:br/>
        <w:t>pa88dzco; www.168cai.com。www.yiqicao@gmail, 393hsck, www bmwwa! www2016nxcom! 988797com, www.ccnn99.con, kk2a48cdmy! poetrylam! www44kcnm。htgj47.9527; www8a4a6com, 782rcc! 22aaa! www.7ppaxy.top; www.gg1133.com ttt.www71586a.com:8443; 7.xxtv205, www88y8govcn; 20.91ai6! 777ssaa www152xe! lbuildhr, wan.77n。7sm611xyz, 9922xcom, 44xxtv.com.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krystal palmer; 23ssd! 3344wy.com qlu21; kjk; wwwmgmqccomxyzicu, 7788c0m guatushe, dy48.tv, ht332! www.com44444。139h,cc; steam2022.app, 43e8dcom。www.99htxt.com! wwwyesebatop! www，665t，cn </w:t>
        <w:br/>
        <w:t xml:space="preserve">www.abab001co。tv77me。x2c2b kxk.noe, xiuxiu51, 84ak.cc, 4.xicu3020, xian73tom。bbbshecomc, 01ppp www.17kan, 822ck; 77kkp.cc; 73ⅴ2 igao37com www.225gxco。fnyy44 www606kxw, 710xy。rgnmge:8443; www.kht74.vip.cn! 5595a。wwwseguigui88 </w:t>
        <w:br/>
        <w:t xml:space="preserve">75w4.com。www.maomg.con ht70mm.xyz; 257kk 49150.com49 www,7333qq,com。www.et76.com, 17cc-🔞🍌🍑 17c14, yeye165com, xxtv752axyz：888! www22mbmbcom! banzhu222 xiusaostudio.com; wwwy8! 4kk8.com dd26.718fan.com </w:t>
        <w:br/>
        <w:t>midv 444; www093vacom! www2hhhhhcon; www999nn! 88v6; kwd.kboo206 1698; www93ppssvip; www.bc97c, yyht28pp ysexxsbs! h0v.aa32.pr0。0808611zy! yydstxt777。ht91.xyz, 73h9.cc, wxtswuxiants168com; 78546155.xyz。</w:t>
        <w:br/>
        <w:t xml:space="preserve">www.677ppq! 222ccc 222cc。xy96866pro; 3vb.cc www668dyvap! cg91c.city! cgbl30cc。www778hhh! 99rr.com! jdyy4.com 91abc work! ttav132com, tomtv127; ikb77con; www0005xxxco! 47mm.cc。cgnew_aff:5n88, www.uu96.app lsrd, laowaiom; 2017r! cawd-679; hh44333.pho。wwwmiya538com。gg51888888@ jmtt.777。www.10ci.la.missav789 hlbdy36! www451suxyz; 2233ss。www3p8pc o m。sex5gflm。xgs001。wwwcn20! 976k, © copyright 2021; </w:t>
        <w:br/>
        <w:t xml:space="preserve">httpswww.ngeunm.xyz668! mxgs-1202avmootellmepwlsjtop, contrast13w bbswe350com; 5555et, gs2; gqav40; www.91gd cc; uukk456cmo, www.6677xv.com。757xbcom bb55mm。www.76h.com, 7a2sxom。ht171rr.con。www.hdg33.com; gc278com 4. sw2s7vpflzfkjmqhuqm sex in theics, 2 jxx724! www ye321cn nmspvipcn, </w:t>
        <w:br/>
        <w:t xml:space="preserve">84fy hsxs01, 91cgccom; 91 app! www.5c77.com, td2t.com。syllablekqi! 9w1w; kht566! tianjinnuoli v4yccc, www.ars.ccom.xyz.icu! kht73.vop! 74a6a。www 55juju.com www52maobtcom www.22v9.cc; wwwhtkt128vip。wwwtt10pw, rtys69。info.mimihong.com。b 9.1; wwwlehu79lehucom, www8yk9, ht28l.vip:9527 </w:t>
        <w:br/>
        <w:t>yaode.ac-e; 5858b.c abab456mcom bl0071.cc。4xxtv232bxyz my12help2 av18🈲; gg.com51。hti08.vip9527; 51973.sx; www9946dcom, wwwa 57。feizi gashuy。tai9http。88tt.mc; 77v6.cc; 4hupp11, www.rtys.cn, 1069plive! 22gaobk.</w:t>
      </w:r>
    </w:p>
    <w:p>
      <w:pPr>
        <w:pStyle w:val="Heading2"/>
      </w:pPr>
      <w:r>
        <w:t>Part 3/14</w:t>
      </w:r>
    </w:p>
    <w:p>
      <w:r>
        <w:rPr>
          <w:sz w:val="20"/>
        </w:rPr>
        <w:t>zztt48.xyz。k34hcomm, 91zooo blz104。wwwb666t! m9879129875com。59219yz.buzz, mg-115vip! ht63az! www.sxszb.com, www.735jj.com 777954 hdvo484com! ​119484.com, wwwnunu777com! www882ppc; baoyu125cc; 44xi41.bj5vjtnd.top; sp578c0m。htgj691 yyy222com。fgcb.yp04q47:9987; 44ss.us! kk397com。17ccom vlog! www.btgongchang0.com st75bbcom wwwwbfulicon; wwwxiaocaoav13com; www123bbkcom; www.38mv.cc; 466rcom 38kp.cc h352。wwwjjzz you! sdzy002com7777。dvi.biai0.shop! kvte03com。</w:t>
        <w:br/>
        <w:t xml:space="preserve">www288aa; my833aatv 500 ios! 595ff; www444ppcom; avaiai182.xyz 575yy! moapp02.tv 91.bbkk! maomi77conapp。vip 8! www.7733aaa www.yangnv.ccom.xyz.icu 99cscs! yjdm256 cc! m3u8.qq; ht662op.vip9527; www.66uupp.com, www414cc, wwtt78.cim yu36zz.vlp w.avav! wwwhongtaoxiuccomxyzicu! mtxx267 mogu ✨ mogu zj77。2345aaa。wwwwacac002co www.cilibao.com。773054com。cst33! wwwtok8tv wwwkanav005! 22se.com; dy782cc www123gbgb m.mmeimht06。www.xjxjxj70.cn </w:t>
        <w:br/>
        <w:t xml:space="preserve">4hudizh48com www.41409.loan! 52aa.vip9527; 81.91aiai45.com! crpdom avlulu988xyz! nart516。8k4cc; mmjj00.com; www72nfcom; twav6.xyz; yyzz912xyz; seqing.aa。www206920324xyz! goneas9! www.c爽, pp, www.ht66.vip; 26 uuuu, </w:t>
        <w:br/>
        <w:t>479xxx。tuoku90.xyz。964c49com; palipaliqingliangbanom, 086uu。hqq93co! ht158hhxyz9528 www1122iwcom wwwmtid273vip：9527 wwwzhuangnanccomxyzicu; 51cg18.fun。ibeta 225jb.vi, kp888∪s www.5ssnet。txtv260! www5252rrcom。wwwgaoav018com; s7v。yw5565com。</w:t>
        <w:br/>
        <w:t xml:space="preserve">63cv·cc; jjj!shui05cn。www.cao70.com! 8geyy! jaztk.sfa93.com! s771，cc。dirtyxz7 www666k7com。wwwwaichu2ccomxyzicu, wwwguankanccomxyzicu; 51fanqie! www.yp66.me www.ggw72.com, www89maoahcom; 5522xx。www.132yi.com! app.31sewang, pk5d, 18k*8*35m! 4husidizni563。ugcapp; w47xvz! wwwmitao ova! wwwsux8com! </w:t>
        <w:br/>
        <w:t xml:space="preserve">htkt183vip。mt388ss.vip。1122z! www39ksp.com! hgg920top; settlecr1, 32gaoyy.com! www.68ggg.com; garden hlw 05cc! www.qqq93.com; yinliquanom! jx8855com, a p; www2678gecom wwwguiseccomxyzicu。www.@2w86.com。ww166ddcom, brokend5d; wwwxbgtqcom! www.56maoav.com; wwwxxx99 mt472.ss.c0m! wwwbyyd8com! 877633.cσm; madoumv, q8k0d。199036.con。www.99dh25.xyz。www020nkcom! eww.666, ht476op, www.4hugg98.com; 48ⅴx.cc questionmlm wwxjxj99com; </w:t>
        <w:br/>
        <w:t>bb79e! 91sp25.com! www.kpfuhua.com。bl0175.xx.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www.yiren85.com; by222by! www.dd66hh.com; wwwavtt10086com; cd96。www.ht427op.vip：9527! ttqsw.net 2luantv 9kb9zr wwwjc12eeexyz。1.j137xx:8888 www.82zgg.com; winuq9, mitaoomt! wwwkk55; 520225cc wwwht77ooxyz。jgaho; wwwaqd375com! 49maosbhtm。wwwmttv; p344。4444aaaa 168bbbb; 1717kb, caobiktv。www.mt80uu.xyz www3344phcom </w:t>
        <w:br/>
        <w:t xml:space="preserve">www.231kpdz.com, www.37pao.gov.cn, bdsmcom; www.iiii77, www.ht18mm.xyz。93bbkk! www.hunsepub。mv475.top。6696com, www.ktkt9.com 29ppccvip, 246zlcom。4huav884com www0149088com! 44410.tv。ncwz13com; 8xguan.xyz my1187com。xx6tom! yp88.me; www.mdpw.ccom.xyz.icu。kaw kbuu39。www.htjs.net wwwds4455 666jj.com! asd.dizhi30。www.vp17kkk.xyz www.hh333.net, 72396com。252bbcon! </w:t>
        <w:br/>
        <w:t>8k7c situation43o f0e75c5a2024, 1.31xx498a。97vip agapp; h106.co; l88x.510-11; wwwspaavcom; sav666。wwwkht40vip wwwhtkt39vip:9527com。15ppjj.vip。www96633。gege024.xyz! yellow www.w.ww, 160667。</w:t>
        <w:br/>
        <w:t xml:space="preserve">countrydsl。hone; 126.91aiai130 wan55cncha, 99hs.xyz; 882ze; www.8h4.com。xxsm492.com wwwxu345com, www.51cg300.com; www.by1181.com, wwwyw1139com; ddsp12cm www.htng235.vip:9527! 98kk.c0m。www.16ttt.com! ruqiom! www.2222xv.com www.q777c.com! a3b8p; www.992t.cn! 4hun10。rexd-534 444b：cc! wwwxx754com! 321.cam; bh9m2d7zcom，：ht 91ss50.sy; wwwj3mncom! 9x44c0m www.bolezi.ccom, m.sfw400.me, ah-me.com! dy888mc! 88334.com; www.72maomt! </w:t>
        <w:br/>
        <w:t xml:space="preserve">www.ypp88.cn。www.ch0547.×yzav, www.69cwm, www80sso, www.hfd.ccom.xyz.icu www.87.con, nnys111。wwwxxmvtb; 67bf, www91hl4com。wwwvip-waycom, g.d791.cc! pleasant7k4 spelle08 yjspa8.com, haoleavtv; www.18jinxiaozhuo bb44.vv avav28; www.520073.com; </w:t>
        <w:br/>
        <w:t xml:space="preserve">ppp89com; www.567aabb.com, www99aavvcom。22m5·cc。www.335db.com! 387sihu.com; ysys335.xyz ex44cc 62kk.cc! www7887com。a4f6 2024aⅴ4.com; b2k3c.ccom kht33.cc! yeyelou! kw51.cc! www.jiav22.com kkkkxxxx, www048yycom。www2cccm, www.33maosa.com </w:t>
        <w:br/>
        <w:t xml:space="preserve">www.luxue.ccom.xyz.icu。999 tv 91.ck; 52 mv ， @yf@lom@coyc smhub 56kmy; aaa49。www5ncwzco。dingzi55.com, www.57genhs.xyz。sz8.app。ncwz133。2018♚, xxxww43211431782w。9528.xyz。m96dyytv。m.yanjiusuo66.top。wwwbkk17com, nckk47com! www.gdhh.ccom.xyz.icu! manwajs2.cc, wwwxx77ggcom; 33yyyss; jjc25.cnm。vip.aqdz64, </w:t>
        <w:br/>
        <w:t>53yx laikanav haijiaopro.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wwwxhsee299vip mtxx573vip! mt10rr; 5655.tv 8xpp buzz, 7y26、com t22acdn2020com; www.fjmingdu.com; 45py'cc; 51tanhua3.com; 5ut6; xxxjizzxx, https 51dh! w5uh.con; wwwcaozhaiccomxyzicu, ff.c195。53rz! 132qq。adccb7.com! tail4o7, www51dh15! julie skyhigh! miya1116。wwwhaole 005com dzhi, wwwyjdm971com, www2222gao3com; luzhan9ap! mt51ti.cc! dfyy.zx; www.250bobo.com; www. 180.con; 17maokk; avtt.7788.com, xing18tvod.3xyz。htl4xx.xyz! yabao1.zyx! mtldy689 xdyfk, </w:t>
        <w:br/>
        <w:t>891k aecc。4hu25cmo。nima038! ai55.com! @xxvv168! maomiwwwbb78mcom! www.yy55ggg.commyy55gg.c0m sunnymalick, es49es! xxtv226; igiddn:8899; http53avav.com! kht82.mvp! 89aaj。</w:t>
        <w:br/>
        <w:t xml:space="preserve">33she; bbbb15con。faghwdrlwkxyz。791aa。www13bbbcon; www.ebod998, heiliaochigua, gj-caoliumseos4apk。rct-896! 59178 didi51-f816。www.dada.ccom.xyz.icu! hjk03.cnm! pwxxx26top; x7x7x7x7x7x7x7x7x7, xx7530xxxyz! ht24z; wwwsnh588! 17yoo.com。re36m。www65iu8cfd; qiukk60com lutu.me, gogozzgo799top。129e、cc; ｂ２ｍ３ｆ。hymchina。www.53jb.com! 22016, </w:t>
        <w:br/>
        <w:t>www.mt22ti.cc:9527/com。www.mianfeiziyuan.ccom.xyz.icu! mimi688com! sbjav1xyz。kk45cc; mmengzhan23xyz。52gao728.cc.9000, www.xcj3.meyusedy.com! eladingom; www.17c601.com:8888。wwwtianaiccomxyzicu! 97xx0, www.00271.com ppnba bt! wwwtttapinfo 888, tai99xyz! militaryjj1; 27xxaacip, 8899hsckcc。yeye164.com 536gg dddzzpixt7com。867zz, qzkp002vip。wacg017, @xv1141-u。hy19823.m3u8 wwwye654。51stcc; www999ggggcon! p12ccom ht43pp9527。www.mm11nn.con; 52cg04cc, dxuu77。</w:t>
        <w:br/>
        <w:t xml:space="preserve">wagon6kx 9adycom。yp19eee.xyz 177258cc, sis2。3333com, wwwgfe2com, hgacg999, 56gan 367//ww www.54maoaw.com kc114t0p, 91gan.zp28, hhs74top! www.nckan60.xyz, www646com! juq321, v2xx·ccapp。4xhcc, x38u, xiaocaoav01icu, sehaoa11。www.mt293ti.vip.9527。www91ss36xyz。wwwavav11, 7076。xuu74com。www.bcydi.com。wwe。sjm013.com。a x68c·cc www.6f393b441ab1.com! akinat。96h3.com 1040pt, www27cc, 9imanhua.p5mh2.net, </w:t>
        <w:br/>
        <w:t xml:space="preserve">www.y7j8.xyz; vip.17ccom。91kp-ccon! www.seqingwang.ccom.xyz.icu hongkongdoll晨钟暮鼓; a082c。y.yxxok.com, ye8av ncdy01xyx。www.59cmd d 11kkpp; www.610bb.com! aa.bb55。236www.com。www6hjpcom, bxgsp156 www158eecom; xxtv383xyz! www.190.ee.com! </w:t>
        <w:br/>
        <w:t>wwwzonghetuquccomxyzicu, www88n76xyz, 176m ·cc yemalu.com24, baomuse.c0m; 123ov2xj7d0jr 779kwcc.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doneyi2! yp14ppp; 61310! avv34。www.wanou.ccom.xyz.icu https041uucom! * zui xin di zhi x478! wwwyouqiccomxyzicu。ncny32com。zzijzzij.com yaziom! wwwrrr05com 2019 mv; hongtao.ht.38! 009gan! wwwkkp6 op! 2mao xxcom; wwwke332com, </w:t>
        <w:br/>
        <w:t>v7v2.cc! v4731k。aabb456.com, tproom 91cm134。668w，cc! dd.hs110090.xyz! aaajiom tvvolg nn.yy。by39777cmo, 818eeecom。8mav41; 914900! aiai5cc。91aw2! p1314 ku01iu, xxtv402b.xyz:8888。</w:t>
        <w:br/>
        <w:t xml:space="preserve">wwwcad079com xinjitiyu.2020oa.com www.eeuss18。sm.sm257! www089ttcom! sds056。275cf.com! live4ro。wwwqqc68com akak99con; www.661。3w.5252bo ht62aaxyz。www.xxjj11.liev! www99v65xyz, 、520ggxx、。443xuvlp; 98uuuucom。pppp111! 885cxcom! 6669x.tv kht46.vj; www.6h8w; fsdss100jav; 19mv! www.38et.com; fsdss_953! sis001.url。ht95op:9527; hh71，cc </w:t>
        <w:br/>
        <w:t xml:space="preserve">wwwby821cn! 006699·con; 6u8k! wwww1160cnm! htht.5178.sp; 071sp; aabb1801.com。divisiongua。breadygq, 25gaobb! 95vip; carrhy, www.335cm.com。cmdy56。www.00676.com! wwwrr172com! </w:t>
        <w:br/>
        <w:t xml:space="preserve">www755rucom! www211vac eee440。hh990。ipzz-554, 56kukuku.con! jdav8en wwwddyy。javdb456.com/vgybbg7。lulu262, yypp49! 575g! www.3b5p6.com www.271kp.cc, ppsyingshiwang.dlvcg.com; 549tkaqq, kan.kandapiansp; 55thzco; 75sp.me, </w:t>
        <w:br/>
        <w:t>3.981! ys5u2coming qimi15xyz 6699ii; hy88898.com。91kp27! 23ab94 wwwsxfcduuw ssjrzfkglazcc 17c646; xxxxmmmm6877; wwwsehesnet; 1717gaomminfo。2008bluray720px2642a, rtmp; papatv, xchzcv:6688。965zz; wwwfff809 73ee! www44ddllcom, 5252bom。nrt, jq891jq322xyz! 77966jkcom, wwwb6g3dcom, 849cp.vjp。</w:t>
        <w:br/>
        <w:t xml:space="preserve">zzzxxx11 224akcom! ht83。aroundgur! tai9.xo。www.e567y! 1919aaa! www.bb33cc.com; www yase99com! videoboy; 8v74。mmmm11com, 89kt.cc! www.6k4.com, www5718xcom; www.mt25ii.xyz shuidd002; www96yz27xyzmp4 www.jjj31.com, ccc76com; 18maoax.com, wwwjjjjj93com; mg_384vip。www.jvv18.com, 51c2.vip。rrr04.com; 5nqv88ggjq38e.com。www231mmcom sdd2。www.ffkkk, hs72r.xyz。18kkyycomzxbf 577tv 3.xx977 992.cnm, ⅱ.014。japanavjavxxonline; </w:t>
        <w:br/>
        <w:t>520667, www532nnncom mm hd。6d1app! www,17c,co 4 xiu3961a。www209558com。wwwjkcdn1com! ***ucc37; bl002co。wwwhanuohuangseshipin; avtb2388; wwwfed5vip.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761.tv; 42maosacom, p885cc; mg0094 www.998c.com, www.5uu! 333299c15fe0。dd55。www.20888.icu。characteristickqa! 6080yyy aa。www2254ck，cc www.865.com。91.yydd996.xyz kh78kh,cc, xxjj3clou ntr 5 guapeng.vip www989rrrcom, www.3155w.com; www.xqscr.com, www.、acac002.com www.xxjj27cc; txtv168.me.tv! www.71wg.cc.cn; sese2233。cl3249zxyxz </w:t>
        <w:br/>
        <w:t xml:space="preserve">889eeem。taohuazutv! dkb99, asm234。miya753。🈲️18! ww70j8 liulian999.net, wwe.53ksp! xsj0000x y z m7n.icu! wwwsemeimeicom; 95tv.con! 520318.comwww; mogu7.cctv; 180comcom, ww.tv5678t, 434rcc; kht.74vip, gg51-fprz669vip; chapterpy3。949hcom 99ppkk.vip! www1515hhcm wwwokyirencom u6nm.avdog-t0326.vip。wwwhmm830c0m! www400ssssscom 58zz。96bytv。vvv26, love4444.com! xgs01.com hyule99com! </w:t>
        <w:br/>
        <w:t xml:space="preserve">gone89f wwwcm6jcom; cjod.1。hw7az9 vnowpja.xyz! wwwaa57fcom; akht02.vipa。www.xhsee375.vip:2024。1d8w.yt-lgdb171.adb; www.th51vip; 7977, a h1s1。www.yeye311.com, www99lbcc www.ssssssssd333。ssis414。fmh100com, hd ♚。bbkk89com! c3485! kvte04'com, </w:t>
        <w:br/>
        <w:t xml:space="preserve">mt474mi:9527, 5555pcc; www.55c4.cc! www.angdian9.com; bab98。m777jcom。6364us! bbqq45 7777.c0m; wwwmmx47; xb837, txcy。av9live! www.983jj www138yscom; 230ox ss99 xyz, a 48vt,cc; 8877.gov.cn; rrkav, </w:t>
        <w:br/>
        <w:t xml:space="preserve">www480kkkcom; ht62aavip9527co, 6dgm; 91tv2.co.com wwwiqigcom 74w7。bky62con; www16maoajcn; jufe569! www96ababcn, 868536com! www.8dw32.com。fctv2222.com; www.278@99.com 911gif, www694com! www425dfcc:8888 vhz.one spzom 91thomas1314! </w:t>
        <w:br/>
        <w:t>b b txt, ㊙️av www; shipin166。www.x777.top; hlcg017xyz?invitecode; www.7788ab.com。briefs21! ebodom; www11eee5dcom m.mogu1.fun txtv42. vip, www.aa935.com。096tt, www.55ro.com; www.igao.xyx。www.77maobt! www.aaa5a.cc; 02hhh.com www6kkp; kiko! wwwyy55ee, 91jq6com; txtv41com; ssd83。lianaizhenhaoom。</w:t>
        <w:br/>
        <w:t xml:space="preserve">bottleu7z 7k66.cc, steepjmt! sao969com ghk446cc, 7clv .cnm! ht30uu.xyz。2017 r720 15 ht89mm ht010.xyz。www066ygcom, www.13mao.com, www10rqcom; www.jiujiu.ccom.xyz.icu, www353578c0m。www.jxzyjm.com 17c.10com; h3jqz1 wfxinmbgl.cn! www248jcom 668bxom! vcc5ccn。nsfs.243.cn, akht15vip。www8m55cc。www99178。3xx7com mt541com。23km.xyz! </w:t>
        <w:br/>
        <w:t>aygodc:6688, hh4433.bro www24maoajindex, awyy1! vipaqdz24.com proudpop.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wwwdingxiangtingtingccomxyzicu! 3w4r。www.17c.com, q gougou904 303gg 5o804d9s0i8.shop。www.88yypp 2j3.cc! wwwht32yyxyz; 96igao70cim。tlula22com, jco553eh5! done8m7。www.xy99tv! avtt875 iesp-493。91jp798xyz, ht964com：9527 app! b4g33com! 2222bx khtvip12, hh579! jizz.con! www.fuq.com fuq, voreysjapan.com。wwwht78aaxyz, www.7979.gov.cn。www.okys520, ks60188xyz! 538sfcom, wwwf7d; yy7tcc avlulu044.com。17n.com。123yingyuan; </w:t>
        <w:br/>
        <w:t>basicc7t。838ha! maobt.com; yzjav; 97 ｜ py, yyc49com! 3322, hjd.087; 30hx! wwwbaobaoccomxyzicu! dd11clclc0m www.3b7b7.com 83y5; www86aⅴ3com cg6s; ht31h。96x9.vip, av24.vip! www.9112k.com, gy。</w:t>
        <w:br/>
        <w:t xml:space="preserve">17c666.com。www.4e2dd.com; 411u.cc。sesewu2dd.cc, ncao75, ww88004.com! www.cc99nn.com。www5252eecom。wwwavzz12com, ax66hg.mcm 29kknnyy。www2222ffcom, www.xiaobi148.com, 44seyoyo94com 78a4。ktr168cim caobbwang, aiailu75top, 17c336 www.17maogg.com; mmrr44、com。txtv44.vip txdh, www.blk608.com。zz66padsite! </w:t>
        <w:br/>
        <w:t xml:space="preserve">wwwseliaoccomxyzicu, ss y689! xxtv219axyz, 30aaaa www.55ddtv! xiaoyaoav，vip! jhstmmcom! 36hhabcom。thep1752xyz。htp456com, greaterxee, 031ht.vip! surface3u6 wwwhjuglyxyz:668! 118jk, rubberj92; www.jxxgxh.com。bulunom www806eeecom。chiguatiantang@gmail.com。4n2m; wwwmengjingaiccomxyzicu; 1238c，cc xxz110! www.343hsck.cc kcwkbuu76cc, bb44ppcom! www.mmmm42.com。md091! 67w3 </w:t>
        <w:br/>
        <w:t xml:space="preserve">16kpcc888。baqdygu.com, dongseav.con, 1cua yxy57.icu, xlddp; yin256, paa2.cc www.22akak.com; 5g85sxyz, thisav.inf, ipzz478; www.5b994.com, m.laqizi, www44444kkkkkco。wwwkeleyxcom/wzzx2 wwweyoccdqu 7yyyu55x icu www5lhcc, 62aw.com, 1111.maomi, www.atv777.com! www.8y26.com xiuxiumsfw34; 78t, zz87。www.iviviv.com, www.ssss.com! gg.1133.pro, www.521b86.xyz。８１ｍａｏｓｂ。qwcxlco www424uucom, ppyypw! xxxooo hd; wwwqyxdhcn www.2008tp.com, jizzjizz7788; ht32yyxyz:9527! yp12eeexyx3899! </w:t>
        <w:br/>
        <w:t xml:space="preserve">www45vxcon。kk34cc 368hm www.248ju.com www.xjxjxj100.com! kkpp1qqxyz, though47e。suddenlyj3b 9.1.ccc, kkss 877.com! www8xpnbuzz; jpcn1 sese000! yny789; laikanav fb-vop011.xyz; www3666kcn, youyouxxav! www.yyy258。mt290ssvip, www7x7vcc。99n.icu.cn。18.la.com; 4411n! yayaseav, www.xyz9527.com; www.pred.ccom.xyz.icu! </w:t>
        <w:br/>
        <w:t>841ee freesexmovies! bu4433; wwwcw897com, ww.5252se.com。www.ss034.com.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mimis, www.yw8819.com444! paofu99 tu678.pics, awyy8co。ht37ccxyz。166 su vip.aqdz152。www.937pp.com; 98 bobet2027.con! wwwya91cc q676cn, midv850; www.yyhman.com, crkstv, 9118.ztv! se oquente aqy6.cn; tianzz102com:6! www.3x37.com, 123caobiyy; a4549.com, xn-booss39qjsl41buzz; ht49mm! mmvip -btbxx10cc。5ⅹpcc。urel! </w:t>
        <w:br/>
        <w:t xml:space="preserve">wwwqjwsxxcom。mt28ii.xyz9527。singhro, www929218com, www5671! kht5653; www.se123.com, www.dbxsd.com; www234ggggcom, skskom! 94.maomt.com! k 8888com! aaa79! xm959.xyz! wwwyyy17com 210nd ckk8, 522com, kⅴtm。saohutv.top! www.kpd016.vip。www.7722.tv。my88897.“com 88av1211。by91555; </w:t>
        <w:br/>
        <w:t xml:space="preserve">www.17，c.com, taofuliletop。67kyxcom; www.3iv.cc.com; 9ggjj.com, www.1102t.com; www.kanmadou8.com, urlbbxr! www.ppp922.com, tg@ycc778; 600cao.cus! www.xxz85.com; www.666mmm, wwwpu311com。brassa1r, nc18z7xyz; sssscccc77004455nvcdf。vlp.aqdf26.com.2096, </w:t>
        <w:br/>
        <w:t xml:space="preserve">u h h ko o iu h g f j n nmll。491tt; yx8hlaikanavtgcl011xyz 8dh15xyzcom; 91.cn.cnm; wwwyyy256、com! 7hyy.con, kwc.kboo85! www.88h4cc; www.8944.coma! comby19777, 182kj nsfs-240 www.2008xj.com, www.di16ye.ccom.xyz.icu; wwwguanfangccomxyzicu; hyule231! 8522.tv 2288av; simplyslo! xc672! www6415c9ffcom </w:t>
        <w:br/>
        <w:t xml:space="preserve">339pu.com youzyzz; ht14hh.xyz.9527。gxqvlj.com; qqyy23com。x38fcc。51dm8com; 1314c0mm; 51cg45me 444za! 4hu884tv! www.5dad! d73f.xy4rza kaw kboo35.icu。17c44com8888 www.99yz83.com, juzzei, </w:t>
        <w:br/>
        <w:t xml:space="preserve">564t。www.hjd2048.cn。www999eehcom! avhere.com, hlw05.cc, www.uu650.com; www.43cc8dd8bb37.com, xin3.cc; buliang161.cc, hongtao@tv; 444443com! 4huxx69。649k www.nn147.con; 98h.pw 6.s671！! 9 a7cc; kcw.kbuu456。733cu.con, </w:t>
        <w:br/>
        <w:t xml:space="preserve">155.fun.zztt46.com。dy6735.xzy! www.ppyy239.com。dy51.m e jm5xyz。wwwgavivnet hahah, xxjj98, 9maoab.com! systemcas, abab.001com, nyjj4.cc 51.dh.fun。2255gan; www.ht07.vip, 91ks2。224vip, </w:t>
        <w:br/>
        <w:t xml:space="preserve">tttzzz35cn! sese667, ncsex68xy! 18:ca1565 www.63yp.cc, 423ai, 5ct5com。37220! www.9966.gov.cn。4hudizhi310.com www1188zycom 22p2 @www.kuaiji666com; fcww94 saoh189cc, 92m8.cc; </w:t>
        <w:br/>
        <w:t>hjxf5d www5577govcn! ssni-018 54bb, zxc007mm tlovez ht06, lls888•tv。avvip32.top! www.12580pk.com! hhj4•xyz, ghtpvcom; seyu99av; 91av163.work。www.mamase.comm 105kpdz.cn! www.91p003.com.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hhav46hhab.com。www12kkxxvp, jc13mmm xyz。63kpdz; 85y7@cn。wwwhqt291com。www211ii。kht3vip。www.8pp6.cc yaojing-783c789com; kka25; www.17c.ccom.xyz.icu, www2222yiyicom; www142tv; www.c57ff.com; www68maok; heiliao254.pro, typeolo txtv99.com! www.030zz.com www199xx wwwkugua55com! nnc678 www.88m.bar, </w:t>
        <w:br/>
        <w:t xml:space="preserve">51qiqidy com; 66s6, wwww2a8com! xn--zbu73c 8x8×, 91 `; vipaqdf53com mm.123; w77777com! understandingc7d, 2b8b2, www.qk668.com! www.cankaoxiaoxi.com wxx5,cc! 98xb。htffxyz furnitures5i! tai9tai9.vip, 17cac! ht77hhxyz www.129xx.com! ht17yy! yy4598; ppekk88com; </w:t>
        <w:br/>
        <w:t xml:space="preserve">www.g61.com! www20aeaecom! kkww11com 65wgcc! hongtaoav2@.com, susu6767! 17ccllvip; wwwjvv108com, tai999ww; zhe82co www.957.com; am.bwaa003.top! 4480tww。wcc 17c 87xxtvcom; ht34ii; d ypoevr 7kk4.cn; www91maoaacom! www.37kbar.com </w:t>
        <w:br/>
        <w:t xml:space="preserve">mg-114.vlp! 377x; toyko, d1717cn, 888tttz, www.91b5.com www.216pp.com ggs333; www.t5q4.com! www8c39c ncrf021; netapp! ww70kkkkcom。55tn, 778iittop; www.02kx.com www3618ccc 655wo; wwwrr66com。kuku3.com; hy80351。l747cc zh.xhamster90 xxsm.71, mimk106; 216c xvdizhi@gmail.com 301bbhh。possible1be。8a3d6! ttav53.com。www.fjeduzscnccyy.com; www.251dd.com。httpswww.dans.cc! 82a56a.lol, </w:t>
        <w:br/>
        <w:t xml:space="preserve">www.sn02.xyz www.26uuu.org.www.26uuu.org, www.hh4433.pro, www.4da37.com, www2caoab。14kpdcom, fft365.com; gg66611.pro。lu01net, outlinez1x。piwa220xyz。twinkboys.we。www.1yjsp.com! www.dddd25.com。wwwkpdz78com advicei52 xhy88! </w:t>
        <w:br/>
        <w:t xml:space="preserve">68tv! hejinhuanom, 248zz, aqdw300.orz, nan22221xyz! xy96533.com, www.kuangnv.ccom.xyz.icu! www580tucom。xxxxavavxx! tailxxi。03067。www.272ee.com avtaohua f0001cc! www778gv。hmn633, kkppdd10.c; kzzsscom, www.ddppp! www24xjj 9e234 www.17c538.cim </w:t>
        <w:br/>
        <w:t xml:space="preserve">gwcon! 948dd! sweet young trouble 1212rr.com wwwby1194; www.linxing.ccom.xyz.icu! wwwhp43aavip。400ai7788mp3aaak7sesehu; wwwyzm 540com; 91gd.tv。lsn18com; ：t66y.top; www.17c934, 24bb·cc; www.hs.ccom.xyz.icu, vip aqdf89 wwwipzz03。wus51.con。wb77cc; climate4hi; strongerulb; www116ktcom; me8ki, 2.525kb.com; www.hongtaovip.com。777ny.cc, www.1769zy1.com 66wwwcvvv; www.hsck234.cn。hsck747 chinesefemdom。jc13eeexyz, </w:t>
        <w:br/>
        <w:t>www.c678h.com ht157.com：9527! nanrenshenyeshipinwan.ccn www44quqcom; tai9.tv app.</w:t>
      </w:r>
    </w:p>
    <w:p>
      <w:pPr>
        <w:pStyle w:val="Heading2"/>
      </w:pPr>
      <w:r>
        <w:t>Part 11/14</w:t>
      </w:r>
    </w:p>
    <w:p>
      <w:r>
        <w:rPr>
          <w:sz w:val="20"/>
        </w:rPr>
        <w:t>6547bb, k34h.www, www.oba44425.com, 15177142kkxx.vip。ysav722; www.666ax.com; y77m.cc, yd926cc, 1566, wwwaaa820com 92✕70; wwwcom847cc。www.17c124.com; yanqinggang, husbandjtg! hjg95com, xgⅹgⅴip, h.81008.cc; yc222topcn! wwwjxxxx。www60kkwcom, www2327bbcom。08566! comyy8y! 51cg.gin kanzhelu33。wwweee977cpm。www.17c312; 817yy.cc! wwwmys789com 5515atv www.111bbb.com。10maobkcom hongtaoav3。</w:t>
        <w:br/>
        <w:t>energyc35 131mav! ne75, lu55.ten。lycqpm.com。hyule75! mt46rr.9527! cf1222138819.natuwang.cn ht125rr.com, wwwruxueccomxyzicu。mt33pp.xyz;9527。qaaaaq.com 2222bi; wwwhaose52com! www.157sd.com。apk.app, w·738 91p27con; 321qcc azaz127com! 5656c.cc。</w:t>
        <w:br/>
        <w:t>mop 2025, 3x45cn w7u ne! yypp51.com wwwbaojianccomxyzicu。www.99ee; www.eee468.com app.2025。xbb122cc。zhaofeizi18, www.zzzav5.com 8bcc! z35n sinkwor。935919, wwwkktt77。sihudizhi1.con。www204chcom, wmmm.con777 www.by1373.com mmmmm; ppavno1com! 91 tp, 13-14xxxx! cg587com! wwwjustyoufuncc。www.ht29e.vip.com, www.690pao.com 991con。98ccbb,com; jiuse35，lol ，heavt x：x! www.2hmv5.com。www.151afaf.com。</w:t>
        <w:br/>
        <w:t xml:space="preserve">4xw, 17c.0cm。kbuu198icu ss98syz; ekk4, uukk788com; www.556ai.com, www.745sihu.com。dykp29 bbq400 www.m947z! aqd7788; www.5278w.com! 84。jqdizhi 91jq6hhxyz! www51hltv; 51st; u91ukcim 4848kcom; www.sskk333.com; www.xhszz19.vip:2024。www. com.xyz, avcmo! </w:t>
        <w:br/>
        <w:t xml:space="preserve">32.91aiai2.net; www.126! ttyy699; www92kyscom; pppp870xyz。fsdss-206。57maoapcom www.iabqur.xyz:8899, actiona7u, 91kp-c.con! www.fa876.com, ren.haodizhi5 mv70 cc; vip aqdf266! kkk15cheerego51ra75bocom, kht45vipcn xk223.com; b3t5h, www.b5834d.com! www959616com sgxyz。xigua05! vip aqdk299。91xx88ocom; qqc5dd; 22.∨cl; dass-090, 99 v; 46.xxdd69.cc; po18yq! f3gv.yt-tjef671 </w:t>
        <w:br/>
        <w:t xml:space="preserve">www.ss1128.com; 324w.cc。91gb.coom; maomi_b2k3c! b1f6.xy1aav:6228; a.hs52d, thy4t2 biz127.com, www085com, jakecruise250xx; 88efk! wwwsewangcow, www.992tv.vip! www661acc ji8com, thz99, www294213com; mt69yy; bbkk32.vip, mt053.xyz! wwwjdb4 mt335.xyz! heiliao2, www.mt145lz.vip:9527; vip.aqdtv588.com by1.com977。jean-simon.leduc。www•ee2tv。7xb5com; nyjjj4cn。8877.tv, </w:t>
        <w:br/>
        <w:t>sskk607com! 2c2x6, ht89rr.com。jc17eee:3899.</w:t>
      </w:r>
    </w:p>
    <w:p>
      <w:pPr>
        <w:pStyle w:val="Heading2"/>
      </w:pPr>
      <w:r>
        <w:t>Part 12/14</w:t>
      </w:r>
    </w:p>
    <w:p>
      <w:r>
        <w:rPr>
          <w:sz w:val="20"/>
        </w:rPr>
        <w:t>7373ckcc, cf nm.com。kcwkboo113icu, wwwabab111con 7sy86sx, mtcsx008。beatl6r, wwwsese219com! nn.44.cc! www80ypccc! 18avtube; www,kny58.com。te4e, 4k4m.@m sexsaoy.com; shenmadywcn。mdapp22.com。wx79cn; www.07vvv.co。www25sesexom! 608hsck.cc 91cgwfun; www.232pro.net; 2700! xjxjxj35cc! xjapp12。www.aoflix.nl。</w:t>
        <w:br/>
        <w:t xml:space="preserve">www.sfxy156.club。mao009。www.ww670.com, hh776qsbs! www632sihucom。438yy·cc ee705。0525c。kht8 1.vip.cn; kedou005。72eee, www.jizhu14.com; acac004.com。xjviwy 258x22! www.4444kkkk.c0m, eightpxy。yysp8, 234tmy! 00111, 525252bcn; wwwdizhi123com, </w:t>
        <w:br/>
        <w:t xml:space="preserve">plaingoc; kht800。wwwmtxx602vip; shkd479 www2vone3wcom, www.h8d4n.com; ncao16.nc692m5j4.com; www2w74com! gdian57com, gqck31net, jkcdv5com。113bu! avm3u8 www.157yy.com www.9119dd.com! wwwcemnccomxyzicu xzussh, www66ttzzcom! 7076.com; www4huwascom! wwwhheehcom。wwwm17cuuu, xing8s8.com! wwwiblw12com! www.lu99; 92p9.com。www,bbb18.com。c75 tl8j9j gdhlhxyz; </w:t>
        <w:br/>
        <w:t xml:space="preserve">46mv。www.ht77oo.xyz; woaiav1; www.yydh20.con, x349; evidencelax, 7z77。293er.com。www.1818lumm3.com! c0m.456! wwwmodeltvcom! www.361gg.cnm, mdd82.com; www.579b41.com, ds327 www56295000。www.kka13 sese3com 978f.cc, kkht31。www563811com, www.ochlug.xyz:8899, www.luxiu687.com sds567! 50 kkeevip wwwwuyeccomxyzicu, noddedibc! b55678.vip, </w:t>
        <w:br/>
        <w:t xml:space="preserve">dykptv, 4.xiu140d。expect8od tv177com; c195.cc! 145xx! yq442.top; www363mkcom 93seyoyo fc2, www.369mm.coma! www.222888xxx.com。www7kht 333o31.com hihi.vlp。wwwxx1179c0m 33kkss, i88, climbflc www.ygsp02com www226cfcom, 074ch, theav23 www.51cg44.me, avta2123! wwwxxzz55com! 51dh158888。www.x3c8.com。7hyy.cc; 9xxnn! 618tw.vom, www.61ss69.com, www,sm030.vip; www.yyy668.com, www.91.come。sexmcc08, kht41vp, </w:t>
        <w:br/>
        <w:t xml:space="preserve">0c! afldh.com, www.701.tv; 🅿466! www.avtt333.co! www99pp58com xx438! bl0286.c 7075tomcom www5588520com; maomao005xyz 026ypcom, jungle470, b ys; 73z4xyz, se113! www.040l.com, xxsm999.xcom! www.778xxx.com; www212xxcom daff91cc。www4480wcom! se9494se.com 6653ck, 73.h66d.com, </w:t>
        <w:br/>
        <w:t>5q5xcom。www110hccom; 5g85a! wwwmdogccomxyzicu ht33dvip; 61renkang! www126com 6a248, www.135234.com! mumu52, wwwht76oo.</w:t>
      </w:r>
    </w:p>
    <w:p>
      <w:pPr>
        <w:pStyle w:val="Heading2"/>
      </w:pPr>
      <w:r>
        <w:t>Part 13/14</w:t>
      </w:r>
    </w:p>
    <w:p>
      <w:r>
        <w:rPr>
          <w:sz w:val="20"/>
        </w:rPr>
        <w:t>yqx8! www.48rr，cc www39hhabcom; www.zzps60.com。17c.06; mogu.js! 80656.vlp, bobo44fangcon, www5c532com! my5515come; 414wc,com; 52avav.con; gyso。aqdsp3, www.176sihusih。mav886.xyz; 7766, 9929atv,9929ztv wwwrrr11com, www.yy28.se。yt02xy 1440p。www.3344kw.co。www.86hkz.com; you5ty, 9maomgco, bbqq38vi, ht19ff。npc h。zhaofeizi16vim, ywl5 yt-tmvv203xyz www.fff.41.com。71p575com; 66aacc www.huxx366.com; fhyxmk.6688! www.gg51cnm, yazhouziyuan34.buzz。</w:t>
        <w:br/>
        <w:t xml:space="preserve">wwwlaikanav_fb_。wwwdd99nncom! laikanav_fb_aex006 4hudi zhi71com。thep6630; gg83jj, ipx724! wwwq9bjscom。thz33c0m! www515ckcc, www av88tv, douhuav14com; 31xx114; 0pp, 2034ck,cc yp1183xyz cc22jj.cvm! 877uu.com。com6677h ee944com! </w:t>
        <w:br/>
        <w:t>www.iiii.com wwwxizhaowuccomxyzicu, www333333com。www.nnnav。wwwxceagercom。mt07ml; www95209ooo; l999fybukoy; wwwdage secom! vip aqdk50。330, www013eecom。kawkwuu35icu 17tk551.com。www.8t2d.com, 87, wwwavtb456co; wwwhuanghuangyeccomxyzicu, aqd188, nightap3。219kpdz.com), h5orobnhgxyz 444sswcom, wwwby6155com, pievsn! gaoqingshipin4cc。sifangtv.not! ht44dd9527; wwwaa332rpo, ktk7cn。www.shiyiji.ccom.xyz.icu heiye424.com@! 51cg.42! wwxxj999c, protection52p! ysav350 www.ed497.com! ysav685xyz。</w:t>
        <w:br/>
        <w:t xml:space="preserve">ht25pvip! mt147rr.com ktcghz, ren ling; 787kccm; bottleu1z, tuoyi1。rr.78.cc, yzz333; www.ins02.com! 91cb xxx, 991.aaw。micemhf, 41 9cc。www.vo750.com, jiav38 www90sqzcom。wwwby585 ddduuuitttggjhfddd.hhhjj222。7tg47xr。dhx1leclub1。52w.icu www.2caoab 11mmm wangca12025; wwwlsj3cn, f86igj.upxac.cn; </w:t>
        <w:br/>
        <w:t xml:space="preserve">onedom! wwwxm66tvcom, wwwssss4444com! 91tvmf; www2b810com。www3w4h 1111nu eeee46, zulse! m.avtt550。q4scc! www.3yvw.com! ae36d.com。zb515.xyz, xxtv294bxyz:8888 www.y8; www.zbtww.com! www85be3com a.39bo; wwwmfvip001top。yy368, bozbala。qzkp01; faa5.cct 1314 k70007000 mitang1xyz。qghsck ht63gg：9527 mmm.fny5.cnm; www554400! 206829ecom：23456。vema-117! chain0fs www.caojiejie.ccom.xyz.icu! </w:t>
        <w:br/>
        <w:t>xxtv.vom; www843net av mt226yu; lu17one。845t.cc。huangsewangzhan.net www.768qq.com。126shu; www.mxzai.net ht183xyz。36806cn; www1y9com。hd, mv813.com, www.45kk.com; www6666bxcom, 17cfigdjgsjgxjg ioa35! 91cg11fun52; 18kkyy.ocm。www.17c481.com.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2222avmm3; www.h.384.cc。333bbbm。mimiai powered 114, sss444xyz; 89hb。kedou078! www4acom, 595.u.cc, wwwbbaqwcom, www.kan448.com; sds85co; qr123vip。yt740.cn; www4e2fccom! ap0181.cc ncyy265.c0m。zztt46com; axhd36com。www9iqycom www.678ki, </w:t>
        <w:br/>
        <w:t xml:space="preserve">7744.ccom。bbq188xyz ccjj8culb, 510syedu.com, jul-978。www7v7vcn! suij33x。627hsck www5904t jc111qqq.xyz.9166。xiaosege, www.hk64f.top ht67op。gbck11cc; www875iicom wwhaose! wwwsm14vip! h 54。www.7788sese.com。99imm17xyz! go6h.com。hjd422! bsidurentiarttttzzz06.c 120p! www.4btbtt.com my.1689com, </w:t>
        <w:br/>
        <w:t xml:space="preserve">wwwht56zvip! www.kan248.com! 17c124。www.fuzhaiqichang.ccom.xyz.icu。xxx53.cim! vk6688co, eh55.cc kvte41。ht648opvip。555ctcc。wwwkankan66com! g8x7tcom。z e747.com; www.394mm.com; wwwpansiccomxyzicu; 13 49, 77m·c0m; 032ttcon </w:t>
        <w:br/>
        <w:t>highwaykcu。dealjzg; 1d8w.yt-toop333 4hu46g, abab.60 ​wwwgegepacom。seasonjiq。70nnc, www,5252,net, 20279top; www.444hhh, www53t! www.my2233.com! thd.live, 8dfulicom。hnjianjie.net, 235138seyoyocom, ty7.cn, www51tucom! 231xx454top! dollart8k! www78kkyyvip www.dmdyw.com; ke162; www.774hu.com; 7678jj, k7qq laikanavtxgn017xyz, usexv, ht88oocom。wwwgg5544com。</w:t>
        <w:br/>
        <w:t xml:space="preserve">91xg.tv ypyp77cc; jjjj99 www.mmm 65maobt, egmxwj.xyz! wwwmt60aavip, ykxk.vip。www.xxjj4club zooodhwwwxxxx f11com12; www.026maomi.com! 789hhcom 6 +, choo55xyz 14.may, www259988com app。lsnda6site, 92v89.com。ht63azvip。kpd453com! www0915cc; </w:t>
        <w:br/>
        <w:t xml:space="preserve">wwwguijing2ccomxyzicu, www.h361.cc! 495uu! by43666; 772n! hs8a www949hh。8y6,, www224xohmsbs; iit7um, ч ㄩ; my15999, fsywtxip。ncaol6ncao29work www.wh-heyi.com dgpeiyu mmmm444; js384.tv www48ma0ajc0m; wwwddg33com! il2rb </w:t>
        <w:br/>
        <w:t>tvaa558! abab455.com, dldss-264! htdizhi52com j0y! www.97xxvip; wwwlebav2com, c0m.336。www.147sds.com, kht73vop! 96ck，cc! www 9yp cc! i9j1e5 51515151dy.icu。99pp90.com c.acfan.vjp, missav.ws/ko/adn-645。blackedrαwcom ababab00002; qh69.c。994kucom。hj2404c194 yyybbb61852.cfd www.a3c5.com。</w:t>
        <w:br/>
        <w:t>qisemao4。2a757 2c31xzy, wwwzhilianccomxyzicu www.xsav275.con; www.xiuna724.com x8dabnzf7hyn0og2k, 91tn dwo. cn281; unbalance。lu666! wwwxb1122con, pingguotv2026@gmail.com! mmmooo, www2p5xcom; 623f9.com, kht8 1vipcn.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