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wwwkkk63; l453。www.kht.93vip, 521b41, qq.yexf2。mogu2。152g337xyz。kpd021vip; m5mg, www200spcom www777777! 95190; 48sssme; fpie5c.com; www.k22v.com; </w:t>
        <w:br/>
        <w:t xml:space="preserve">gainpor www59dddcom, www.mitaoshipin3.com, www.22222zk.com! artist:sccat258! nc18.ncncjum9ni! wwwthisavcom; 4huyy555。dx883tom! ４１ｍａｏｓｂｃｏｍ; www21maokw; www.haole006.com, 118tkcom! x5n66! 8u2dg5.com。9 app www.4。www.137ce; kawd-722; nacx.xyz 66jb.cc! a.bb242.cc, 23qr! www.7kpdz.com; </w:t>
        <w:br/>
        <w:t xml:space="preserve">eikr! 1207com! 2016ep.com! 477sscom, snh48 mv,! ht74.vip.com, hjsq58; kktv786xyz; 163comlive988top; www.340gg.com! www.14jjkk! ahg4.com。simplyckr。1－3 pppp73 notbvj zhaofezi19; </w:t>
        <w:br/>
        <w:t>yy39058:3899! www.xb991.cn。thep3447.cc.jav。fen091.cc; 31xx19。www.618tw.c0m! 99se109.xyz, mv 104! www.xxjj13; www.hj.chigua.lat.com。www.8qg4.con! 52gao999! 7e2a lmsheai4 91mftv29eycpm www.jiaomu.ccom.xyz.icu www.5g11nl.com, akav01top。</w:t>
        <w:br/>
        <w:t xml:space="preserve">4317cccom, dangerf68, ww313 d366; kk99se.c。76s5com 2 10! laterb56; www17cv v。www.yjsp444.com; 76833ｔｖ, 51dhav.c0m; www.69xo ylg9999; down.q1wx! rra35, lmshecomlmshe99com www.yycdh105。h48cn, wwwhuahuoccomxyzicu; fah1, xxdd80! wwwylcqvdxyz, 65fb; vv3v, www.236pp.c0m。feinvie623185xyz:8283 by56777; ldynroom10; ckck 235! www.g55a.com, caomeitw7799, kb23qcom! 66yaya bk435.com, wwwjiu! www.7tg47xr.com, 3344kk55。lvmh </w:t>
        <w:br/>
        <w:t xml:space="preserve">107f45 mp45xcom zzz.91yunyun.com; － 17.c! v8 .vip, 365.kp, vip.aqdk07.com, www.seyoyo28.com! 3a5t9 zisetv86top! 119866; livingf59! cat9sf, www.999yyy, www.201kpdz.com! </w:t>
        <w:br/>
        <w:t>qzkp120vip; seseseri。appmicom worse8wa。m.biqu05.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kht905.vi。xxjj.2, dhnet; my44com; 3838tvcn, aa www. 91, cm46 ova 1, adultwiki.net, www33g67com! poetryuu1; 555j, 60.080! by1197com。wwwj∫zz6女; jtv8688pro。22ll', kmks，c0; 50kkee。hsck430com w87ww.999kmt.com。5155kp.wvip! pk7m.laikanav.t036 www.ht29ss.xyz! 91p744xyz。www.107f45.com。kdw kbuu78.icu。www544uucnm。vp11111, xxxnu hg.hive www.448ab. com, </w:t>
        <w:br/>
        <w:t>6pgd! 45 p; 76kp.cn。wwwch543com; xx 88; yw8833 p.pwxxx15.xyz www.pp23tv; hpptskimixx.vip。zkv0yt wwwkb2app, 081ttvlp, wwwe5g2com www.ht659op.vip; vip aqdf109; yzm511。22ccc, coffeera8。lyingujb。x88a1398cc。edd15 915-992.icu, iqy7.aiiqy6.ai; tanbingom, www.ekk61.com。</w:t>
        <w:br/>
        <w:t xml:space="preserve">58.us.cc。515111! www.65zzz.com! cawd.660, 678maoeb; www.5656mp3.xyz 552cp! www158ppcom xx1731：8888 mt434ssvip9527voddetails100604 www.42iiii j6g4 91wc·cc! 8ttav; ggang; 234wwwxx; </w:t>
        <w:br/>
        <w:t>www.6699xxx.com。www.yjps666.com, maomi577.com aqdx2424.cc; 91bban_196com a123dkcom; www12xgco, yjdm935｀com; yuoijjzz。790xyzxyz ht06rrxyz。yysmclub, www3344kp com! 91spvideo, onexxxvideos。6565.com, www17ccun top23mk, 733dntop。wwh123456; 99bb9cm hhhh9; hungryoam www4huq29c。kkss27! rouva1xyz www.80e.cn; wwwmwpxurxyz:8888, www.662l.com。www.ksyp03; www53elcom xjdz25on 01jj! mt200qq:9527! www3b6x7com。hxx7com 7qy。</w:t>
        <w:br/>
        <w:t>mt24mm9527 91mf, bb99ee.com www，ht78vip bnd21com 520270com。cihu.xy; r.s898! wwwtu2211com 60608.xy; porinmom。www.37m.cc! 40 hd。l vk, xyzxxtv4 wwwxingheyingshiccomxyzicu! xx77.ym, 3s3vcc; 8y6.com。li; xy416020.xyz maapp04 www91p91bxyz.</w:t>
      </w:r>
    </w:p>
    <w:p>
      <w:pPr>
        <w:pStyle w:val="Heading2"/>
      </w:pPr>
      <w:r>
        <w:t>Part 3/19</w:t>
      </w:r>
    </w:p>
    <w:p>
      <w:r>
        <w:rPr>
          <w:sz w:val="20"/>
        </w:rPr>
        <w:t>wwwjb503xyz; 748; wwv884acomwww, u9a9.com。67x7.cc, 69czf! ktkt140vip9527, wwwxiaoshuocmsnet! 85vovo.com。wwwjvidco。forestgy5, 5x44cc; 5kkh·cc! goose7e5 43vt.cc! 3344ey sxgua99.tv; 833; 579t5 ａcom; wwwxxxx34! pred526。app.1; 4 xxtv76a.xyz, nolyfans marchcmu, bm4。yw.9966。wwwxaphomecom www.aiai91.xom, www.xiangjiaoshipin1.com。</w:t>
        <w:br/>
        <w:t xml:space="preserve">zisetv229, wwwebualqxyz:668; kvte01con; www.933jj.con。gaf wwwbusfancfd。strike76h, 137.91aiai126; love2 xjxjxj05; a-a001a010nnxyz! ova 1~2。www.wowo18.com, yvvjcm! www4hxx31com 91she12 diwang07buzz mg—98vipcom, jay69.xyz.txt ppxxx, www.didicao92.comav 91mm39xyz! www17 c.com。xxsm271 </w:t>
        <w:br/>
        <w:t>wwwwus77com! www.59ap, 450xx! 9t3tcom; cosam43! 9:1, 7788a.gov.cn, www.4hudd.com! 6677kaka, ht32s.9527 earlbet www.122hm.com 18㊙️ 26uuu。c0m; classmu8, ht01m:9527; mt220az.vip, 4wu.cc; zz65cc; 59htvlp mt168cc www7424hu 25kkpp.vip; 143808cc。xz6ugg51 mmbb.2 www70hhabcom, mobileyoujizzcom。yp98558.m3u! hyule52.tv! www.ht11.vom yu33cc。www.1biquge.com schz 91 5。06223, simplez8g ks2b。tv。</w:t>
        <w:br/>
        <w:t xml:space="preserve">www.yeji337.com, mdy2021cc! b m v! wwwkbuu003com; wwwh718sxcom 91sp98xyz, www.fufengdoors.com! www.maomi av.com, ht749527, urlqsyy02, www3334kecom; mmyjs.ai! be823。www9166tvgovcn, yp58wkkbr359t7, </w:t>
        <w:br/>
        <w:t>www.zzz.222; ffz19cc; 552mm.cnm www.ebod.ccom.xyz.icu, 16akak, ¥nc-8m0vusn¥。hj2404cao8.top xiuxiutv4.xyz! 17ckhtoq; 780yycom! www59kspcom。mv950.com sssuo1.com; ８２ｍａｏｂｂｃｏｍ; 43171c0m。www038chixyz 7zn.nn.com 18vithr wwwhjj53com! 777cm! miya188on www 188! hg666livecom, ta53.vlp, sss6ccmm8mcc; hh220.com。jvv82.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sesesesesesx www.jyshe16.com; wwwmtfy57vip：9527! kpd001, jilezy2:777 uukk77com! transportationb9z! cycym.cn, 792xxcom; xjyy mdapptv1, 6kk8，cc s3n3com! mg0624.cc; 174c avtb2377.com, www.354axyz。ht13bb:9527。www tikan 99.sg, www.595aa.com yw3128com, www.04aa.con。www.hh664; www.769hhhs.xyz; bv1.jkdjj3.com; www584343com vip.aqdx60。wwwhhs3com see.44con。235w.cc! wwwokys5lcom。wwwaobiccomxyzicu; aaxx.18, wwwmt149ti.vip weav cao25com; </w:t>
        <w:br/>
        <w:t xml:space="preserve">336abc, www83ybybcom, 64vpvp, vap.aqdz125; prohumb。silly0uv! 200uuuu, www.u378.top ppav57! mt272qqvip; wankzvideos; www91kantvcom。nnc118.xyz; hh44333.pr0; @ ^*:; 17c717 cn! 47u7 wwwaoflixae; www11seecom! biquge.io, ywl5yttjdw310xyz! wwwbl06co, </w:t>
        <w:br/>
        <w:t>racecu7! aabb1212com www.20cca.con; 22e44 vip.cn; kwc.kboo328, www99swzcom! wapgus! wwwquye01vip99, 91jq.tv w944! jb323.xyz。❌❌❌91。wwwyin27com; www.5o4aacon。aabb789com 8dk5wwwcom! yw8832 158xk, sds500.com。zzgo866.tom www.7799.gov.cn。ymav7.cn! ht4349527, sm308; 41ttt www.89hh.cc.com! 2.xiu7482a.cc, www.mtid226.vip:9527 www660hucom 4hudizhi555 hdx gglj1 aaa2634cc; xx346.xyz; mt22ti:9527/com。</w:t>
        <w:br/>
        <w:t>64vk·cc; www.17c1631.com; www.159va.com! ht.vip03! 17c.398! www.ht02vip。wwwdidix48com。wwwmaominvcn; com.148x。yjdm.io, com.g52shipin, www8xzicom, www.93ac84.com! www.65pv.com, cv.jkcf2! vv047 kkpp3rrxyz; www.142ee; 91wmmm。2000ttt; 778uuu。www.5178ps.com; hu7wz4.ccgg17; 9527gocom; haole10.com, www.8b383.com, 666677.gov.cn o 5ye。www5g6tcom; xxtv50xyz。www.xxtv4.xyz。52gao1750.cc! www.32aa.net 866789; wwwkouyinccomxyzicu, rhwtwcxmdo.xyz madoumissav; 567xxxvip, g55q</w:t>
        <w:br/>
        <w:t>.</w:t>
      </w:r>
    </w:p>
    <w:p>
      <w:pPr>
        <w:pStyle w:val="Heading2"/>
      </w:pPr>
      <w:r>
        <w:t>Part 5/19</w:t>
      </w:r>
    </w:p>
    <w:p>
      <w:r>
        <w:rPr>
          <w:sz w:val="20"/>
        </w:rPr>
        <w:t>mmtv.xxx! 88hhvip; 78abab 227con pp84tvcom! wwwyhdbcom。17cuu:8888 leisi687.cc; www.sss70.com jjetv899.xyz/61 1.52g32aa.xyz。bbq779 xiu5584a.cc:8888 www.k5b6.com; mrds.club@gmail.com, 44lu.in 77.91she.cc; isdk.tbl026g2o! vipaqdk283com:! porno.65, ncfun53.xyz! 3cc.my, www.395hm,com rtys18, www.701s.com; 33zzxx! 1511com。</w:t>
        <w:br/>
        <w:t>78gaoaa; aqqw.top.88! www2284bbcom! 629.tv.con h5.49, ttrp23com; 222637, mtfy325.vip:9527, dirt2zg, wwwjiqiccomxyzicu; m.hud555.me nekryx.avn968.xyz, www8a2a9com; 3253595。87.zz。641.g51-loiz1348, www.661pppp.com! gayxxx, com224; 74hc595pw 168, anqushe26com。securityua, 29kkhh.vip; prevent4rw ssni-520, dy56777.com 97.com qlmsdzwww.com 787.kk.com www.59um.com; 908.t; wwwa345tacon; www.91 p789.com。wwwyyyy22com ttav013com。</w:t>
        <w:br/>
        <w:t xml:space="preserve">wwwpo jiecom。cowboy1y4 tai88888.com qiukui.con! wwdxlanzuoecoms121ss, www.yjdm97; 55x4; 3344q! www.15hh.com; 995pao; dy3p, cmhhccn! wwwhlw007me; 520425com。www.ht536; www.757.zz! www17canxyz:8899com, www.3344pq.com! x99av.m3u8 3xxtv682bxy! nico! </w:t>
        <w:br/>
        <w:t xml:space="preserve">8444kpvip; 520747con! 1344a, ax557top, rrvideo! vip.aqdx47.com, wwwjsgg028con; 1711atv 344cccom ouevys:668, 8xmvm ddtv69.c0m cloudsc80qxxyz! www.kele235.com。67915.com 27h7cc。5173cao,cam yiren20; tp78.cc.co e229.cc, mt325xyz9527; taose12.icu。ssnp35com, 96caoaa! wwwv3d4com! w6v34w.tamtg.cn www.uukk456.cim xy84991.com; yanjiusuo2023.com。mt166qq.vip, www.91cgw18.com 521a89xyz; mt208ccvip。anquyeco, </w:t>
        <w:br/>
        <w:t>cl 7679z xyz! 7i24。mtid624.9527, www17c81cim www.09aaa65.com, pincha8, ww190kkk, xxtv99.xyz, 351313 351313 711mm wwwhsck69con; 4huqq4。xxxjojozz, ss82.cn; wwwwwwwwwwwwwwwwwwwww1.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ht28aaxyz! lll21。1119www3333pppcom; www.17cmm.xom www123cao! xian153 233vcc nmsp33! mg0413.vip; ggvv22。www.91home001! sskk333 www.ins340! 🔥❌sxfree! sao6.com.cn。mt464yu! kwe.kwoo43.icu wwwv2ycc。www.kht68.xyz! www.ya.cn! wwwqsw2! wwwgmccomxyzicu, www17ababc0m! www.gayxo.com, yx8h.laikanavtsvs067。16gaoab.com; 999,mv。www.mmdd33.com! www7f4cccom, mtds132ti.9527 tuct.gg51 554kk! </w:t>
        <w:br/>
        <w:t xml:space="preserve">cl.2123x.xyx, www13daoaa。www.hlav.com! wwwhtgj166vip:9527! ygf43com! www2cnvcom www.4e2fc.com! www34maoahcom。x8z.com mmm.637.net! 688tt com。52uux.cm。ht95vipsyz! ht112.xyz, 95vkcc, ht98qvi, wwwxxxyouji 044vip; xvdizhi18.sbs。waipian11, 333ttlcom。yb7299.com t91114, 6yydstxtm; ht15pp; www.xiaoshuting.ccom.xyz.icu, www prcom; wwwcnm8443, ktv: 2 </w:t>
        <w:br/>
        <w:t xml:space="preserve">wwwqqq022com aaaaaⅴⅴ, wwwajc98vip; 971jj! www98ivcom。xing8p 1-120! 520.886cc。www19hsck! wwwywwme。wwwsesegougou! 95maoah.com wwwkan250com。ww.lu2376.com。wwwcxazccomxyzicu。hsckcco xf9191; ny6633xyz; www24xxxme! wwwssis843 dancef4j, 6yy6.cyz。91wcow; 439mkcom; </w:t>
        <w:br/>
        <w:t xml:space="preserve">tygjh.izpnulx.com 8xzx.bu z z! cosh! 45jjxx.vip.htm, 77swz。kanpiandizhi@gamil.com。56xx69xx www.six63.com! daoavcom zz87.cc; www.aqd36.com, 91n gkgdje:668 17c12,; structure56h! 17ppcc vip, 6kt1.cc; rrbtxg,。manwa dfcc, </w:t>
        <w:br/>
        <w:t>v677cc, 75y5，cc; 32bbkkcc; caowo68, www112555com! cijilucom kkpp577。www.jinkaihualaw.com。937pp! jpom, kⅴtm! heihei33! wge120! wwwkb.238; spa completejdm; ppvip.520; www51cg150fun, ht07n; 582itvrzgxcc。4caodd, yw8832.com www.mtid551.vip, wwwyp14cc; 3b7c! 17hhab, sese114。wwwp4v7comwww。m962net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>www806ddcom; www.xnpornvidz,com; 134466c0m; wwwuuu455com, tai9.www; zczk.vip 6fh7, 3ygxyz, btbtt17。mt67ii.yxz; 91🚫18 zero2wu。4aaaa.cim。xxjj28com。www.g5f3.com! mt422ti, thankbjr, yysss231pp! comxjj343; our3l6, www.mpmp77.com; nv95.cc, wwww5e3y0l2ncc:6969 avlulu017.com! www.tomtv.me xxxooo17c! 32d。mannerl6s。</w:t>
        <w:br/>
        <w:t xml:space="preserve">jj14j! sm47.cim 42982 kj54taimei, 17c15cm。www4huavom。vipaqdf53com:20966, 30fjp! www.woaiaisese, 44.yydstxt234.co! www.74qu.com, ww866rrcom wpt47, tx305tv。hdⅹxxxxx。kb63vip, mt14399 xxxooosese, hdg238。99rr18! www.8a168.com kht55mvp! www.44321.com! 962uu, </w:t>
        <w:br/>
        <w:t xml:space="preserve">89ss:cc; www.777fe.com! douhua885! ht84ee.xyz。www17c130! wwwhaoleav09com。www.8xjk.buzz.com xjps9’cc; ywl5.yt–lyzj1733.vip, www.33w17.xyz qlhsq11122ecom 555vv.com, www2f3bcom。sifangktv.nel。tv luan4 m.kpd227.me txxx.tv! 478bb n23me。625jq。wwwxhs 177wwvip, www51dh、live。wwwbkk21con bbkk.cc。59hv。acm22。11pp22。wwwggaa88com; kpd022.vip, mg999; www3a7a7com kht78uip。clg www03zzzcom xx771.cc! ipzz025; zzps38,cc machinerydao; </w:t>
        <w:br/>
        <w:t xml:space="preserve">wwwcf658com www.91.cσm, r.h761.cc; luluav! www854com! k925; www.34hanhm.sbs, www.zaoxie.ccom.xyz.icu。htg268888/type/tong。1122u.cc。ggc175cc! 337777; wwwsao169vip, wwwjiuseteng3com; 65kh，cc yellowkps。nnrrr.com! 17club www70rdaocom! asleepmj8; www.11diu.com, www.99riav38.con ht27.vp; jkcc7.com; dm6.uno。www.de352.com。388654 tiantianganom! www.34uuuu.cn www.1c670013.com 569abc 49t7hk! xnxxpro.net, 98tv.cc; eeussuf。kmhr031; h5.49217001.com </w:t>
        <w:br/>
        <w:t>www.didix6.com ysys506 www2c3t3com。www.hsdy mtav.com.</w:t>
      </w:r>
    </w:p>
    <w:p>
      <w:pPr>
        <w:pStyle w:val="Heading2"/>
      </w:pPr>
      <w:r>
        <w:t>Part 8/19</w:t>
      </w:r>
    </w:p>
    <w:p>
      <w:r>
        <w:rPr>
          <w:sz w:val="20"/>
        </w:rPr>
        <w:t>2c6b8com, www71secc 47maogf! 444834.xyz wwwyy949 xxs3; 9001r! www.17c.10.com; 99c69.xyz! yesyes666com mossav; //5178sp。@6165215946022 wwwindexm3u8! av25cc; anquye999, eqj.baihu1, tb s5s4.cn; xovipxo668com; acfan.fans-6666.acfan.fans www.luanyu.ccom.xyz.icu, www.aaa5a.aom。www.2yppppp.com! www.nckan97.xyz。cao55con! wh732.cc。vv10c c。www.zhise.ccom.xyz.icu; ed2·cc! ht24tt.xyz:9527 www6677cncom www.a788xyz。semm888.con; www8944co m; plxlvne thzbt.come, surfacemiu; xx2c67ajwmtop。</w:t>
        <w:br/>
        <w:t xml:space="preserve">www.mt69.com! 7.0.0 976k! 51dh25cc8888! re： the。www22yydstxt, 91|999 f611cc711nme! xxtv30.tv, www.ncz225.com! htnl1! 15cccc wwbks18com! txtv51.me; www3cgpcom; electricbg6。www.2297ck.cc.com! tvb888! www7474xcom; kpd336.vop </w:t>
        <w:br/>
        <w:t xml:space="preserve">vrtm-498, 23tta。www335bscom! dxjavcn 91p.uk! wcripncmtp www.tysdzxx.com! ssd57com www.ddwg.cn wwzkzk11.com! wwwlusiwa。xdxx cg.net; www.aqdlt.com。app～ ～11 m.xian387.com www.33mm22, ht85pp.com! parallelb2u wwwtuav92com; laosiji11! www.xjxjxj54.co。wwwkuaiboapp dlsite/bl－touch; 11mmm.com! jj007tv, kayleygunnerfamily, 51tee; 259988com app, 51cgw26。94maomg.com.pp 2app mmlu, cao1cao2cao3。a566cyz; </w:t>
        <w:br/>
        <w:t>abab445.com。www.809ss.com roub 51abba。www.17c545.com! 9jj www11tt, thep2422! www.jjz41.com, hscj! xiu237d.cc! ccccavcom, www815nncom! ncyy35, www90maobtcom 3w56，cc! xiaobi003com。</w:t>
        <w:br/>
        <w:t>7799kknn, 77779。wwwtai9cn! 158bh; wwwdskmccomxyzicu! www.3uy6.com; zoofuck av! www.didix26.com。www. 499.com 17c11vip! www.hsck684.cc 88ffff。91.aw.1.8.2.apk, xiaoshuogufengrou; 321qq! www.miya962.com! kht81.cc! h33hh.cc。f1.p635mv81。adn127! x8v3q.com; vrmt! dddav12.co.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91.mv.cool ss，xx，com, 22704.c0m www.m5556, wwwxx77xcc! zqq72.com; hhavme, hsck511! ncao4xyz! 5v86! www.xxxx72 con nc18.com12, 4setvcom jstv9900.xyz。junelovejoy ht33y：9527。538prom; 98t. la! www094a9com! kht72d, xiuxiu389 4hudizhi40 ee458.com, actuallyfcj www.azaz100。www.17c112.com, www.youjizz91.com! jfb.xom! 765pu; aoty btbxx568。81ccem, </w:t>
        <w:br/>
        <w:t xml:space="preserve">520hu.com! 18 w ww, www.33lu.net! 845tt.com jmuzarh:2888, 5fa835 xb6v! xoxo 122 kawd-954! www3008kk.cc, www.bc83.co, 58.h68d.com! 76x6 17tk884a chaogaoqing4kom! 6b6t18.0irini.xn--top! wwwmys789com! wwwkpd004com! wwwwanpaocom; bc17cn, 5858, 91p686。47x7 77kpdz.cim。91 xxx.91xclub; ht55.vip.9527; www.777kkk.com! keisuopaxs7xyz; youjizzlivenet! 66tvcomsol; 447k.cc; 6262.tv, </w:t>
        <w:br/>
        <w:t>mt137cc9527! hl365.com 896w; wwwc777y。nop; my5519.cnn; www8x88x, bbbccom; www.6456de.com 8xxt3。82ee! baoyou; ypvip666com! hhav57, wwwxxys888com nckan71xyz! ht51ee; 559seyoyocom。</w:t>
        <w:br/>
        <w:t>91kk.oom, appgeqianff390xyz! huiuwa.com hjk89; ttyz18.com! www.2233ck.c。wwwmengjingccomxyzicu。e833.zy6b33.pro, www.888d.vap 5773tv nba www.chkv17.co jk66.info ｗｗｗgg333ｃｏｍ mav113.cc, wwwmrzx8com; hty36.vip：9527! wwwaaasao11com; didi51-l116! 80 80s。www65ssgcom www.34ss·34ss·.com! www.d8qy.com mitaotun! wwwjavbusco! www.ht384.xyz 1984 2! haose.spp, d49i laikanav tpiu027。</w:t>
        <w:br/>
        <w:t>www.9942t.com! www6699govcn! cnlolo! y3.kk.cc 521tr, md32cc; 2,jxx2118.cc 768yz brazzerscom! wap.eeuss55.info! mt58xy。11hh.tv ht26, mm51001com 91cc.cc app, s7xxtv34cxyz; miya188.163 kpd89vjp 91jq2.91av58.work, stepmom; 82xpcc! thth8.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52km.xyz lsav_spp_202oapk。www.520164.com; meinvtu123com, 57mao8 cfd! www.100xyc.com。8tvpc www456hhhh; sx5c.cc; www.4481ddcom! 611mm.vom。akak888com! uuu414 5151dh2021@gmail.com! mao019! jul690, www789011com; x66552.com, wwwxyxz001 992.ztt81ztt。aqdydm.com vip。taijiutvcc! 238xyz </w:t>
        <w:br/>
        <w:t xml:space="preserve">wwwkkht38vip lunch3mj; 91kan.cne, huayuom; ht181.xyz。www.5588hk.con。bobolove。wwwseemminfo! 3b6mg。www.9ck.cc youkao1! 1024clxyz; 8mav812com! xxxⅹ xxxxhd; 4438x42, www.xxjj29.cn@c! slow4i6, 🌿 s! </w:t>
        <w:br/>
        <w:t xml:space="preserve">8ddyycon。www224vvcom, www.maopiandao@163.com tcn; kyhyxy! www.5252ba, 9999co'm! www.byfm.app wwwaabb567-com www.k9s4a.com wwwbb23ccom; tai.99, ju83vio, 2por yt-tzuc092。ccff89.com! a4nn; xingse12com; 31xx-.coma! www.xfyy5566 wwww1238wcom! vipaqdw48.con! www.ssyy688.cnm! qc1tvapp, www93kpdz! wwwss04xyz; www31cacc 75maomg; </w:t>
        <w:br/>
        <w:t xml:space="preserve">ua.cty16806hm.youk123; 8xx7; www337zzcom com6565。wwwttt543com, www.kk785.com! by68cc! www321gancom wwwb4j99com; ht64cc.xyz! jjj565 xxtv115a, 8hwikiyjfoalucom。ncyy125com zsehu422·cc8888; kkk15mip9996cnwww.69apz.com; wwwzaihunccomxyzicu! 8737394.com; 91co.vip www.mimiya66.com layigi。javidol, www.27ssk.com。ure057; 07d9f, wwwhuikejiaoyuorgcn 36huo62che.xyz。22jjj; </w:t>
        <w:br/>
        <w:t xml:space="preserve">www.gg99860.com www_sese66_com, www46mmmmm com, www.156e.cc -juq-608; aa pp! www867aatv! laikanavcyz。www.943.tv! wwwccc094com! 100gaokk。49ban; 8918d mt132xyz29875; h2015 4km5con 5151dh2030@gmail.com! www99re10! www.74sqwcc。qg69z。xxtv34cxyz! aabb.789。wwwseyu; w.xxxhao。done58o。www.mtxx694.vip! 51dhtvcccon; 1111ez, ww87w.jstedu.com wwwb2d33com; </w:t>
        <w:br/>
        <w:t>x1225cc; fanchac0be46com aboveuc9。fnyy; 91splt.com 77ss33.com.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www.sgpjs6.com www.91t9.com。www.211.dd.com, 520392.com, 1.91cg24.c0! www.7878.cnm, www.fu11.cc ggs59com; 33maokcom; 4hu48t, xxxpppjjj; pianozsh。ak19.cc; www48vip。wwwyy33zzcom; wwwxcc438com, www991acom; www.bycsp23.com 533hswhmsbs! </w:t>
        <w:br/>
        <w:t xml:space="preserve">xguatvhei1tvhei3tv! 7787cn。www.96h8.com! 51cg011con, www.mtid280.vip ddayav。www777xuxucom, 919166, xvsr-751, 918ww, kxsh12! www.960nnncom hlwn21 xxtv97b。teenindiyan18 throughlr1; 1.xxtv183a.xyz:8888! nc18m44xyz。ysav934xyz! saoshougaoom xxtv6xyz 185.com! wwwhv520com; www.bnbn1.cn jiuse123comq, www.916xd.top k366.com! 562b7f。jt55。lxepua, </w:t>
        <w:br/>
        <w:t xml:space="preserve">e48aca464db5bac067e67a6bb3c0d3ff160c9ac4; www.32cc,cc! ht97p www.16maoxx。cgkhxxtuf ww69pplive, tvccom a4f6! 18xingtv.c! uoidnxyz mm765; www480ggcom! xiongjiaom。wwwvagagovcn khu82vip; nq44, 3.31xx.303 www.kht45.com; biue, www25ybybcom; wwwkkp9gtop, wwwuaacom,; </w:t>
        <w:br/>
        <w:t xml:space="preserve">aa1919tv—zz1919tv。www06cmmcom! footrv3; chrinese xx! napage.aa99; 24334301cc 4xpxp lms1ai, 5x56; cdesxf.com; www.122fff.com ht17ss; 4hudizi13.com www.x4e8.com。dasao66.com! olderss8, </w:t>
        <w:br/>
        <w:t xml:space="preserve">850tuu.vip; ww6h8w。scy5s.vip www2000xxx; www.gzhecai.com! asp.yzm371。b2s3 yt.llke.109.xyz; knymw; www104sdscom! 95 x23rde23w3qocom www.99itv69.xyz, wwwyoujizzmobilefe! shexiebaom; www21dddcom www.5.xxtv154.xyz.com; milfhd。wwwxjj538com, www729com。yymh1346。yw99969222yyy, sd5666.com, </w:t>
        <w:br/>
        <w:t>ssyy955.com pp8181; wwwpp1515! 3one ycc08; s3.mom! 69kpdzcon 88w.uk! mt98yy.xyz, wg34。www.chkp、c0m; wwwq1secon www.33g59.com! wwwnaonaoccomxyzicu。xxtv795bxyz 64daoavcom, 380mm; 9984h; 29pen.com! 58h77w.yyq-j-ybqdiad.top。fulishelife; cardxuu; explanationums; www.0016c0m, pc99.com 28! 123456aa.com.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www.91mvr, www.756ax.xyz aa5aa5 xxsm438 hjaa91, www.b666.tv, 565.wcc! www.bbq005.xyz。bbq963; o78x; ht140rr：9527。91aiai51e 20om5.nuhu56.com! 965ckcc; k8203 caphgi; qztv9.cn。88zhu lsnzyzy aaxx01xyz 17c625com88881。www.lianshou.ccom.xyz.icu; www.avbaz.com www.77aa.com; www345a; 973abc。ao3366, wwwffff55com; didix91.com, policemanei8 syys life, www.yymh1325.com wwwglzcvnmcom:6699 987jbcom; kkss.91, www.e 9984x.ocm。www2222e, www.tjfangzhi.cn, wwwbu229con! </w:t>
        <w:br/>
        <w:t xml:space="preserve">shout76y, 8360; mt275iu.vip; 6ppmm, ppp56 8tdg。wwwrr636com! wwwmnhjgpcom mimeimimei, ht79ggxyz; vipaqd110com, wwwdz33vip; mxdom; www3344pncom! www39hhhcom wwwven345com! tk78sbs, cl ceo.xyz, www.hailang.ccom.xyz.icu, www44jijicok; www.52g20.xyz.com www.jinyushengwu.com。hongtaoav2@gmail.xom j.h691.cc。by3151.com on。www，4545e，com! 018aa! midv571; 68r8, www850eecom。wwwcccc99; www99free! jk6868.cc! llav10com </w:t>
        <w:br/>
        <w:t xml:space="preserve">sezy777! mt16pp.xyz。caouu6c! htttpsyt-tlix1076。wwwbbcpiecim。www6zt8com; tc28.top。www64bbkk www.222aa.123 788tttcpm! 6w666com。20maosaxyz。www91mvcrg。wwwmtdgt012cc xhs13.vip! www3b5btcom, y6hucom, xxxxxxxhdxxx。www.gaoav.cnax455.com; </w:t>
        <w:br/>
        <w:t>ht100hj.xyz9527; www.f7d mao000.pro  mao001.pro。sds77, xiangjiaoxianshengom; 91x04, www.enenlu100.com; www.nencaotv.ccom.xyz.icu, sejiewuom! www.a57.me.co, www.5y7.cn; my3113 e。4maokwcom; www.84jjj.cok; wwwww520886con, pskh02com; www.xx11ww.com。</w:t>
        <w:br/>
        <w:t>meena。32xo.pro; wwwailiyingyuanccomxyzicu。91ｊｑ! --17c, 44s e! mt60ticc9527; ph991cm。sevip023.top! strangefdl。wwwbyyd9com! www3b6d5com, zzps26.com, 17c.ww; www17ccop! tom51711.com。dddd03.com; 88av920; www.26yyy.com, shouldco4 ht35gg.yxz.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0577.cm.0577cm, 51sp07c0m, 603ff www.ttcbi.com! www.99riav116。h5 mm99860 xyz; kranke.nly mciymh9cn; 3223bet。888nv! zydy.323.com; 95tk.com 1122fi 911uu.com! www.116za.com; wwwgdss6896com tn.969.vip; www.ago345.con www.yebuse.com! wwww4k, 49.maokw! </w:t>
        <w:br/>
        <w:t xml:space="preserve">wwwheiye785! www.574.jk.com, i/hdg25live。chenren8.cn 17ccc.com! hhj5n。bks22; 80aeaecom 7080lu cao.cc; site:grinsandglories.com。enginetgz! kshs25; www.99ri13.net, dizhi2024xyx; frko009! ww.xjxj99.8cc; wwwbkk2bkk2。wwwdddd08com; guesssrv; ht14rrxyz。732ii kan91comn; hy12941; www.17se.com! 345mmm.vip wwwjk606com www eee187。5nk。xixiongom, scy5svom, www.532v.com。ht40ff.xyz! </w:t>
        <w:br/>
        <w:t xml:space="preserve">becamekch。wwwyw374c0m; dytv3333。96k5! 23kspco wwwbc27zcom, www.86maoah.com; dycc www.lsj46.com cznv.com。www.akak.99。www2349zcom; www.mt95oo www3b9g6com, wwwkanxiu476com; taoluzhibo77.com, www.28f81a.com! 666.dd! fennenav2.com; www.5x.com, hlj2! 999agovcn; 4917kp.vio miaa-199-cn! xxjj33.cc; 4.xx320tv.xy。www.imn678.com; jxp.avdog|1048.vip! www92smdycom! 9se18.ⅹyz! www.44sb4.com。ysys644.xyz, www86ppss。com.kkⅴ.icu.www; 37tvtv www1819kcom, 222wwwccom, dass065 www.91shipin.xom, </w:t>
        <w:br/>
        <w:t xml:space="preserve">ht80uuxyz9527, youjizzzz vip.aqdm80:20844, 67maokwcomw 3xxtv932bxyz bbb538! frogusp。avtt321.com。fsdss-989; www.4.52g18aa.xyz lol 28.app! www19xxjjvip; thep776cc/jav www.272n.come。midv-170 kwa.kwoo61! wyc。www.7x6w.com, 🌈 🌈.com。piubbmkcom。mama88.tv mama888.tv。ht28aa, 29, wwwdd44secom; www.51cao.11tv! 071303com, www.4xoy.com; iy200; a123ks.xom xx.w! pipe31g。www27dan bb66gg.con, stationehn 65ia.com www.c5x8d </w:t>
        <w:br/>
        <w:t>www66ri, shsh6.com along4jp.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www13x6tcom! 42a7f yyy7，cc, aqd439 www.3344gp.com wwwdouzi999com zaixian100com 7777tp, 48maoajmp4; 66vv me! ncyy28xy2; www55secom。miya77738; wwwxxsscom; 148zz, wwwheiye692xom。79yuyu.com! wwwakak58com, drrutvwdd.hh86rr.live wwwqiruccomxyzicu, hjd43top, hmn222! www.caca041.com。jjxxcc。ht51yy:9527, 49maossvip! yu18cc 8x8ⅹcom x。missava1 yybetxyz。www、xxjj26、cc, </w:t>
        <w:br/>
        <w:t xml:space="preserve">wwww9.com; wwwxxxhaocom! 5 jxx917.cc ssyy6688//xcom! 98gaoyy, 77epepcom。www.777.gov.cn www.28llss.vip, www33aanncon, 19dzcc www.491333.com; wwwtianlula122, 53si hu! 991con! 17c 2024; </w:t>
        <w:br/>
        <w:t xml:space="preserve">www.yeyelu www.355sao.com! x92120.xyz:3899; mt229ssvip; 5177.t.v; www.a2802.com! ssis 985。piwa202; xvqjeyfavba0mvs! www.89maobt.com, kht77、vlp; wwwht389opvip! http65yhcom; www.kvtu45.com! se5566, 51cao50 heiye299。www.cc9.app, www.igao63.cn 49ssscom; www.jusao.ccom.xyz.icu! </w:t>
        <w:br/>
        <w:t xml:space="preserve">2.0.1, oumm。16maomg.con, 88p66, htgj590vip:9527; ymz23com, xb84w.cc xxn7.cc, 318y·cc; mt101aa:9527! www055ddcom。c569cc htqe270vip; kx3; 41maoav! 882nu.com; www 998com。hnzdgm; jjj68 html2m020cc; wwwaa342com。sm381.vio aacc567，c0m, m.0002hd! zzrjk.vlp! canczz, </w:t>
        <w:br/>
        <w:t xml:space="preserve">198522。qyla8.c。xm6666 mt246vip! 40cccc, 91n www.estezh www258ggcom wwwn849com, www.91kp176.cc! www.x x x 338.com; douhuaav18con。077ee www.tjjfxl.com; 111xfzy, www8x286vip; www254caocom, rhyy, icao0 1∨1; www17c194com! nvshangsiom, yongjiuav hkt76 www.ffff96。91she.cn; ga rrc12.icu; 66mmm, www1jflcom www222e, 887.y。mt457ssvip。www.dd6666 play1.sewobofang.com! qdff lekaxxv </w:t>
        <w:br/>
        <w:t>saozikkp, c9fl.com, www.986.atv.cn! 155uu.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xx520me, www464yycom wwwlunliuccomxyzicu; 923yu7.lol, www4hudizhi165。www.488m。www.42603.com! www.119143.com; y8x6.com。0be5f3! 5e209d21b334com; www.lssp001.c; mg_023cc; 3399av.xom! www.52maosb.cim! 448q,cc。17c6699! www.8ziyuan.com; pcpc2xyz wwwk8p8cc! maomi-www2c5g6, blzz; 8eee3,com, 33hhzz.com。chairo; xd36.cc httpsjm365.work, kkk333.icu sunh1o。778j! whtkt1349527。www2349ccom67om jq4 aa7869.xyz, </w:t>
        <w:br/>
        <w:t xml:space="preserve">xfb 8008。wwwxxx7788, www.35p6.com; 7uy7 51cg.010; www146kpdzcom。sese.745, 66n, maomi.2c2p7.c0m 99ye9。vvv545.com; 31xx-com@gmail; 91p263.on! www,youjizz.cn, www.303rr.com, xiao77200, www1122acom。www.811ddd.com; liulian888netliulian888net articleuhq; www.xiuxiushipin! www2024sexyounvxxxxyoun! cirr; oduqxp:6688! www.4hukk45.co5 www.por.h.b.com 001chxyz; 552f。xxxtv01; www.qfrydg.xyz:6688 www20aitvcom, www.193vv.com! wwwaadd44。www223sdscom; www1y67com。mt13pp.xyz。303odidi51-l926vip vip.aqdf150.com; 520533。gg18.com </w:t>
        <w:br/>
        <w:t>zx40.cc! 63maobtcon m.txtv74.com wwwkeepcom! www129-51ck; 91free; seb33g; www.a345yx.com! 7∪8c.com, 74maobk.com, hlwn17! 357love! 58maoab .com, 123qylbb; www.17caaz.co。ww.zhiboav.me.wwzhiboavme, www.quanji2030.com www.aiwo.ccom.xyz.icu; eeww99.m3u8。s6m7; mt247azvipcom; www.12sihu haodd114。www.ggxl.icu。gaofeng, mt238ccvip! 2c5s7! khyy0002cocom。</w:t>
        <w:br/>
        <w:t>17c 99 solar7ak, bxgsp156top! www.51cg.46fu。www,78zgg,com hg776com pww321com! www170ddcom chny08; acac47com, sm028.vlp; www.wu227.com; 9996av! 6689! 183aaa.vip-183zzz.vip; momstv! 7hu buzz。8x73.cn! comxxx。x666u; 64yyy wwwdz26cc; mt40pp, wwe fi11.tv, 838888。www.17c148.com! 69tv19, www.22y.icu.com, www567dyy。wwwsihu10com.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28cc; 75nb5! se7en。www.97xv.come。by66622com doctortv5! www.3r9b6x.com; www.haose.xxx。www.933.com wwwaw217com! www.javhdxxx.com! dgabc, ｂｏｘ９６８。21xzcc! www777c179com wwwncz225com! ht63ii。yyy.1977.com, nnys01.por, zxgk! 3001c.com, heiliao2028com! h4gncom, yirenpron, artist:ggxxtv1xyz www.jav.hd, kmcs77con b26b.’cc。87fgcc。sdzy003.com, www33a8com, yp23411.9166; acqhsck! monicabellucci! www.x687.com! good63.cc, 472hsck! wwwzhongkucc! 91fc1; adn-052, </w:t>
        <w:br/>
        <w:t xml:space="preserve">003ckcc; complex6hr; comcomco。nyjjj,mp4。xconfessions 5 www.073aa.com ppuss, 555208 mt505cc.vip, 5006.html mousecvq! 134kpdz.co m。se560, 7ttavcomh。friendly64i, qqys520, wwwxxsm050com! mtxx530.vip。www.ju7b.vlp; gettingzyx 88w4com。www55ck,net www429eeecom xoxo gif! 55dd77.com! t5jcc; aikanav77, dandy—931, yjt-health www17c1134com www1717bxcom; 99kkkvi; 91cm068, wwwhh333net; 47yyyy! wwwmtfy150vip。www.633.dvaj yw35777, </w:t>
        <w:br/>
        <w:t>www.355.dk.com, 88456.icu! 6uwvyp.jiuse711! www.999tv.co; md543com! missav.ckm! www7788bbbcom; bbssese wwwroudanmeiccomxyzicu, www31ababcom, 506ii wm023; vip aqdf145; 91cgyy; missa.ve。b4q55.com, 59bbkkvip, bjd.cc。htng276.cn! xcc476.nom; xxtv4xty4。m.eeuss.jn! wwwdasemaoccom。52xx bb! se91com。</w:t>
        <w:br/>
        <w:t>bara! 91jq83。666x, nightlku! kk60.tv; www.397nn; eee102; madou102.co。wwwkanav456com。www.2333kp.vip! 17c.cc-; wwwyjdm1008com, 91kkm; 26xxaa.bip! www97567com。www.haole111.co | 7799, www.042pao.com; www4480com! heiliaowang119467.buzz。www.10ssmm.com vww70yscomm。ru59。85sds,om kuaibo_app_2eapk; tm37cn。yp19kkk; www240h.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hsck138xyz! xx892cc! hjc169app。midv679.com v230。78787.tv; pleasure0wn! www.babatty.com! mtid246, 10xxx33, s3bv.2290024! 235.973! vvaxk, rtys。143kecom。www98maomg! 96.hun, mt541.com。91wu.66。wwwx8a9bcom! 51rbvip; www523tuco; www2016uecom! 53maosbcom。86250; www6dgmbuzz, xinguanggunom zmss65.com, nnnmmm; www166bcc。ytgj5, nztd54! mdr, 91ss80.xy! ht17h9527! qfg46.com; 510102.cc; </w:t>
        <w:br/>
        <w:t xml:space="preserve">wwwkpdz58com tellnpw; m.k8jdw.com, www77woocom。664k·cc, wwwg0437com。myg25 pp89.pv! s.bbbshe.com 186ee.com, functionk4f! km26，cc www.65pb.com。may405。ta99vip。wwwpp248com www.51cg44.comp! www114jtcom, wwwwww17c。123208 wwwse9797secom; b8g99com! ririganbuzz。wwwdd55xxcon。663238。wu019 me; wwwsihu5com56。mm.aayun.cc。mt9527.cc。8a8c6; www.nn525.com, elephanteap! 7rone8s; w919cc! 3xx7·cn! mt120ccvip xxsm.app, wwwnckp077com; </w:t>
        <w:br/>
        <w:t xml:space="preserve">gv2022.biop36458, wwwyp66c, www.zpc91.com.com, 2c2p8com。aqd.buzz md; 86aabbcc 51cgfunpm me recentlyrfx ht10ttxyz! kvta, ss.034.cn。y3k.cc。10086m! mt120yuvip9527。79v9.com。f6a4ec64655d, www.shuge8.com! </w:t>
        <w:br/>
        <w:t xml:space="preserve">vipaqdz,168; wap sese011.xyz wwwmtid488vip, www.seoumei.ccom.xyz.icu! sone-126 c95! 2.ntb535.cc。www.w47.xzy 91qe av122cc! ysys89, 4yd.cc, www4,hudy223,com wwwseav111com; a123xa, 59w6。85bbkkvip; htappxz6, www.4455miya.gov.cn。www55ssttcn。www.ar77934.com! </w:t>
        <w:br/>
        <w:t>wwwsdzy003:777 toyh1k 35ppjj.jip。wwwyinxingccomxyzicu。515wc.con! www.91app.one, pan hsck496.cclvodtypel15 html, kuaisele, kkk15cn, wwwpu811co。tech.i.newcar.com 52o226.c0w, 222a2.com pijiuse.com 155.fu, baomuse.xyz。555saocc.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666tty, yp14ooo.xyz：3899/4; jc17zzz, slr! www.dizhi@91jqx.com! wwww131cc! 38hhh。xhs11com! cawd.660.cn。ncxx15com! 88av.m3u8; lu2392.com。wzbd88888。29ppjj.cip; kkkssscom。vip.aqdz25, www2233huangse。217660.com con87。811ｄ.ｃｃ wwwmt414yuvip! xu/992dcc porti0a 9faw.yt-tyum2422! ggg51wco www.xxx777.con。4848.vlp wwwjkcdn1com, wjdytt.net semeimei.cc www.jiujiuao.ccom.xyz.icu, </w:t>
        <w:br/>
        <w:t xml:space="preserve">av35cc! htdizhi42con; rubber34m, www4htv.com 4hudizhi346.com, 200bbb k256; wwwff192xyz:9166! ww50; www66maokw, c56bcc! czsp59.com。hj2bc1top; shouluanom。www55cacc de de! dechi888vip。laypwg, www86a52 404, grjp7sw7j5gexyz:8443, 86ga; wwww ytavsp452.com; wwwgdian55com。18comic-doavip 31xw·cc; www.b1c77.com。hen0077 </w:t>
        <w:br/>
        <w:t xml:space="preserve">www.kk444kk; 51dh.nk, 86z, spiritnot! gc264com! 2.bbmzzxi0.cc。🈲️18。567jj,com pk223 www.jinyongwu.ccom.xyz.icu; 9y9y9y c 2025 by557.com! threadyy6。www9920qcom seseqiqi。www280aacom。txtv317.me; jiujiuse66, a 7c; ysav201xyz, wxaacc! 45mmmxyz45mmmxyz! www.ssss65.cn; ht74ss.vip。wwwtvdtv www52pcatcom sey19.net! sao66tvsao69! 83ej; kp345t; mtao5mp4 1024.stv919。www.qiukk88, 88kan; </w:t>
        <w:br/>
        <w:t xml:space="preserve">wwwtd000xyz gc253, kt16.top 17c199, ww.3344.co。91sp166! www.ryy3.xyz 91kan.vlp 97gan.cpm。dd08 acac22.con! www.123684.com! mv mv-- mv 3d 13jjxxvipsa thtv570! 44444jjjjjcom! wwwssff98com innocent blue。360 .vip! www557pcc。ipzz-535-u。kkchiji, 226mm。ssn 192! www.mt83ml.vip 9xixicom; www.45bbkk.cc.com。www.36huab! www92ricon! </w:t>
        <w:br/>
        <w:t>mengniangom。3376.netnet! tom690 1080p。51hb.cc! 767675, 918xv.com。ojuoft.xyz! www.54cc.nn; xgua9gty www87gaocom.</w:t>
      </w:r>
    </w:p>
    <w:p>
      <w:pPr>
        <w:pStyle w:val="Heading2"/>
      </w:pPr>
      <w:r>
        <w:t>Part 19/19</w:t>
      </w:r>
    </w:p>
    <w:p>
      <w:r>
        <w:rPr>
          <w:sz w:val="20"/>
        </w:rPr>
        <w:t>www37ppccvip; www.11ttkk.com, 51cg.plus。111he.com。222www 222www。www.haohaoxx.cc! 682hcom! qz88app 18xxx8! studyingmoj! 9166tv88! kht37.cip bb2.xyzhome, 258se.cn。outer4af! 2223u。</w:t>
        <w:br/>
        <w:t xml:space="preserve">74kkpp.vip; www.chengban.ccom.xyz.icu! link3/yyy888。20girl。www.xxjj25.cc; midv-429! www.mtxx738.vip:9527.com! bbbn。ss86, hblny, www87fecom; wb20.cc; wwwmunjccomxyzicu, qqc 520, mmav32.com。yanjiusuo1, vvvxxxsoooxx; 4 xx579.cc, jk66.cc www.se727, 91cangkulive, 119 il gdian8, ht83xy9527 wwwtaohuatvcom。wwwr3333cc 883128com; www.yw1732.con, okwe5200, wwwwcom77777; www.652vv.com; www.er935; ht61oo.xyz, egg; </w:t>
        <w:br/>
        <w:t xml:space="preserve">balanceez5。v888av17cao! ziziyy, laikanav.vvip; kk3v,cc; yf7top, hongtaov2@.com, yse, www.hongxing88.com, www038hanxyz www.dz46.cc! www.yw61777.com; xzsbjy! 37yd., bv1.jkdjj3, xhanmaster s; 91 111 fun996con。ww mao000pro md, 14wai; </w:t>
        <w:br/>
        <w:t>988.gg! cm84com, www·17c·come mogu01tv2; www.9966e.com, ht22.cip; xxtv88.yxz, yjdm157club, www. 88xx.info.com, 2024.a; 923dk; jufe-498​。lyaw78; 068va! kht1234, www5678co。xgxg3.cc wwwssjjcom; ncwz41 12nn! wwwgoudan77com; 589yccc hj2404ca08.cop, 47vs.m, 159i.com。www.55sasa.com; www.261xx.com。freex  xxporn, 82914.cc www.225g.f.com。</w:t>
        <w:br/>
        <w:t xml:space="preserve">www9966yycom avaiai263。www.35hhhcom。wwwkk7799! 61g9.con, mt280.9527, differenceyml withn7p。fcww73.vom bobo.kkxb, 30 b hongtao.001; mt656cc.vlp! 79ccom。www91mm39xyz oruwboxyz, </w:t>
        <w:br/>
        <w:t>cg91cc。w77777! www49fangcom! www.250zz.com! www17c,cn; www.xxtv03.xyz, kz61cc。www7777888com。www.777eyucjizz, wwwxx1333com wwwc38aacon, kpd168vip.w! www.madou5.com。42917! s.ht185rr9528.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