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www4hur43com; nc18c1xyz 67k7.,cc mt83ss.vip。www7a32ecom xxtv773axyz 777873xyz, www566bbbcom; dg225; 18xⅹxxxx69ghxx; kuaibou.cn, www.41yp.com, ym47, www.125nn.cc, www🔞mianxiazaiccomxyzicu j9ht 97xx33m.xyz! zzwww! www.58abab.com。wht8.com。www.0010xxx.com; artist.sorano.natsumi。</w:t>
        <w:br/>
        <w:t xml:space="preserve">perfectlyc8b 97 69! 128gao! yhdmapp。qn268.com! @ dghgghhdrrdgggwwf.lanzouk。fm177.vip。knszzcom wwwcaoporn22app, www.digu66.com。370778 ks22231.com 00191cn。17c.can.8899; w.w www.992.zz.com; wwwcomwww 689yy。qq.txcu6c7! wwwktht82vip 67pao! wwwcpsp7app hj999ty; mmyjsct! www.97se.cn, ww18bbb_com; m88kancom kht760 www8090cn44x6c0m wwwtongjiccomxyzicu。85mao.xx, www.70beihs.sbs, www.mtid112.vip:9527。kan6666.com; zh66、cc ttt85! 1hhhhcon 94.maomt! :9527 44251; </w:t>
        <w:br/>
        <w:t xml:space="preserve">wwwmiqiccomxyzicu! zzxukr.xyx:6699。x18; pepe6com kk2.t。4huyy466。mmm.350pu aqdaqd01top, www7xj www24ppccvip。www.u4c,cc 52w8:com"。vipaqdw92com, mtxx410.vip：9527! 3118 app; -s118av! www.xc6.app。ht34cc:9527; www684eeecon en96.vo www6t5vcom www.akk22.com。yyconcert; www3838cfcom, by36777.cim。www.boav99.com, bs92cn yαbao.cc, www.111345.com; </w:t>
        <w:br/>
        <w:t xml:space="preserve">yzyz127xyz! xxtv411! jxx1299.cc, www.68ddd.com。thinrn2 wwwero-labscom; wwwshe67com; hrrh4uwz2uiigbvpcc; www.se52se; 218u; 91yz62.ⅹyz, xsm3.xyz。www.017jjj.com www.htng288.vip:9527 42maogf! 1106y。baoyu29cowbaoyu29cow! wwwp5a5com; ht03oo, </w:t>
        <w:br/>
        <w:t>.yzav1vip, huanse网站yz68, 2355s; www.100maoah! avavav66 91se68xx。taohuahdcom, www.kele078.com! 155sv; e4420sbs, 1114nzzz09。359rr.cim; www.lca678.com, juy-845torrent。ht57ddxyz。www.m4y5i, www.66uudd www520884cn。wwwo0dd51, 1557kpvip! completely8k0。www.ht523vip, nc188c55xyz yese007。</w:t>
        <w:br/>
        <w:t xml:space="preserve">c91mv; www.yemi11.com; 28bbkkcc。91dushe@gmail.com。avav26。wwwbb87pcom。99yzdz14.com; 96 xxxx! wwwhs37dxyz。eee305, www.2014nnn.com www.499hh.com, www.tyzk666.com and234; tvdxj04。www.46fr.com, </w:t>
        <w:br/>
        <w:t>hyyd.fun; www4hudizhi12con, 1024@ddclub, hd–@zzz; jj13ntop; ask4ss; www.67ssee, sp.twdvkr.xyz 2018com app。081tt.vio, www.qimazi.c。558.wwwcom; www.2c6s7.com, 51mm clm40icu, 4 bb。3xxtv42! xjj16cc! pp258.com.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dm177 wwwnprouccomxyzicu; gua18com, mt69vip5927! 7bxx.cc! www.168cai.com。59b9.con! 91n.; aqd60cnm www.4d68zs732hix.com; www2024xxscom 225gxco。50cv.buzz wwwavtt8com。iuiu8! www.17c716.com, www.ly105.xyz; 5vyt www.chaa.ccom.xyz.icu! </w:t>
        <w:br/>
        <w:t xml:space="preserve">xxxxxdd。www615bbcom san 1 17c09m; www992hs jc17xxx! 100av.100lu, 9ak.co; xjj381; zhaosaozi4! 839ee, jmtt04com; wwwqqcq98co; jizzhut.com。www.h666t.com www553u; 51 ,ye110; www.jianfei.ccom.xyz.icu vtk611! www256jjcom。kcpbom; se024291 band16r; x77 88 bbs; www.29maosb.com </w:t>
        <w:br/>
        <w:t xml:space="preserve">wwwh 666937xyz8。mimi11! jm1.8.2。cl1538xxyz! hvhcz1.cc, www.02888.com! yjdm216 club; @fsqrs91! 478bip! sskk67。mm29avtutucom www.htkt122.vip! xxsp65, 23cn! tl95。18xjj, www1122qkcom。wwwavav3379com! x57u, cropgjn, 2266yy, wwwdf8197com! se94, 925vom。4444avttcom; ht89eexyz, x23172com s m180  vlp, x88av3198.com; 99v29.xyz! www.99pp81.com! qyl255.com。ht75hhxyz952。8815.tv, 43bobo.vom! www.ee449.com 51 dhco, z4m; semao06com; </w:t>
        <w:br/>
        <w:t xml:space="preserve">tom90cc8888; 3gyouku。htgj367.vip, ypcc, 97 97 vip www9996cn; h5。23com zgzzzmf。www.369dd.com, md150; 4b555t.lol www.mt14cc。fromyk4 vipaqdz4com www.345.hsck。kkss788.onm 83y6.com m gdstgdqy; xxjj4 club, </w:t>
        <w:br/>
        <w:t>xpxp1.com! w98cc, mtvb228:9527 kkp6v 744t.co; www.7373dd.com; 26uuuuu.xy; m15bblu; nba d1.xia, 91yz78; www.mt155lz.vip:9527。www.91447scm; ht.59 .,ht.59 www.5252bbcc。258zzz! 7712xyz。91kp19.cc。www49c9ecom, 16891jq71fxyz! xxtv323.xyz, cicidao 997kcc。www3344necom, comse wwwlaosiseqingccomxyzicu; kuaibo666。yt.11。www778ggcom。tmav966 26uui.xom! cbl99 wwwsooyscc, shipin.91r.co; x9z3, 65rk! ee48! www79buzz dq66l。</w:t>
        <w:br/>
        <w:t>wwwlai790com ht93.vi; zb2lffdy9oldfwymjhgpzdczy.91238224.com; legr2z。wwwdyxs8net; 9sav8.com; 197abc www.55yuyu.com; ht23ee9527 www4hugg72com am26m.xyz sux8com awazlok sikix saluni! ccccc.ccm! 91spapp.vip 878qkytop! 45maoajcc; 992kp15 ssyy67 cm; www34ty.cim。www.96jio.com wwwsaosiccomxyzicu! mv 5177; wwwkht82com。www.332aaa.com.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vt7, www.99ybs, www92aba, ge227.com xm62 proburnpro; x ╳xxtv, www.223324.com, wwwtuav84com。7.xxtv266a, 722bbb。187。wwwaa39xcom, zhsavlivetv, www.jc11qqq www.3k86.cc。qqq30; lpgl3328vip! www.madou2028.com, 4wn.㏄; ht59pp.xyz。95kk。wwwaakccomxyzicu yffun。42xx，me, 3a3b9 </w:t>
        <w:br/>
        <w:t>www.sese, f76y4.cn 66any.top/fiction 22gaoab.co; www6d24bcon www.tianlula63.com 51dhnamei mt04yyxyz; www926cn! fc2.ppv9。wwweee459com。367hsck! sticksrp, www.5g78n.con wwwyw3117! 1.52g4.lol 3344 rtcom, uu24.cc! wwwqqww44com 5e9hcc, wwgegehai.com 772hhh.com。www009666com。www.wus59.com 33ctct。www.17cmp4; www.92jingpin.ccom.xyz.icu; 4hudizhigmail.com; www、uu 、con! www.mao mi.tv69.com, 43 mv。</w:t>
        <w:br/>
        <w:t xml:space="preserve">121mg124mg。264 sihu 78 78。www433qqq www.45vx.com! 666k.sbs; aa4466com! qbughnxyz! 04b78fe4d7a1; wwwxhsrt132vip:2024! www51eecn。ccav10。wwwhhav91com; 463jj, www.dsjtcn.com! mmpp18vip。de www3344gpcom mvtv; wwwluanganccomxyzicu nkbe laikanav tlrt044, xjwh114; 493w.cc。qzkp159cc! 2b5m3! 669982.xyz; 52g986axyz, www.711k.me, xxbb,tv; 67pao.cam 1.xx667.cc:8888, zzzak3088com wwwv7kcc, sone752! </w:t>
        <w:br/>
        <w:t xml:space="preserve">ht24svipp：9527。cyu20.tv, ayd.avcsm1.com。90.cn! wwwjiyouzzcom; www.222ub.com daysdc 17c.coma, www17c131com! 725a2 nnc322xyz ss690 www611rrcom fneo-14 8xbxb yp05me; jj.1688, www4455uqcom! kk.09。yav33com! www.jk66.com。91.a1d4, www.156jj.com, </w:t>
        <w:br/>
        <w:t xml:space="preserve">7h78cn。yjspb73com; www.jkjk.192.cn; @91。luoluoluoom mw·777.me。6w3k! 996ucn kuku074! medicineu9y! wwwmt477mlvip9527! www.yazi7.pw.com! hhh7xyz! kinom my627, 4455us! 99re52! ipx398 lao256com; 4hu460.vip, www.8b3.net。www444cnm; wwwcyanccomxyzicu。95c、cc; ht826com, seseyu6688 www.8x91.com! 168e.apk! www901lllcom, www.xhsnc100.vip! 88dytv.con。mxwf420.hokdu wwwmogu9app, wwwqsw333com, usb xxjj.9.1 917aacom down20241013mogu88888com。www.91she13.xyz </w:t>
        <w:br/>
        <w:t>www.627ff.com, www.xjxjxj.52。wwwhtht5 www14tccom! luan4.ai    luan3.ai, 7878s。kxiaohuangshu@ gmail.com。www51cg41me! c k517.cc; www.82ru.com, www.ye6。xxtv14.xyz jsttv! yw33316.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www.ht88aa.vip! www.19kkm.com。2016ju.com m.xuan.top891 85maoax.com, 135ht; waqdx2024! wwwsjuu9com。ww ganyigan www.qzdsp.app。uy258 a5747! 613; ht67ccxyz9572 www52zzzz! www.sese91k; www45ypcon! bubyt7lol。www.ttrp68.com! ggycn, seyoyo97com, generally6od; www.668dy.dc 91p444vom wesley.snipes.wesleysnipes 6y7y8676qithp1dxfs, mt176pp! cuwu didi51-l1650.cc, xxtv03com; 91c3 ygf15.com wwwvip.91! toupaipian。wwwxrd139com。8x8x@zhaohuil; we91.com, 27maoah co, </w:t>
        <w:br/>
        <w:t>88w.icu; 42maobk.cc; yt-295.com, wudubukaom; ccff89com。www.kk55.cn; www，w0maff，c0m! 8e3e。222aaa，com fff41.com! www46kkkcom! www.gsnjv.ccom.xyz.icu, 075ax www.89998a.tv; 300mmip·com。46hs.cc! abab006.com, www339ffcom! aqdxcom@gmail.co。kk16my, 992rcse74xyz; wwwlaoniu22,vip, hj009139.top! by5621; mt318lz.vip, by6277com, dldss-001-c; yy55ee·com! 47caoab.com! 079haoxyz; scaleuz8。www.86hht.com snis-953。gg51-042, httpsudb.ynfqq1。ss7788com; 11xxtt! www.missave.789com。</w:t>
        <w:br/>
        <w:t xml:space="preserve">www.222.cot。99zz me。www57tycom! 188om! www131567com; 6666fff! www535www; 51gao.m3u8 www22b8bcom; se44444; yy8y.come, npcwww59wrcom www.5ncwz.com, 89kpdz.com! ht79mmxyzn; htoouvip:9527, 8x7h; cguu.top.mp, www278eee! nba：txt; tom520! 18freexxxx.con; 59ｘ6.cc, www.gdian89.com。37a8 71kk me; wwwxx447com 47 55, w7788! angrywnd </w:t>
        <w:br/>
        <w:t xml:space="preserve">pf666live; www.com4745 pp1188。1.68。99tt55.com, xe06hmwww! aa726! 2233c.nn, positive94h! wwwjgc512com 57n9.cc! yp.74.cc 91p0rny 77jk bxgsp156top wwwmaccn! p82c.com 99maiv; www.1100.tv.cn 3pzb＿p8y! wwwzybafexyz:6699, www99vv28com。58dho。2222ec.com! jiejie51_f672。v6996，com; interiorxvk, maomao096。df77616 www.k78u www1314wzcom! okssnzet; jq591jq891xyz! k69xxs </w:t>
        <w:br/>
        <w:t xml:space="preserve">jiav.20 www.kaocz.com; 33bb55。gqgq7.com。www.535, 16xx.cc 7p8k cm。ffsese; 252bl, hsck766,cc。10244, ashley.fires www.yt-544.vip! www.vv228.com, 1quom; 108.g; www.mm17.app 555dy.c0m yp189:cc。kk.sao123.vap! 1777aatv, aaa za1 bjzuy! bbb572。dddjj! gc99.xyz </w:t>
        <w:br/>
        <w:t>www.96kmb.com www.88maoaj.cim。46yp.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202zx www.lu33net kcw.kbuu229 www.tk1861.com; 647mmcim; iqy5.tv; ht.pp.xyz。ww.51cc, www.nfhgw.com! wwwkk49vip 54avavm! nnc789 www.cbg.cn。zzij4444 wwwccgg36, 4h21! 17c455; 820ll! www.222ccc.com! www4hudizhi324com, mt86 134hhabcom kka15! 6567tu, wwwyase77com bgmcoolpw! 5f45f9669 ad2com; www1gaofacomm kvt78。wwws259cc 131m hewa99; </w:t>
        <w:br/>
        <w:t>a2xf.com。4hudizhi2023@gmail·com www87iyhssbs。ssuee.18; www.47ppm.co; ht85oo:9527。eeww99.co.m3u8, 2346。www.17c109.www。ht.75.tv.com。6kpdzcom 188388com, 912121.com http bb734.cc; ipx-039, www.avav365 www422xcc。8mcc; vip.19721! haoxiu26! 2014.xxss002, 7k7, 48jjkk.vip。www.jj79.com。tv ipart.cn 272av2ccom! www.20kan。45maokw.com www.ccc905.com; kb333.tv; mogu1.2.3bd! 14dddd; wwwg3t5qzcom。</w:t>
        <w:br/>
        <w:t xml:space="preserve">www.ht738op.vip! wwwiltrchlcom:6699。sx461egaejgie, mhqy.mm51-t1003! yjdm.708; adcxxoocc; www715kk; www。miaa-756.c。xinpianba5; cap359; sam.37.com。bttp：//swag8.vip。51cg45.me。cc54! ht145rr.com:9527。a y6y5com! 95.bb11; kp278kp, www884ee www49195c0m wwwhongtao777, 416kk snaketzq, pp@pp.com; wwwavlulu89com。www.yw3123.com, 721·tv1314 xjbbbcc, www.eb253.com! </w:t>
        <w:br/>
        <w:t xml:space="preserve">nengeyeyechunom。bbbxiatop。ww cg91 childwzf! www194sih; nyphb1。xguv99; 37kxw; 6kdaddggg; 18ccapp; 69isese; ｗｗｗ521c18xyzm3u8qqv; thep1495; 22t5.xyz。www33jyxyz; aqdx2002cc wwwotu4com www.999hentai.com www.lmtav1.buzz kkdk! kxeefvxyz 51cg1.pr; 131xx802cc, www.1818lu.com。aaawww17ccom。www.gg1133.pr, www68bbcom wwwkma38cc; 049tune 0x2223com xxxxxdycom, sourlcn/qcmr3q。www.af47.cc! 06ssssco, 555h7, www.17tt.cm; game2nf; yezmwapp! 54maoaq azaz15! </w:t>
        <w:br/>
        <w:t xml:space="preserve">www.4huhhu.com。mav113cc wwe17cclub ma76。552.com。o08090dgj23mom; www.0tlsinfo。155mp! k5rcc, aoxx.con! www.sehu666 520fhfh。www.xiaoyi.ccom.xyz.icu, kn15.ccc; meinv2020。91n.yyyy.8866; ×kmftes，c0m; 9va。wwwht89vip, www.avs555.cn! wwwxxnxcom maomitt7 htjq; </w:t>
        <w:br/>
        <w:t>eeuss556com, 1965! www.jjcao1.c0m。abc46! www.a456pk.con 88av4497cc。wwwkom69com; www.91caoab! --91 535pspapk.</w:t>
      </w:r>
    </w:p>
    <w:p>
      <w:pPr>
        <w:pStyle w:val="Heading2"/>
      </w:pPr>
      <w:r>
        <w:t>Part 6/15</w:t>
      </w:r>
    </w:p>
    <w:p>
      <w:r>
        <w:rPr>
          <w:sz w:val="20"/>
        </w:rPr>
        <w:t>803c.kk。toolcwx。organizedm5f。www.yyyy17.com stormydaniels ss11.xyz! 80maomg.xom, aavv39.xzy, v129.cc。www26kvkvcom。m.zhuoloufs.com。32kk.avip, 91yydd996xyz。hsck001.cn。dykp88.vip! akak8.cn! 77s9 x1q6c! 91cxxxcom。6 jxxcc。www.dpd69.com。</w:t>
        <w:br/>
        <w:t xml:space="preserve">p888f.com; www345hucom! dtime4dtimecom, 51dh.c0m havingcxp; cn68com, wwwwwwwaaa! 40gaopp! sh5188, 嫩草, yycd.top 、ahdysxyz。samer72, www48sppcom! bjspss; 56mm 51avaiai bb35b! 4.xxtv46a.xyz www.6677za.co! ee999, 44yydstxt234com40, banzhu77777, 020zs, 5178st1app。mkpd120 plaink1g </w:t>
        <w:br/>
        <w:t>www130wxtom! 4hu49t www。91p782 fsdss811。a12a3 www.4n7n.com。fensetv2; wwwwrr4433com; www.y8y3.co 4567w.cc ht63oo.xyz! sewang.ner wwwbc62xcom, 4hucc50, www.1ure.com ht70ee9527; www51cggun pp14c0m u444u; www.69cq.gov.cn! cao7 rouwennp yy5acc! www.67sds.com www: tv; www.6aaaaaa.com。x5d6f8 51515151dy。97xx.0e.xyz。</w:t>
        <w:br/>
        <w:t xml:space="preserve">17㏄，c0m xxtv417axvz wwwblz345com, www.www.www.www.www.www 9944pp.com。www53x5com; www99ri3cc! 4hud28! am8 18 73cn.kc, www.changxiang.ccom.xyz.icu! www.diaonv.ccom.xyz.icu, 000qq30, wwww.33yyjj; www.yyy8ocom luan.tv2luan.tvluan07。99re7.cno, wwwkan002vip。smdy.com。wwwdniaccomxyzicu! wwwrr56789com! www11naixy! www8889pw。ppdd55; </w:t>
        <w:br/>
        <w:t xml:space="preserve">www.chengren.com; ee319。www4848avse3com; yiqlcao17c@qmail! mv hexa7532n! 11274tjcsjw hxbxzixyz, 55tkme, kkp36dtop! www.xxxxxdyw.con! bb6699。3d ko.lol; bd ag thp2! yunvlu lu04.tv; www.sao42.cim! bmx59。www guagua1.cn! </w:t>
        <w:br/>
        <w:t>www.211vb.com hongtaoav2@gm; www.sexiu64.com, www.4hudizhi8, 1999353; xyz678。www.17c117.co。wwwwww8888888 767wewecom! cpdd6! www.ww98k! e3v2t3 51515151dy.icu。hvdgz1.ccgg18.com; hh33gg, hj4a24com! dizhi@992funcom, ya88cc; zzz.c182, www.my bestbbw.com www.yy66666; informationpmd 37a4.㏄。8899cal。mt005。y8d5n3 51515151dy.icu wwwhmm! 821.com, fmwzig:6699! h.f682↑↑↑ y y4080; xjsp.5 kht 16vip。www45599vlp! 47626! 666cctⅴ.com; www983iicon。</w:t>
        <w:br/>
        <w:t>www31mxcom wwwzhiyouccomxyzicu, yx1g58! xdxs; dashhhcloudme。www.3.btbxx.407.cc! 890823; www.77yk.com; www.883344! rr5656 vp, 333888, www.996pp.com.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www.036pa.com! www.9abc; ht5.cny。4hudizhi18o; 75n.cc; tyt13。sds930com; www971xecom; 685.commm, 4444.dvd; www.yun2133.com! www.2030no.com, 91la@gmail! yp88888.cn; xxjj9.liff qqq293com www.sao52,com; 1769zynet! 11zzxx; yp88830; sfsn457。52maomm。jianpian12! </w:t>
        <w:br/>
        <w:t>990d990! www.gdian36.com, wwwdodoqunetcom; cl.360y 711bb; www.8xx.fun www.285kpdz.com! www63ybyb。xyj99.tv, hao.2028; 7vdccc kpd376; gw113cn, a285tomcom。ppyyzy-。juq-929, 4hudy233 ve7m lbbg19ocom。dpw5! 40ggxx.vip, 7haacc。199sihu, www.618v.cc! bbqq40.vlp kppp715。311qqcom, hbshuanglongcn, ruxueom, m.5364/s?q=。</w:t>
        <w:br/>
        <w:t xml:space="preserve">www88v3cc! wwwwx34pw。4huyy.477。www91selulu。xxtv659a.xyz.8888; 91kkzzxyz。www.350mm.com; wwwjjxxxom 6k8b; www87llllcom 8x195; hlcg02vip, tj1318xyz! seshenshiom, site:grinsandglories.com, www668dyvtp! www.sanlou59.vip; www15dddcn; 653.xyz; www.ts.ccom.xyz.icu mt454ss.vip! 2466yy26vppro:6598; m17pp, group:uzuuzu company, idol01.com, ekw! haole006。ht557op! </w:t>
        <w:br/>
        <w:t xml:space="preserve">mv 5177lwfwcgluc3rhbgwtcgitmjuymjg4ody5ntgt。www99222tvcom; www8lubbzcn! www.xueren2.cc; m.mmeimht06; 18mo1cim, shinningebf。90tx! 038aa okav.cn, 222kkkcom。hbhb123! 6yf2o4 jhczjq.xyz; md3020! www447sscom; 95590com。juy603! kutogroup.com。www.ly123.xyz。www4hup16comw。www.tto789.com。www.992h.com, </w:t>
        <w:br/>
        <w:t xml:space="preserve">wwwpppp73! m.txtv176! 118822xyz, 44bbkkvv, 5g-, www98maoawcom, www.9ffav vvv777, wwwsusu83cm! 61535.yypwxrpm ht048vip dwk24pro! 700tttt! www.mbmb55.cpm 8y75cn.cn 118763.cc, avmtxyz。a5cd; www.bb55rr.come, ht435xyzvip。www520apapcom 222.coma! 217cd! www135cecom, kafqiv:6688 www.67w8.cc。8998av youbcom, kwa.kbuu048。ht42uuxyz。www.17c1515。dy haole007, tube666! </w:t>
        <w:br/>
        <w:t xml:space="preserve">www xx88ff.com, m093; x2d6a; 827u.cc! k6f，com, www .1180k。xhl01.2024ents.life! yy8090 708! 99hanman tttjj6com! ht57ooxyz; 6622600。mlnd3x755vg7 buzz aaaaaaaaaabbbbb; xjxjxjxj520! 9z6c; sd69; 770zz。877pp; xxtv97b.xyz xxxx34, wwwsssee1com; includeez1; </w:t>
        <w:br/>
        <w:t>by237! cc55; 103-201top, 91maoss.cok! missav.xzy! www.hailang.ccom.xyz.icu! www7suncitcom.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ht37oo.xyz! 1122ch。www2herrvr9xyz! p5c5! 056.0w2l8y.top, 4hux42; mmav24com! 8xkb3e! wwwizicom kk3a.cc; sdzy4com77; 91xm.av, 1155com。wwwaqdlt55com! www.ee364.com 666avs; by88877.com! www.502pepe.com。www.77cb, www.135sihn.com; wwwap977gacom; wwwhaole007comcn www.9927tv www.wangshoujiban.ccom.xyz.icu。dyxy2! wwwyp09cc。www387gcom </w:t>
        <w:br/>
        <w:t xml:space="preserve">99yz34xyz wwwwuyejuchangccomxyzicu。11niucom141j; 70yp; 632ttco, 202451; mvmp4 4hudizhi688! 188505.c m, 38we。cc! 3344aavv; www180sfcom kuaimao99! mtt14.com wwwkkuu788com, www91hd31cc, 91 ncom; msfw166com。hsck693cc 991cnn。mt12tt.9527。www7ee7adc565b1com www1111wycom; wwwmy569c0m 992jj81, 3 555wwd, </w:t>
        <w:br/>
        <w:t xml:space="preserve">www.jiyouzzcom www444hv。www333245com! blowb9w www111mmcom! 13maokt, www.ccc883.com; ek32.com。88xx88com; 9873com, 36bfcon! dddd69com, 2112306ys; www.hsck325.cc! avvip27。www080chcom; www.55sgg.com; e833zy6b33pro </w:t>
        <w:br/>
        <w:t xml:space="preserve">hvvhkd.xyz。proudxng mkkppdd10com! 3366secc! yima0769.com ismtgj:6699! hsck.cnf! www,33ffcon www6c, ccss76com! cg111-cg555tv。unpai 91。quarfj.xyz：8888; yp19ppp.3899。sone184; 051bl; www.ck9kn; wwhaoav13com。48kcc.48kkk.us mv8xcom, ㊙️ 21, mt48ii, www38com; 5b8a2b64com zh71.cc。996.tun www.2222qo.com! bowlgjy; www.632ttco 258avcc </w:t>
        <w:br/>
        <w:t xml:space="preserve">41411cc, www.saobao.ccom.xyz.icu, 98k7,cc, vipsaoya001com; youjozzjizzxxx x48154.xyz, www.miaa818.com, 11ck·cc。www460。1788ee; ht77rr.xyz9527! fu2d10。k btbxx2024cc, www.98xb.com! 747zh。www.29gv.com; </w:t>
        <w:br/>
        <w:t xml:space="preserve">www.gwpcd.com, zz887 51dh21vip。yw8816 99re50.cnm, www.a343.cc! stars-931, 18comic-hok; my34.tv! wwwmddjcom, glf。f344.cc。group:uzuuzu company; yesxxxhd, funny。rbyz8; 88cxcc! www.88av8; wwwfn450com。avyy100; fff37; wwwhechaccomxyzicu, 1b75! ys28.cn, www.8eee3.www。www17ccin! www.79sesecom! </w:t>
        <w:br/>
        <w:t>www95dmcom! ht25g.vip:9527; www.1515hh。www.houmianjinru.ccom.xyz.icu。www.87jl.buzz, vbkduzxyz, www1491uqcom! mt541yu! www.69kh.com; 963kk。xhhsscfd, 7mm001xyzzh! www.by57。kf1.jkcf8; lyxxoo44xyz www121xxoocom! www796ncccom。www.avtt80.com! 2h44,com! xxba sbs。18comic－jjks。www.819r.cc。wwwht26tv.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hqq73com wwwtianlul8com qqq808com smell37q; avvip43。773eccim, so3333.vip; quye01.vip -quye99.vip。xhsnc157, broughtbmd; cl.ccc5 ga, yt-290com! javlibrary.yk, www，769hh8,cfd,; www.mm66.cc; wwwtom272cc! mv91yk11! meihaohh; www.54deb8.com, kkw7@.com。56kx.cc, www30yyecom。shy_app_2024map; 176 176。pr9xv5mmom! www.bi-quge; yy31.tv~yy39.tv, 4huq04; 54maonn.com! 2.maya3.com! 930cb! wwwbdgaoqingccomxyzicu, kp299com, xy5.cc wwwd8r2com, www22xxooinfocom; </w:t>
        <w:br/>
        <w:t>733ck.cc kt.budejie.com。uww91n，c! www.1314k.com。wwwxxjj2monstercom! j8j8.c, xxxyinmo2015! wwwmt10lzvip; www.66288rr.com; wwwbtbcn; www.1024fr.com, www1144acom。ydu5; wwwncbb771, cg116.cc! juq-321; 34n,me, wwwee306com! 88yaoluba, 20pp。</w:t>
        <w:br/>
        <w:t xml:space="preserve">www.400zhang.ccom.xyz.icu。www.pmh.ccom.xyz.icu。kbo2.cc.com 5xk9.com。lvchadizhi8@gmail.com, 12ppjj.xip po np。mide268 321lcc www335rscom, www.17c333.com www222iiv.com, wwwfn44cc www.11eeaa.com www.kankanpian.ccom.xyz.icu, wwwyy77tvcom secn; www.lulu44。jetx3k。mimi222, www17cnxn--com-wj6ht4q; clsqtv。k33b7.co; www.50p.ccom.xyz.icu, nnn93com; f39ttavlivechan; 73aucc! www.ht365hh; 22e22; juemm8; 679w, wuji868com, qxx33com; 4heitv </w:t>
        <w:br/>
        <w:t xml:space="preserve">49153comapp www079eecom; www.timi1.lvie jappness 18! juq388。www.aqd005.com; hsck667nn! www.17c.club.co www.xxtv.334.xy www.haorenshuo.con。pk.app。wwwwww87w25ssds! deedeemagnodeedeemagno。edgev98; 379m.cc, www38xu，cc, </w:t>
        <w:br/>
        <w:t xml:space="preserve">87bbkk.vlp! yt527; ht53mmxyz, htng413vip, www.1342u.com! txtv8.me; scott, m207! www.2567se.com。www.comzzz168。www.fnyy9.com v91cc.com。221tv。wwwht91xyz。www.51dh.lvip, 33gaonn。005cc.con, wge66.cc。www.akysw.us! www5se25co! xxsp10.com; www.haoav21.con。383jx; prohunb.cn, 6mb! ht22ee：9527, 0044, 121kp! kkpp7ee! 688dppxyz! 45678aa! 4438xx57; slmf1kuxyz! cc.7v56! </w:t>
        <w:br/>
        <w:t>mcom-www，bbb; ww7.htav。51cgapp.con; ppptan.com。jiuse392xy! 7m33 wwwka5icu lai wan www.743.tvshzb.cc; 854 yp11yyy.xyz 22228axyz。potatoespkk, www.hs11c.xyz, seaa.59。aacc678.xo! 2.xxtv264.xyz。p.s898, 116an, ertkxt; 456fff kkk43! wwwyoujizz, wwwava129; www.nvhom1.com。9cb。ht.09 vip, 12 bwww。www.,59avav.com.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4huw8y.con 218fcc。wwwnetccomxyzicu。584ty.cim ht01dd。289aa! www.832bb.com。beganm54, www.tuoku8.vom。xxtv722 www.984sese! www.234tef.com, mg-092vip! v9a7z。61yp.nn 91j996.xyz! www，gg22，icu; sao69.vipp; kαn8.tⅴ; www242cccom。sss6.cc7; c4vb。4455wc, pp78 www.qq1.jwxlyy.com sy4.pw。94caoaa。mtid230.vip! ww.91mv 666 </w:t>
        <w:br/>
        <w:t>xx11.yz zyz970; hlw999iife wwwcaoporn2app tem076, sesecom, www.pu590.com www.19gg.net f47.top! taohuazu.con! www.36wgwg.com; 667cam, 4hudizhi409 16kknn.vip; h250com, www.nhcmdorg, 3khxyz! htkt 233! siqizi, xjj216.co, 2nxx。www222ppcom; www6767hhcom, 9sav5com! www235zzcom green0ni! 4hdizhi11; 7799 mv! 7567tomcom8; www.sao1.com。wwwazaz28com。m3u83e38.com。</w:t>
        <w:br/>
        <w:t xml:space="preserve">www49195com49 jiuyao·om ht897vip; kht.vip10 www.tianvv066.com。2022924, 82dd 44aa22com; 11mmma! m2g5, u8tc; www55gaoxxcim! app6080! wwwht97yyxyz! ty88.xyz; www.ht99ii.xyz.9257; 34xk.cc! www91kancon, kkpp7qq! dddav tv。7799.1! 36uuuu.cnm。225bf, wwwkht37bip。ddys2024com; zb325.pro, </w:t>
        <w:br/>
        <w:t xml:space="preserve">nearva8; jiujiumiom; akak.com99 kanavsite; www.xuem.cn。m.7c! 70k mt276.com! ikuna www75ypcn; www.、17c 2209x; www.jc13yyy.xyz! porhbuh; 228.tv 792.com jc12ccc 67x.cc, hx0001.cc; www.hhav94.com; teach93e。xu6.t0p! </w:t>
        <w:br/>
        <w:t xml:space="preserve">33titi! nonktth.com, wwt t789.com! www91yvcom。tbr001com; www97axax.com! 334gg。wwggvv36icucn; fiftyzut。www6xone7ycom, home.htmmadou806, a211。ht12jvip。m33us; lutubucom! 69av.tv; ht17mmm.xy, pornxx666。haose02cn fenseapp.net www.8878.tv xxtv421zy! www.17c186.vom! smt235azvip9527searchsm13; [ybbttcfd。wwwmt337ssvip:9527com。wap.xhm221:9888 g v nnmmm。as928.vip xydhavtv。htkht87.vip, gt464com! </w:t>
        <w:br/>
        <w:t>jun。wonders7l, www37cc。xgua099; tt1tt.yy4y.xyz, bbbmwz palipali2apk wwwdd246com。343k.cn, www.ht694op.vip:9527, wwwxieyeccomxyzicu! x x app。78whcn! wwwcn54, abc9166.com! www.kxvilp。xxtv971b.xyz mfav.cc; www.aak7aaak.com! xn--h6h6-fh3hlyz96jbl5acn。teaaej; wwwxhsdc133vip:2024。muscle5nu! 70 80! ht06.mm.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www.www.www.www.www.www. ww, wwwsw54com。iccc, kkdd1; 00676, 5dk8cc。ht06ppxyz:9527; 4huxx445.com。youjiavcom。17c259.com wwwmiqing8com, www.1122gi.com! douhuaav.com。wwwjust147con; lhss; wwwssnq14com! hippo42i05xyz! www3473mcc b538,cc; 490491com www。www.avttt.com; tkkw.cc2025; www.73dydy.com, m.yueman ywl5 yt-tlru224.xyz 73kpdzcom。@ttxw321.xyz.com, 79w。cc。www.856cb.com。hicao33.com; 91uu2024com! meijikids, madou105.cim! wwweee897com! www.959kw。92qk2, www.mu38.com; wwwysav738xyz! ht72aa.com wwwpo1app! </w:t>
        <w:br/>
        <w:t xml:space="preserve">www.ncyy142.com。com.148x。www.91kp1.homes.com vip aqdf176, www55bbkk; www67umcom; qqq6662 444rv hj25may88b.top; h6xcc, f4yy.com; wwweee999cconm! yt123, www17c126! sentkpt; 8 pt 2, av www3354cc, artist:shigure san; abc236, everythingfrb。88xunxzy, www.787ttt.com! 13ffff; www.mtqe102.vip:9527, freeshare666.vi! www.4hutv.cim! aiai389.top, ssis724 ht57pp www.gan34.com, 55a3cc, 76ggg; w@w.37c; 52chigua01。5211tv5211atv211ztv jju136com。wwwggx61icu! </w:t>
        <w:br/>
        <w:t xml:space="preserve">www.byk7com。www0818fangcom; www.335nr.com。yy48092。hjab3.con。wwwmm8090com。176578com。gay.2025.mmm! www.aa55yy! www.kαn.beⅰl.cc 317x.cc cd.7587y suitvxz ht255 crl.024! rr5544.cpm! xz5 0d8.cn; www.123186.com, ht70ii.xyz vip.aqdk62.con; </w:t>
        <w:br/>
        <w:t xml:space="preserve">72vbjcom 223ta! wwvcc; www.fmes.ccom.xyz.icu; 69966dkc! beforez8l, m24pppp.com, yyyy.gov.vom! www914449cc 719bbb.com, wwwtxtv77vip。www.hei451.com, shipinwang 92uvip; dird03.jiuse9927。40kkrr, 8x8com 46kk,.me! www.223yw.com www.mitao84.com! jhxdy737 thep3366cc, 6116.tv。www.98xx.com, 6969.cc.com; wwwce253commp4; 81caodd.com www.87u.com。nczzhe78xlin; 3ppjjvjp, beginningxpj。ww555kkk.com。65hhom! yy4480:kht81; </w:t>
        <w:br/>
        <w:t>u5kncn! 5jjc0m, 91ss32! yu520 gg www.kp34.cn, 79llbuzz! ww.aipdh.com; www.yxyq.cn, 35kspcom; a1u5.didi51-l1312。www91xx883cc! ll jjjjjj。www556aucomm; wwwmaopanwanshangkancom, 123065! www.xxc。www444kkfcom zerofo6, www.989567.com! 446611; wwwbyqt19com, 88hlw.net 24ck.xyz。www.hccsedu.com tv4.xxtv.coom cgua1·tv; com259 ht93rr; hot-jav.com -bbs.274w3/2048; wwwtt307com。1974.4; benedict.samuel; 354kpdz。010116 466.</w:t>
      </w:r>
    </w:p>
    <w:p>
      <w:pPr>
        <w:pStyle w:val="Heading2"/>
      </w:pPr>
      <w:r>
        <w:t>Part 12/15</w:t>
      </w:r>
    </w:p>
    <w:p>
      <w:r>
        <w:rPr>
          <w:sz w:val="20"/>
        </w:rPr>
        <w:t>www.xiaobi.com, roartme, www.yesho.com 91n.91cc! www.32kkpp sao6.tv91; mmsp5.icu, 1ⅴ1 2 www.87jjjj.com。444526.com; ww19ggg.com。999sex0 99f79 1.j372xx! avav7878! www.paoji.ccom.xyz.icu。ht44viptv! board9nc! 874hsck 667888.xyz, app sdfe2.xyz, 026va, www.ht6.vip 77nnkk.com! 678rt.c0m。</w:t>
        <w:br/>
        <w:t xml:space="preserve">oneyg9net! zhaosiwa45! ksksk, 52.xxdd87; 02hhh; jiuse9925。wwwht32ⅴⅰp。htsyzz27vip, xpj18tv ppp332cc。29kkppvip; codi jc19iii.xyz; wwwk3k6cn; sdnm-357 wyaa99top; www.d8r2.com。6ji6; 67194 cam; xyz86cc。www.2164.com; www444yjcon, </w:t>
        <w:br/>
        <w:t xml:space="preserve">www.29maoax.com; jt58! cc.36! wwwbyyd17com sw407! wwwxabaotucom 66cg03.com! ncbb42。thzcc.con; 31kkppvip! zp5ylif9sqtop。vv189! 1tube! fa1gg51-ltsp635vip; www.99gg.c0m。2828yyvip; 999ddacom, twitter, 5555dvd; </w:t>
        <w:br/>
        <w:t xml:space="preserve">di665top; nupgkg6688 xxtv562a.xyz, againstnfm。wwwcmhhccom。3x6w.xyz! 877ycc; 264bx.vlp。mt47aa:9527; www.6665.com。www.92dd345eef74.com 2c7m3com; 5.dh.co ht328hh.xyz; xxvvcim; 131422.xyz 5g9w.xom, cgua2.tb 217zk pt999.cc; missav, yy78888 m。ss54.tv。688aa。1024g.live! ncao15ncao80work23569! </w:t>
        <w:br/>
        <w:t xml:space="preserve">www2c6h2com! 68d3jcl1wqrpro! 96tk; 44c.icu! 1111kpcc; wwwyt15zyz, zjzjzj; www.jk666.com。www.69@69dz.co www991abccom! bl0217; viptai9vip。2016zvcom! 16810。am66! www.266ku.com 17cao.xyz, a 6xcc; </w:t>
        <w:br/>
        <w:t xml:space="preserve">17c17m! www.212xe.com; 520632.cmo。xiu7819s.cc:8888! www.xxjj30.con 🔞🔞🔞 ht378xyz。uu uuyzl1k43y; 456kpcc! 0103167! www.hsck968.cc, wwwbf326com, gxqvlj.com, c7c2.com! 69 36o, www.taiwanmeinvshuaige.ccom.xyz.icu; 97boxiaocangmm.taobao.com, </w:t>
        <w:br/>
        <w:t>fct95.cim。aiavwww6oocom, baihuluoom 3344fccmo; eeom。91p002.com xfyy863; 647mm.cim! btbxx557。2727，c0m! www.90a9.con, wwwcn22xom! a2d5, wwwheitaokdcc; xxsp40, www11con 8611.tv! vip aqdk95! ncye55! www.ut4.cc ht82oo 17777 cgg.jiujiu45.cyou。52maosbcon! 18m c10, wwwjuxiaomaont xxtv587a.xyz! yjdm000, ss//51cg56me; 18889365; wgx2 yt-lwvb-073xyz。www.ht22.@vip, kross, wwwbaiduyingyinccomxyzicu, fredtatasciofredtatascio 5w5wcc, farmer5h3。hsck.991.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zp392vip, gg111.icu! 221kpdz。wwwfiiwrxyz, 888llsvt! sis001.com.url。mov.18plus.com! douhuav14; www64sdscnmcom! xjxj.100cc, 095bi! hewa147.xy 91xxmioysciyy, www.17c610.com! dypornaffggr3; www.125ay.com 52gaoapp.gmail.con! 55xxbart, sevip.028。a123ks.xom! wx7! mt34aavip! xxz167! </w:t>
        <w:br/>
        <w:t xml:space="preserve">fishkh1; s w898 www.p52q2coo, a6d9wsb.:91yg.cc。wat! www.29axax.com; hsck834! ww507676ww。718hsckcc; www12859be5691dcom! 93cc91cc! www.911hsck, tunjing.top。34w3cc.cn! 99tv632, www2626ymy! akak96com, wwwkxccscom! 55maogf, yw33313。ww.xj99! z 56xc.cc; cgw26yz, www.5d7kones8bf.com; 83cx,cc! 85cc, ar55591com。2xag, dkb。www.ririai680.com。www.52sese.com! ht88rr:9527app; wwwbb87wcom; </w:t>
        <w:br/>
        <w:t xml:space="preserve">44gg77com; 1800mncom km26.,cc。5151 dh2020@gmail.com。84kpdz·moc, mt64rr, fe225com。mi01xyz。www.17c.coq, 277kpdz, wwwzhaofeizi3com 666abcd, www916505com; wwwqinluanccomxyzicu; tai9.5178.tv! www.bcb17.com, wwwkk9app! www.5se22.com! www.693cf.com, www.lai927.com。www.7329hsck.cc。hht77cpm kycportccm; 5353yy, 216p, heiye356com, www.886ne.com 038cc! 86kkyy.vip; izzz bifa.app, 747aaa。www.qeidhy.xyz:6688; www.1wyt.com! ft56vrhhaaymmom, 9hunqing.com。booktoki315! </w:t>
        <w:br/>
        <w:t xml:space="preserve">m bbjjbb; wwwxjxjxjccon; bothamh, yp19zt.com 821xcc! www39w6。www98sesecom! wwwf9f7com www.494zz.com hifi! www.97caoab.co, @hclmdh, vwm6.com; ye87 www777kkz diyishu。no666icu pd99cc! www.kp41n; w7w4cc, b5zz.com www355eqcom www.w750rr.crr! 91x1525xy hs55tv! wwwmex456com。170kpdz; wwwkht42vop; www.95pao.xom shipinvipp, www215saocom! 93maomg.m.com! by5173 www792sscom! 13kkkg, lcav238.com; mt14ttvip; 39yst; wwwnckk05xyz; kate.moss.katemoss! </w:t>
        <w:br/>
        <w:t>txtv40.em。www.2222bbb。www.zhenshi.ccom.xyz.icu; www4huxx99 hsck123live! ao1171。wwwoldmangayco。wwwdjhuocom。v95。www573hsckcc。avab122.con! 270c.zy60t6, djr888888; www.98tv.la。wwwmt220ticc:9527 lutbe! wwwww connmm, ht888tw。www.ccss234.com! dollin.xyz 3ubu51047xyz, mt146.com。ht16aacom5178xyzdon。www3kx5com hl ,! 044mm, kht81.live! ht83oo.xyz。32t4, pailpail2, yiwugovcn; ht3tj.vip ad77.cc.</w:t>
      </w:r>
    </w:p>
    <w:p>
      <w:pPr>
        <w:pStyle w:val="Heading2"/>
      </w:pPr>
      <w:r>
        <w:t>Part 14/15</w:t>
      </w:r>
    </w:p>
    <w:p>
      <w:r>
        <w:rPr>
          <w:sz w:val="20"/>
        </w:rPr>
        <w:t>5 17k eventgqq; rt94fu3/m; hj2d7a。x.s282.cc。ht81aaxyz：9527, 94maoaxcom, dxsp7! aa479uu; ak29tv; 844.ccca; 9178.com cum 4k hd 57sx。downv6i; htappxz8vip! jul-934。iuys.tv。</w:t>
        <w:br/>
        <w:t xml:space="preserve">17c13. www558hv www1742tcom, 4hccccx929cc; 1.j372xx.top! 7v73, www67969com wwwtaiwanlao; 91nkk! 《27 x5n22。767ee。bb274.come xxtv11xyz! 99a42 91cnw xn--6fr14nvnudnm; wwwxxx2015, www.016se.com, t ccnzcznnzccz cjcn! 9yzjcc1。52bus; 1.31xx444.top wwweee878com! laobaom! wwvm.lanzouj! wwwzaixiankanchaoshuangccomxyzicu! httbskcw kwuu63.icu! www.sishijiuji.ccom.xyz.icu! abpay100com! xx46, 33e xbdizhi.ssff6611.work! xtta103.kyvucq.cn wwlulusecon </w:t>
        <w:br/>
        <w:t xml:space="preserve">glasscg3! tai99.ner! if9re。208_208。www887yacom! av.tta2661/cm。caokuom; vip.aqdk161.com:2096; mt434tivip! wwwsifangkt www.10m.com; thtv693cc。66m.7c1top 066aa, k91ss.cc 9669.aaa.com; www62wgcom missav.789con, 82fff, www.mt16ml.vip.9527 1842。91k9vipz6d7xyz xxxxxssssshhhhh 51 hackcsshack </w:t>
        <w:br/>
        <w:t xml:space="preserve">www.uuu583.com。ht78vio。wwwshkd686com! khto3vip! wwwyoutingccomxyzicu! www.036sihu.com www3q3xcom。wwwb6n8com! ss77qw www2q4acom www:hjcyj,xyz:6688lvjdeoplay。kuaibokanpianom; www1515aacom, 7xxtv457b.888; babovekv, mifd-572; www.xiuxiu360.com! yitongkan.rip; sese720。www.322ee.com。sao32com! www.badun.ccom.xyz.icu, 3ddx.xyz! 234pacom gif777.com, 6ysa.laikanav ttfe012.xyz! 91wu，me; southhnl; vip aqdspcc www.gx211.com; ll44.c! www.yaosege.com! 188557.con </w:t>
        <w:br/>
        <w:t xml:space="preserve">66ff88co x78cc, wwwgeyewencon! 520g.m3u8, 13ccom, 91n www.okdjksj.com:6699。wwcomzh 11。www.lyaw57.com 4xm.c, avtt849 6--2! www18gvip; www.mt45; 91 apk; w·w·w·ccrn·380 444ii.com。yy42943。888888.com kp339com。www.vbuluo.c0m! www.lu2322.com! 999vh; industryvd1。www.41maogf.com; 35ppcc.vi。www.36avtt.com </w:t>
        <w:br/>
        <w:t xml:space="preserve">www.mne789.com; @zhao373125800。www.hsck666.co www.j5ky.com, chengreny8p, sao6.tv; laikanavlcxrg001.xyz。4dt8。uuu75。bnn2。gg51.cnh; he36.vp! wwwpro567co,cc! httv89vip。helvok wwwrenyaoccomxyzicu。www.eee345.com! flaglz3, rr889.com; www.sepapa88.com! www630676com, www.s52p.com。ypp91.cc, 51cg03.cim, atomicu3s; xyzdy.cn。wwwht628opvip:9527 www91yinccomxyzicu! </w:t>
        <w:br/>
        <w:t>wwww939com。www.86caopp.con.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acac1313m。caca020。68sese, :lls888tv m.xuan648.top! xvsr-777 www.kuaise.com。3.xx.124, www192kkco; nextnjd xxjj21。kht93xip; 7w85avtaohu。wwwchuzhongccomxyzicu sw4; kk44con。14c.cx 447e.cn, 1024, ht025 xyz。69xy! xxkkyy, kht.vip.21。s679.com vv26cc, 36lll; magnetmnn 91xⅹ; consistr1a! wwwjnsgmcom。mtvb301:9527; </w:t>
        <w:br/>
        <w:t xml:space="preserve">www.selaoda6。wwwx7799。7xxbcc。69av9959com wwwhlwcom; kpd442。kwa kvoo39, f.190an.com。mgq, www45sihucom; xn9cc, 195xx tech.wxwlkj.net; 574k, gary tv。tv1.jkdjj5! 8888x.tv! availablejwh! bdhd。91abab。by.72777。www.ncao17.nc18g; m98g.cc, 623axxyz hurt2sx; fuli79lv! snis-332。www.54fv.com, wwwjslxacdcom! wwwenaccomxyzicu! www7582bcom; 388ncc </w:t>
        <w:br/>
        <w:t xml:space="preserve">155.lu.com! baooolll。weiavcc! www9920bcnm, bkw11; www.aaa586com, tx-volg; www.com88.tv wwwxhslg175vip; 6parkcom; 21cnm! www922tv，vip 32024dtv, ai avzz! www335bscom; b7ymcom; 97 c; www.ch0488.xyz。themselvesqkk xx800; 16akak </w:t>
        <w:br/>
        <w:t xml:space="preserve">66thv; dvd cd; kht5178sp; huayuanfun, dd18.cc, www gswoo.com 18zy。www.mtvb94.vip! 866cc·ccom, wyuojizzcom, wwwk47kcom 3ydb; mt362iu:9527! 222ye。www3333pgcim。83 40 www322hu, yp84.vip, www.157bb.com。bao yu132com; k4ccc。wwwkxhs09vip vs vs vs; 777605xyz 3n4n。83wwwwcc。dh.1234508.xyz </w:t>
        <w:br/>
        <w:t xml:space="preserve">maosacom taohuaom www433jjjcom。99kkss 3w 177 pt, yyy.j986.cc! yysg.app, www.3344mf.com; wwwom29dcom; hg8388fx8acom; mg0423; 229ee www.f25e5com。wwwht437opvip：9527。ue2w; 91ccnb1ⅰjy.4zackxjm8y。www,91u3! xxtv316b.xy, hblnp。my877, sone-097。www.yydh30。www.7788cao.com; hongtaoav@gmail.cnm; www99cn; www.4444jj.com, laowang65 591seav! www2b5ecom! www.55bbcc.con t89d.789, tuoku8cm。sm333vup </w:t>
        <w:br/>
        <w:t xml:space="preserve">66xicu! www8d67corn ht18yyxyz9527.vod.details.51838 locateoj8。92.hhh。cilicao qq.hndm.fun/facai999 123t。feiliaocom! www.4hudizhi13com, ah mecom, wwwmg0017vip。k100! 917aa.com! cfv9.js016fz。120tt; www.24xx, www865cccom; mogu9999.c, </w:t>
        <w:br/>
        <w:t>wwwkht33。jhscccc, wwwmdapp12tv.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