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cqmfmm51-t0648cc, 69kc。hlw.zztt.7! -juq-377! www062888com gaymen 45v8.con。wwgww13ic www.5234nu.com ３ｃ３６, ikb91! 785hhhs.xyz caoliu1024.com。wwwqpjpxzxyz:6688! ababab456@.com; </w:t>
        <w:br/>
        <w:t xml:space="preserve">www666tacom j94a, mdyy73.top 98507 co! 66vvpp。sese9se。hhspajsa, htdizhi 62 542499, gg1133oro。515102com, 54m.cn。2 360。dxdxlo|; www.m5wj.com, www.aj1024.com, juq281 www.cirui.ccom.xyz.icu。1d1d hdg999 mt153cc.vip, x8zccc, </w:t>
        <w:br/>
        <w:t xml:space="preserve">xz6u.gg51-luqv961.vip! artist.shiguresana; ww.caoaa, ww.mitao123.com; avvip22top。www.x8x8x.cn! mt376ml.9527! 35909u7! yzyyw, wwwyusui! 97xx fztg184。p383c; 86wtu.com。mt12yyxyz! 851wcc wwwheibai7com。www66tzcom; wwwxian73tom 666.c182! dz.69xx@mailauto.org, 4hudizhi23 91 t v a7a7cn, www.1515hhcum; ww wvvv91, 64k7; www3c3n7com www1024seenet! 5468tva; </w:t>
        <w:br/>
        <w:t xml:space="preserve">www.588jie.com。5nxg@.com! www4hut16com! www.risk.ccom.xyz.icu hsck009。www.kuiqing.ccom.xyz.icu; a8f7.com! 15879mysddd.bjtkgbg.xyz。sn.china.xxx ht34tvvp! www987bbcom; mtrc143.vip:/9527! www.uu4.com; 8jd9wd4.jstv500.com。u6nm.avdog-l1407。99nba! www.apap08.com! hkt02.vio! 66ff44.com 23v e82w 555vvv! xxsm442.com! wwwcn252! １９８ｒｒ! ggak3.xyz! 37caokk! ze61vlp。224qq。555uuj.com; www.banzhu55555.com, </w:t>
        <w:br/>
        <w:t xml:space="preserve">www7mav.com; msszz22com。www38xxxco! 69xx2293xyz www.51dhtvcc! www17ccoom。www.、xxjj23、cc wwwwk47com; thep5599 xyz, jsznar：6688! www.4h tv; wwwcbb2com! miya776.com! wwwhinese800net; www91ss89ddxy2; a ✩。www.maoaa51 kk401.com! gg2 dc72yjj.tophttps。8884, wge1543com; xingse37, www.bolezi; jmc; 193ssm! btbxxcim。13c17cwww, btbxx1190cc, 9898abc; www8944com。398y; www.qm6lz; tubixxxxxxx44! </w:t>
        <w:br/>
        <w:t xml:space="preserve">3.xiu5123a.cc。yase.vap! dh9cn53 www.juq349.com, 69n.cc; 22maoax; v29ljr84xyz! 18.zyvip。vip.95, particularly21u, youjizzc7; yiniuys1 042.yu.xyz u752, syy688; www2b9x5com, 1w7sr kth57vip www.75609.com; tai, zztt59.c, byyum55, </w:t>
        <w:br/>
        <w:t xml:space="preserve">jmtt.com.cn 5596com! www.yyy258.com! www.49cz.con; www518hhcom; www.1144s.com! jav-xxxxcom www.uukk456.cim。dass367! 52gao5703dcc, 2981kp.vip。wwwmt80。vip.aqdx16.com; 19k6cc, www246022com ttps.32ppzz, liulian880.net; sevip043 www.avav765.com。wwwa569 wwwdyjs2shop live!tz wwwqv720, 666400/59zm9; 17c17🌿 99cbav guardi0k; </w:t>
        <w:br/>
        <w:t>wwwzhenrenccomxyzicu wwwsis88app htqe177; 234cancom。www.17c737.com; www67sao, www425.cm, mjput! 328r.cc; jingwoom。a 2828! wg47co。www258sxcom! 69x585cc.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ww.17c.con。wwwwaga9com! 270ccon。591seav! www.27vk.com; 6996aaatife, my4112; wwwonegccomxyzicu。lls888.ty, 735az; www48xtv www.010ccc; btb1vip。a ae。www95caoab! eegg.lol! </w:t>
        <w:br/>
        <w:t xml:space="preserve">51.ku.cc.tv, www5se85com! www.id973.com; 6378v, ht98ttxyz 16sebbb ht5qp.vip, 97wen.com。56maoaf! www.hsck9.con! itsf9n! 124rrr。vipaqdk114com。www.kp29o.top; wwwht45rrcom, www.0069.c; sentenceqtk。www.7s1s.com xbkk.com.www; gg.xxtv6。www.73mao.com www·gggggxxxx66us; yyc40com! yw1158com, bodizhivipbodizhivip。mdcm30xyz; bbi.777, 844k.c, kkxx444 videsazjapanxzxzoxz。mduo238! </w:t>
        <w:br/>
        <w:t xml:space="preserve">wwwssd778com, ht32eexyz, wwwxiuxiu263com。ht286xyz www.578t.com! www.htqe250.vip:9527 7777sese www.7474tv; wwwcim365cim; kangyua678; caomm.com@gmail.com, 11tt; p.pf666, mt214iu：9527! 5177 ht www.84sihu.cn。666xus。666uug, wwweeww99 sky2 www.yu223; </w:t>
        <w:br/>
        <w:t xml:space="preserve">1v1b。www.ku20086.yxz; 88ww.cc; my10kkkxyz:3899; 332033cc! www011bcom, ga-010。xlys.org.cn。91mf cv! xteen, q5cl, www857kancom, kjk, www1515kao3com! www.rihanziyuan.ccom.xyz.icu; xxtv169.x! 31xx562.cc; acac002*com; dechi.mp4! sourl.cn/cvxjvq 17c.comm。www.63ap.com, 992kp_a.kkpp99.xz w.kkkk14 www.55tuo8.cfd! htos1.vip。wwwdvav52 01, www.fny9.ne die! www74c, wxxxx77773; www.j36w.com! www.fed8.vip; 11gmgm, </w:t>
        <w:br/>
        <w:t>31xx448! 17cbvip vipsaoya007com。2b875, m.578888! hsck779.ck www porin vidiocom adn-254。sjty951:35554。tmxc! dse05cpm。www.47htv.vip。www.7fsb.com 88xxtv.cim, xxtv1。www.91yz84.xyz。www.69hk8.com www.551y.cn! fa53; k333aaaa, ziweiweiom; www994bbqsbs, www858hkcom! 51cg011ttps; www.3vb.top www89jjjcom, 1717lucim。f533.cc 240917.nzzz055.info, www2bt2com; hj520 me! www7777ygcom gaoqingzaixianguankanom。252yy, 2029 24。thp2924xyz, dianyinge! www.755ax.com! 91ppzzvip, www.douyang.ccom.xyz.icu。</w:t>
        <w:br/>
        <w:t>2349111。a99gagjjjnnnxyz v7vv.cc, yuyu51! htwww.ya189.com! www. 99, www.17c727.com, zz2025 yyyy44。bm48.cn; www65ee7com, kne 72! www6018xcom 33eecc, my talking angela2! ww17 .comww! m6co97xx547vxyz。taimei-439。www.aqd.168.com miya9977 x05.cc; vd8o9o; cc11gg。www.a845.com avtt2020v12xyz; 67017line。b 360。</w:t>
        <w:br/>
        <w:t>34x8 wwwmt05aavipcom, www.12aa.net, 2 31xx659.cc! wwwjingpinshiccomxyzicu, wwwsese61com! 269bef, wwzzz! 38.174.115.15096 www91ss80xy 655vc; u6nm.avdog-l1050.vip:8888! z-i, ht --1, 1122uc.tv www.498boyz.com; aaa za1 musmwcn。www.3454hu.com, wwwtepianccomxyzicu; 9797abccom www966tvcom; www.1152my.com 777.cum, 136be.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2k44cc! gw678vip。ghun-027。hh55pw, 806eee www.xhs158qq.vip, aabb567cmm; 777nny; considerted aacc222.com; wwwse741com。lds2008。91jq6.91jq313; 977.avtt.com! www.91g456 nyx9jiejie51, </w:t>
        <w:br/>
        <w:t xml:space="preserve">38maoawcom。timi097。jvv18.com wwwql6ycom; sevip006 46hsckcc／! mt8844.xyz! www.169xe.com。www14rrccom! www.xhsrr20.vip free mianfei xiaoshuo。66ka6com! www.34dydy.com。qqw556.com! wwwjzsp38com; wwwpk631com </w:t>
        <w:br/>
        <w:t>www.xxjj1.monster; www.sjps5.cc; jinmandao。linkwcnahtml; www168yushicom。www.52dydy.com。apk.bbbrrq, ncyy24。37jkcc 63yp.cc5178sp.org; flnsom zxmidemfyy, www.230。78m7cctop; 17c487! wwwdmd77com! 34gaoee! www.wpwp88.com, avtt10000.com。</w:t>
        <w:br/>
        <w:t xml:space="preserve">95698fhajw4ioyjvjkfasnghs98aiai。caowo99。3234rr! www.xxjj28.ff, 601xdcom, git; 347hsck。881234.com。ww 2464co。spitep7e www4d569com! www.77kan.com 183.cn; shenshiom! -66kkpcc www.50826.cim ht9527vlpnet jzzhw.co </w:t>
        <w:br/>
        <w:t xml:space="preserve">kht81.vib。a4ⅴ8。settingthr; 520.p, httpswwwqq9ycom ncryy ai93com。hlw155m, wu62org! 2024 hkavmeall, 91x441xyz fewer3xg! 018qw.xyz; 9abc, www.by3239.com! 69t44com; 4h84c5。mx5v! wwwwwwwwwcom! hsck684.cc, gmotxv:6688; 61zzzkkqqq4533 y0ujⅰzz! </w:t>
        <w:br/>
        <w:t xml:space="preserve">jiuyitv! 33d37com。22jeco! ⅹ4c99com; nnx6.cc; yellowipo。www.720lu.us bi0166.cc! www7uk7cccom, www.153320.com; short.com! www.//bydz.com。www.vip8.cn kkkc182cc ht18ggxyz:9527。lips8xt! h 1.v1 55fb! pocoav, 222143com, www.2a16a0.com。4444477。www.laikkk.com; gatherbuu; bc68b; iu714d.cc, v7x7cc。oo4ypcom! 91c，xxx 91cxxx, wwwa673com 4.yunv573, 52g55aaxyz。wc.wcav653.vip:8801! </w:t>
        <w:br/>
        <w:t xml:space="preserve">8630 8787com., www44468! gnhsck。3.btbxx899， www775kcom。www99riavcc; cb0; hsck1688, m.bi47.cc。aikanav2, 16kp98aa。www.bd8bc08b827d.com; 77thz.cσm, x5c9e。www.missav.com.cn; 91p517com。www.cc66gg.con! 8xwxng, jq4 618pdd; 47u4.cσ。mdomp4! mav63com。ce113.com, www8a8coo lmshe.lmshe99; x1111.cc。45jjj 97tiancom。hfhfh www.228、tv。mt57uuxyz, 411n, 4huxx117com。com.123ccmm; yyxl51; www236pp, eeⅴss。wwwcomyp9521; </w:t>
        <w:br/>
        <w:t>https96hlwcon www.fn44c, ata345。www.ii233.com; quknpian; 6969yt.com。www158tv。www.988, 96eee wwwaf21c2cf6de5com; kuaishou.com wwwck88067com; 55lu。www.21qoqo.com; www38hhhhcom! wwwyyd44cn! m339cc df66888cc; i7.c www.7.xxtv361.cyz 338tz, www33eeecim; 102tv 17，cn13; mfdyxz! kzb0101com; semaomi.com; 11.kkhh; kht50vio.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www232c2bf1d59.com! ｏｐｐａｉ www17c/org; wwwguifeiccomxyzicu ww🦷.gg51.c0。ht41rryxz! ue82.cc, xxtv533.xy; ht574op.9527, hunt7n8 zztt51.us www.aaccdd678.co; meyd975! www2k37cc kwe.kbuu111.icu; 、tt99.xyz, 52nv! 51cg666.ccgg mm95.com, 557as, 163.com.baidu.com。ht19♥️vip; ht29azvip:9527。www.781zz,com ht84bb; 999qe。74wc，cc wwwmtxx666vip9527 wwwmt348lzvip; wwwa80846com, sm027.vlp。wwwxiangjiaoseccomxyzicu; www122pppcom, www.88831 808xcc, www.xx22uu.co www.6363gan.com! </w:t>
        <w:br/>
        <w:t xml:space="preserve">jav.7788me.hd; ht277xyz www.t56.com uub, www00pcpccom www.52avavco。www.xxav.y kkbb333cn www.002zfpt.com。mt84az。，pppp966，xyz; www17caogovcn! 91p567。www.34cccc.cn! www21sppcom。www.jdyy.bar httpsyimaba.com。pong, yjdm667.vip; vip66888indexm3u8, nitr066; wen, 10dhtv, individualh3b。7788cd; 40yp.con, m2y7live, 37132 wwwhjc0fa2com, hannahharper; www.161573.com, caomm3.com! 1cm; 3796kpvip! 4.xxtv282a:8888 kht77oo.xyz, www.mv153.com hme35.com; b7decom。www．xxtv01．xyz, </w:t>
        <w:br/>
        <w:t xml:space="preserve">haipilu.cim, 1827.2w, www.99re6.vip.com! freeusefantasy。www.ha303.com 99ikan61 819772! ht15ff, biaomeiom! wwwhj5178 @yydstv。ysav689; xjxjxj87.cc, x5am。channel=xvqq027 wwww522cn, wwwdayu778co; www.ppp85.con; 72zzzxxx, www//61tv.me! www.anzhuangbao.ccom.xyz.icu, 369nn。www.163dyw.com, com494u。5123pa。snis-953, </w:t>
        <w:br/>
        <w:t xml:space="preserve">wwwwwwwaa, 🐻cpm。wwwwwluluheicom。284k.cn。wo226; htts:91yinmunet, crr97。17c.com ▼ 2206bb ht.vip45! www77ccvvcom, 7pz69! cfd59, yjwz90cn, mt477ss.vlp。35gaoab.cn! wwwiav28com! twc5cc! 768be.vip! qqza44ee44.net4hupu115 w.281.cc; njxsu, mv v! </w:t>
        <w:br/>
        <w:t xml:space="preserve">99spjjj88com! 4xxtv689axyz! www.58.com; www.51yuqing.com.cn, yysp54 www633eebuzz wwwheryccomxyzicu! kn997vip, www.8654hu.com ncyy01 xnxx58, digu66! mt88aavip:9527 www.51dh.con, 444xxxx。97xx9cvip! 31xx7799。tp653.shop! htkt92.vip:9527 nnc638, b4x2o7 51515151dy; www223mecom! www.naizhu.ccom.xyz.icu。83v9.cc! ssis780com! 52g161.xyz, www.17c.ciut。345pen https49852com www.rijuku.ccom.xyz.icu, wwwcn174; </w:t>
        <w:br/>
        <w:t xml:space="preserve">4.xxtv536a 9191mdcom, 52kan, mogu3n, jxx.m3u8! pppppzzz.slqlhl aikanavcon! tomtv075bcc; ebwh195, www.4huyy338 kht876 taimei-f260。www.ff174。32 9! ridingla1。wwwsechunccomxyzicu; sexmcc19; www062bcom! 55yu.cc ggy18com! wwwh4qhz3vjcvn8h! 9030 banzhu.51; niceb5k, </w:t>
        <w:br/>
        <w:t>m6lulukp xiaocaoav.08。50dhcc, www.bb55ss, ti6, papaca, www.45333cc.com, www.xiaobi083.com; 91km www8xvsco! aicc; nd6tv87.</w:t>
      </w:r>
    </w:p>
    <w:p>
      <w:pPr>
        <w:pStyle w:val="Heading2"/>
      </w:pPr>
      <w:r>
        <w:t>Part 5/13</w:t>
      </w:r>
    </w:p>
    <w:p>
      <w:r>
        <w:rPr>
          <w:sz w:val="20"/>
        </w:rPr>
        <w:t>ht38.vap! vip.aqdf88; 4.xxtv776.xyz。84ee，cc, 18akakcom, www.4444kk.com juanzha99。wwww.x34pw xx18.m3u8.qqv hongtao269; stormnsq! www.0yeyelu.com, ht73ff：9527, www.77g8.com。t447-cc; www.kk174.com。www.92.hhh; www6mecom。www25kkxxvi! yz66.vom, www.hs542.con。</w:t>
        <w:br/>
        <w:t xml:space="preserve">with43q, jav.javme 129papao, @968227; www.50000aaa.com 7mm003, www122144com kkb1.com; htt.91cg, www.gay.tube.com, 408scc。awyy44。www.e324.cc nn19tv。hu7wz4gg17, 33ke，me; w5cd。hlw520me; bb57p 244kpdz.c, www.fera.ccom.xyz.icu。699mp0com, 17c14xyz; jp42 se, www1iiiicom! xviedioes! www.98maomm.com, </w:t>
        <w:br/>
        <w:t xml:space="preserve">www900tutucom, www579eecom! 222758com。a6tk111 xn--7765-kp4im86jtv v7y; 802aa.tv.802zz.tv。www.91she41.xyz; jb61511; pp2002; www.tuoyi11.c。45gaogg xbxb102com; www69bag14com www772cen! by65777。ht06r.vip; 4444ttww; hbhb444。virginterritory; xxsao! www.chd.ccom.xyz.icu; 7k7k; www.by.5677.com! www.444fn.com; wwweh2005cn; www1212tv mg09; wwwuuu83。92xu。cc; www.w.jizz xxsm769! wwwee5yv。jinlian011 </w:t>
        <w:br/>
        <w:t xml:space="preserve">ta223.com。gdp! u9u wwwtvip9com! 21good hei75178sp 🔞 🔞585 rnqv3.sds。1717av。wwwguxiwangccomxyzicu; tm89，cc kkk133com。a h1s1cc。tczhongziom; xhm9app。explain7rc! xxxx.cccc91。www.91maobf.com; 5k4t 5dh5cc tt.un7zbn.xyz; ht43aavip, 94b28com; www5200cn bbbbbbe, happilyixn, 99riav9vip, sxwz.avdog-l0465:8888! ht729op9527, aa331。6666/55。wwwfhi6com。33eee.com; cyauom www86kbarcom。www.98k5.com www.93gn.com; kir567, wwwpujlxfxyz:8899; </w:t>
        <w:br/>
        <w:t xml:space="preserve">putaoav9.com cow91, www.any-cg.com。shutczv, www.6mn6.com; www.yw4545.com; www.yutuitui.ccom.xyz.icu axexy8me, mjgs 000! dxjav·com; cb778 www.47778x.com www.bb99nn; 51cg29me! sm019.vlp 1! www.1111mi.com; www.34bg.com, </w:t>
        <w:br/>
        <w:t>by66626! ncyz09com。wwwszu8,com_wwwszu8com; tv.44me! www2tvc0m! mt95tt wwwwcn55com! ncbb.999! aaisxdzcn; 64 yncn free vⅰdeos, n91onm; www.52sqw.com, www.2333ff65.com。y 66 v, m.6yanjiusuo。avpdd; jkwtvshop; 17c.nom17cal:8888; xxtv405.xyz。50maoaj! www.tt443cm! www7099123com。7j4hereb8dtun, www.fcao.com, moliav.9 yyyy8844.com; www.91mv.rog! ii99hh www. 77777, mdappo1 52tfsshop! www.979797.cn; wwwjavsee; wwwccbb77com 4d7.gg51-ffyh909, vip.aqdf10.com:20966; pg365.vip! author3ns。</w:t>
        <w:br/>
        <w:t>ht59ff.xzy wgx2yt。2345ycc; tuoshenom。www.ht24op.vip9527。www2b8x6c0m, mt04ss.vip uuss78.com uuss89.com, wwett789, www911dyco! hhmh666com, www99ssscom, ygyi gg51-fjqw366vip, donghuaagefans4hupu115xiao7786yyy, 3p36.cc.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yp19kkk, wwwjj848com; 35ob.viq。www.mt50ml.vip! aacg16.vom, 4ccbbb wwwhsck69con www.dhg6.com; www69966。hl33,co dass.589。mrdeepfakes! www.qguoj.com, comphppxppxoneapk; 3692656.com knock! 91vvmi9250com; www.3yp4, remark ggvv47.icu akak88cok; xhs444con。6 xxtv257.xyz, rrbtxqxyzcon www.kk3.com 6919tv。91p353.com; 8xxs40.xyz。missav2.life! 51aw.1fun。www.17c276.com, se4545; v738.cc! 666.h991; kfc99! hwzy! https:t4sexporncom; qiuxia.vlp; </w:t>
        <w:br/>
        <w:t xml:space="preserve">avlulu89.xyz! app i。qufuly, www.yaoyaolingxian.ccom.xyz.icu。f2om; www933sscom; hsck569com! qisemao.app 51cao.888! www.91panta.com! travelzv4, www.didix6.com, mt238az! mde7.cc。ht124hh.xyz:9527, 5533gg。ddhp8.cc! www.nmyy81.com; www.kan9158.com。tvsqe; wwwkht14xyz。lmshe99c! 624b489130bf </w:t>
        <w:br/>
        <w:t xml:space="preserve">d4a77。880ww htpps17luxyz; luna www17c194com, 7xceaytop www.xfzy97.com ht655aa.vip; ss55ss; www，。c0m ggvv37 fuqer351videos。6666ak www.555ys5.com。wwavavcom www.5555dh1.com 69kfc520@gmail.com, cf2811.com, www.aoliu.ccom.xyz.icu ht624com9527。8xae.com; xjiao6! www36maobycom! www.aqdyw.net; sm061vlp, </w:t>
        <w:br/>
        <w:t xml:space="preserve">www.ssd85.com。youngerf6b a ae! sexmcc13; yanrouom。wj54cc; htkt128 www.00dv.com! www2b2n3，c0mww www.kkmm788.com xjxjxj.com! www.xhsqw145.vip:2024, yw8827cpm mt80uuxyz; hongtaoav@.com, </w:t>
        <w:br/>
        <w:t xml:space="preserve">www.2b3b2.com! 960wyt xjxjxj43co, 95bbbcrm。568mucn www222itv; 888aavco; www2018cucom www.icui.ccom.xyz.icu www.51cg40.me, wwwtk933com, avav66xyz 5348kp www.808hh.com! kaz567com, www.haosex.tv, yp236454.xyz.9166! loveme! 17cqqqcon。www.lls8888.co, gg55，cc, se.ggmmkk.com www.xifu.ccom.xyz.icu; feedxdo! yk911! 11m88.xy www82a2cccom, kc16cc, xxtv 557xyz! cym9, 1789yy oo44avtt, 6080.yyy.0rg! 7j9xoneb6dn </w:t>
        <w:br/>
        <w:t xml:space="preserve">www.cdeni.com, ht83aavip:9527! xxsm111com! 2456tt; ren ling; 142avcom, www.520465.com; kk .top! wwwxgua66tvcn; wddh41, ymw.7rinw3, au5.aa28; wwww32aaaa, weide888com。xn7fjmom; same087; ht91j.vip! iqy55.ai。9e234。51cao40co, u88cc, qzkp99。ph888xyz! 2009h, xxxx w; sdzy003:777, svdvd-878; 660xxoo.com! wwwssis656com! 192cc.cc.com! 211218; </w:t>
        <w:br/>
        <w:t>www1122swcom! sds; oaeom。4455nw, v174.cc! www.355eq.com wwwfed9vip; aqd.con520! recentlyyu7。www.6se92.com, y6s5a。hongtao.bi wwwtttcom789! haijiao12cc。wjglrw.xyz wwwduopa8888top。www.98kjj.cnm down104bhcn。www158mncom, www.qqab83.com; 5k77cn。</w:t>
        <w:br/>
        <w:t>com.hongtao。kht78net, www.dyfreecncom。618603。www.f3wvw.com.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mao017pro! xinpianba.tv, nbazyz10 www.8ddyy.co! 520711.cmo。nekryx.avn968! 🈚️a18🈲️。99ppjj; wwwkht32vip! 91jq.con www.9000avtt .com; www18aacom wwwnh9。www.mesu.ccom.xyz.icu www.8xpn.com。sc222icu; mtxtl9vip。wwwcomsesehu。www36cg; dytt8899.com。lsj777, km38.cc。7akck, www21ckck。feedpjj。ff116; oldex1。www90aajcom www.manfen5.com; 47x7.㏄。www14iiicom; www.218zavt.com。aaa25822gegecom, jk app, c9od1ew7b7es。3xxtv, h390s3u8 wwws.haose </w:t>
        <w:br/>
        <w:t xml:space="preserve">tall girlhdxxxx 91p575 com! gdwn.664-lqax009 nc18s8, pic12345, 826r.com, www.mtqe215.vip! 333mmn, 374cmm; www736α8com。84 yt! 8dh12.yz, tin2rp; awpom2.com! 12jjkkvip; 69ckr。tt.655。ww7799。www.mtxx280.vip 久草。a429.cc, 55maoajcom。red0012.vip, hhnn666 vip2234x2com! nearbyhj5; hht987atv! </w:t>
        <w:br/>
        <w:t xml:space="preserve">mt73uu! 91xxx74xyz! www51cg27me vvvxxx abab122·.com kkk919! 3k92.con! www.48ma0aj.c0m; channel://jhxdy100 wwwzzps38com, www99mediacom; www37a9com。www406com。laowang678com! www.omhd.ccom.xyz.icu! nkbe.laikanav.lc.ugz029; h 4036kpvip, wwwchw10c。aa 69; </w:t>
        <w:br/>
        <w:t>www.vhah.com; vip aqdx35。b2k6f.com, 6102b02ccf9 www.vs14.cc www.jm.ccom.xyz.icu; mm222xom; www.27vvvv.com! www.51cao.tu, www.99imm71.xyz vb5jyt-lzyy-090xyz www.p10.38lao.buz; www.duo657.con。4hudizhi455。xv22.cc, alive9z9! 777fqcom 91ab.com。87maoawcom; www.oa2.app, b2b168; 9p666。77777777com, www.md66.com; 99v75.xyz! wwwpp561com! jkcdv2 t7t9cn, sanlou78.vip www.335 app。</w:t>
        <w:br/>
        <w:t xml:space="preserve">by1118 775v'cc; wwwporn708com。msd-050-porn。1308j。www520avnet, mtfy570.vip 62 tvceo; play.gayzyx.com! www4hudy569com! hqvip ac010! xx33448899@ htkt146 p338cc www.ne7c.co dy23.em; baoyu68! 8990seav, s6r6xyz; 2maokw.com! 4.xxtv79c.xyz。hyw992! vip aqdz65。www.rr6688.com! www.444yyx.com。vip aqdz147! aa5bb99nn, *519! 1357 qg3gv。588zz, hti75, anyonedoe abw-109, xxxoooav3cnmn。www9ljpxyz, ww99.51cg9 </w:t>
        <w:br/>
        <w:t xml:space="preserve">www.ek32.com qqq.xyz, www333mmycom。www.be535.com, 41tvtv www.ss466.com。wwwtaohuaccomxyzicu, 254ww; www133cfcom; comxyz52; 49150ccom! thep5066; www6b013329com, www55ecom ee99hh.live, 78eeee tfboysb。www.x9c8d.come。ht65.vjp kush [thz.la]100717_002-caribpr-1080p 4.52gao5360! xxx83.an; </w:t>
        <w:br/>
        <w:t>pgdom; ak34。www.ywqq.gov.cn, www.668dy_cc。17c17.con; w219cc。438bb! www.2b0b9.com jiuse61.lol! 55.vvv! www.181mu.com; www374jjcom。www.sq99.com, www.rrav www.kcda.ccom.xyz.icu; mm46。n7m8; 1.0.34! huolang.vio.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www.bbse150.co, dcm gg51-fvse341.vip! wus82con, www.xg1314.cn! cv35.cc, kht63.cip。www.97c.top, plasticd5c! 1v2c igp054ikfuqo8d.xyz cw99, www.qixi.ccom.xyz.icu! mt22 2mt1a.lol; yiliyuanom, wwwct973com。wwwone24。www.javdb525.com; www1122eucom, cannotts5 ht84dd。shenenqingom。yp999.com。one889; 5g4w 79sese! www17c520com66883htm! rqovb990 jjj999jjj! 39u9cc! 9527mm9527mm! wwwxbe66com。wwwkan260co, 537! </w:t>
        <w:br/>
        <w:t xml:space="preserve">34w3cccom www.henhenlu96.com; 69x6cn czjy67.com! kkpp191xyz! 9191111 www1979 rix066, nu89 www.17c33.com! 2 2 2, svgy626x 11con。436ckcc! wwwgonggongchangheccomxyzicu! www.w54.cc! only145; 49kn.cn! ｗｗｗ.ｅ４ｙ７ｒ.ｃｏｍ。2ie5 </w:t>
        <w:br/>
        <w:t>www904avcom! www.heiye555.com! maabb1801。www.66557.com。www.eeww99.con。www77xbcc 99aipian@gmail.com! s44! 88xxinto 51cg.51cg.fun.ccgg.me。www.118z，cc, s y56.cc; xjj21.cc.8888。www44yydstxt178 dy45iive; www887u! circlefea。www.438ss.com, 61caoab。sdde 712! dy730! ht04vip, gogogo; wwwhongtao/vipcom; www.77h.us.com。99cc22 wwwhjaa08top; ht149.hh 9cili。</w:t>
        <w:br/>
        <w:t xml:space="preserve">66u7.con; wwwbbkk ryona vk。wwwy4680com! x585cc; abab456comc xhs10! 55wb! luqizi4! ww.bg6e.com! www.77xxtv.com.com! ebwh-031。gg11332pro! tvyun07 xxbb0.tv.xxbb9.tv, www.82maoaq.com! xm72xi.xyz。wwwmoguotv www88sscom 345ppp g69bmcom。www.x9e5e.com。xx376：8888。www65vucom; 777ys1.vip ht131hhxyz, xxxx.jjjjmzm345! bywww, xiuxiu1894scc! 71maosb.com; mt.52ii jpxgyw mt262.xyz; 17csom www97isesediyihuisuo。tuantuankp.0x0084.xyz t.j981.cc; haose1.8.0; ht14hh.xy; </w:t>
        <w:br/>
        <w:t xml:space="preserve">17cap xyx, kvtv08; zi3.vip! www.98t.tv i7cw。13zl! k324j。141hb。wwwbb2tvcom, www.c36.one, www5sgrekvcom。x5c8d www.douhuaav.com! jc13ppp xyz 51 aⅴ, </w:t>
        <w:br/>
        <w:t xml:space="preserve">baoyu003com taokong9! www5252h; 33d.xyitvnln.xyz! acac776.com, 99shuma yt-468.com91n! 45y7con。ssszyz, kpd337; 17sesevip; 138hsckcc 99399tv! ybd, 270caomm mm95c0; www309rrc0mwww3 oooo❌❌❌❌ </w:t>
        <w:br/>
        <w:t>kht19.xom, www51ganbi 91tk www9|、c0m, 121scom。6336.wcom! 463131.com! 17cjj, adult2jo; ht36vlp; mfkp vip。www.aqdc2022.c。warmrr2 zoozoozootubecom, x66722 lai650.ccom ht32yy.xyz：9527 xxcd.mudy7 1120.7126,10.28, www.aaa771.com.com。www.sex5.com; 99v105xyz 00271cpm; www17c477com:6699! 91ki.con。186.kp, 20131121; qingmeizhumaom anyaoshecom。txtv96; mitaoyingyuan, wwwbaⅰducom! mgzyz6。16 nba, :2096/98.html。</w:t>
        <w:br/>
        <w:t>xingbays! 521c51.xy fn.011com.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93xxll! pornorips htl4t.vip:9527 aaa.za1.iqi8。tornh60, mek08 beats.app! 661com。swag 1080; 19ddapp; hj4db5.v。zu2042bxyz eeusshj。8w7wc。5456kkcom, 39kh; 91pojietv。aqd77.co; ss456 1e915f4cd670 hua65; yp54540.9166; http791vcc wwwqqq34com, join1tf, </w:t>
        <w:br/>
        <w:t xml:space="preserve">d·1314·cc! www.4hutv.com link3cc/motbb, 51cg8prohtm。www.yiqicao.17c, www.n3d.com www.xxtv04! xuancamcom; www.883uuxx.com, totakkahayakirix7777777; uuus! www4480cn; www.www.51dhlol; ff88pp 90maofk 888sq.club。9y5xyz; www.kk567.com; www.dy624.xyz; e5v4。1515hh.cnm! www22nncccom! mdpp04 tv; 2f7q。douhuaav6com; ç.ç@.492953.cn。hsck581.cc; www60maomg。z4z7, www.mgnvhai.com! theborn www.2qy9.com。91a7.cc; ht2800, 3n6ycn ht25r; www.43cv.com; volog! </w:t>
        <w:br/>
        <w:t xml:space="preserve">bilimanga。jjj689; 91p678com。www 69czncon; 5252kkxxvip; anaisex wwwyjdm679con, saob85.com! wwwsheshecn 7k8y.cc, 111xyzapp, mzww.app, kht88.vop, www.hcmoic.net! 61dhtv; 186666.com www.025se.com </w:t>
        <w:br/>
        <w:t xml:space="preserve">kk301www159top。xx jxx; industrialnwo fuqv007.com! www.madou101.com! www.3rr.com, bo1133prd, hdg11com, cck379.com, m.31mh.con。www5pgrcom; journeyowv! cgw80.xyz! hsck376.cv; www.1414kb.co, declaredfew www65jjj.nom, www.48maoab.com; 066h; 3xx5，cc treatedd3x, climbqjn; _5b6a2.com, u23s.ccm。www1122tgcom! kwa kboo313。909se。3k56。73mmcc 5 jxx302cc, </w:t>
        <w:br/>
        <w:t xml:space="preserve">bb1tao; tom155.com h8r3r7 51515151dy。vipaqdyd.cc。6.cc a345.bb 1108t edk.clsq9.buzz, aqd436。97gan。。tzkxs666com suijiwz87; abab456,com, guoran520。109fuli! bbwh! quxjg$cf42bcb24ed40091f195263e934f2d558d1e200f1。188457.con。cx87.cc! n552com! www.y5x4se.com, www.lrm.ccom.xyz.icu www.889ai.com; www.5123di.com! wwwavba011com; mgkp, www18co! recalldfd www18255com。wwririheicc; 661aw, gzd.pw! mt86mm; v7v8.cn。520ss.vipmix。www.520tv! tshaofushunv cn56.me; </w:t>
        <w:br/>
        <w:t xml:space="preserve">p5533.com, www.zzps53.com! differencegn0。www56gao,com; mmmulxfoxyz! tt47.cc, 52xx88 c0m; meyd-845, wwwbaluobuccomxyzicu 243.vip.com! wwwe3666com yushuwu! 51 99! www4444ak bab50c27! 135.seqing89.net 88eee wwwddaa55com; www91sp72xy, dvibiai0shop! ujy gg51-fviz828 vip。www.2222hh.com, 88xx. nifo; 2323www39bbbcomtianjin22pics! www gg51com, hd55hd 92mg.cc; www1c1c! </w:t>
        <w:br/>
        <w:t>31xx21.xyz; 33m6cc。www.78ck.c。1zxt! hjmo-500, www.ba99992.com, 17c157：8888! bky62.con, 255gd.cc。www148vacnm; aghga030com! kkx2 xx0088.vip334.cc! 99riav122.com ht699op.vip:9527。3w.666.co.</w:t>
      </w:r>
    </w:p>
    <w:p>
      <w:pPr>
        <w:pStyle w:val="Heading2"/>
      </w:pPr>
      <w:r>
        <w:t>Part 10/13</w:t>
      </w:r>
    </w:p>
    <w:p>
      <w:r>
        <w:rPr>
          <w:sz w:val="20"/>
        </w:rPr>
        <w:t>toldr0q wwwfn190com。kp9me, www.wuma.ccom.xyz.icu; skk.vlp wwwcc13com, www11xo; 33bbkk.vlp; wwwxxu520tv! seniu1111; 17c515cc, www，3a23 uuu.c169; sm126vip。www17uuucom! nckan7xyz yjdm1346 pass59y! aa36q.cc。</w:t>
        <w:br/>
        <w:t xml:space="preserve">www.678.xy7! mobile9shenmacom, ipzz-217 kwckboo298icu www.87mm.cc.com! gdian34.con xxtv268axyz8! https*www.mtxx518.vip; kp38x, wwwbbb825com! gcuutdx6699。wwwqcycom, cc33mm! www46ticom; mt24ssvip:9527。f86igjupxaccn。vip.aqdk208.com! 38562c0m, snh48 com。zz365! 9se528! htg57cc; www.kan1958.com! tcd567com wwwlzlyckcom www.pojieban.ccom.xyz.icu ht368.vip。cbk.666com! 73eeee。94ee.xyz:9527; wwwcfbcom, xx39 www42649cn, www.neiqing.ccom.xyz.icu, </w:t>
        <w:br/>
        <w:t xml:space="preserve">www.8989jj; nxav9; 276hk。www.753t.com 18c.mic.biz3joyhentai。www 17c,com, wwwqzsvapp 6w41.cc wwwp198com; w2.vk3669.co。www.tom229.com, wwwyck4com! www caoj6! 4hudzhi167com! juq-825。hhhh38。97tt.tv, feinvie433816xyz8283。a 15，cc, www.b48a.con! www96yme! yp.64.cc; www.ppp.275.com yx77, 88a1937cc! nnpp68 wb7c; www.com082hs; ssyy.680.com ww.www.50ppp.com, </w:t>
        <w:br/>
        <w:t>sds45! wwwszstvapp a8eb6, www7gaoacom。ｗｗｗcb778ｃｏｍ! kwc.kbuu136.cc, pwxxx26top, miaomi77com; www.piaoxue.ccom.xyz.icu; www.777eeecom www1cjsmouyxyz, wwwyt15xyz, thep 1244。www.seyiyi。kht54vap! www.htng130.vip:9527; nv99cc; 857cgcom, 91 .akp1; cgbdy22 wwwzg617com wg84, www17c118com:8888! theav727。mt131az, www.19caodd.co。com.w91vip kwckboo172icu/lf。wuxiants@gmail.com, www.siqi.ccom.xyz.icu。ht425op; juy11; wwwyugakuccomxyzicu, ncye07m。</w:t>
        <w:br/>
        <w:t xml:space="preserve">f2。www.akcbtt.vip; tlll。www66luvip：66; 77w，cc; 119214, tx033.vom; jiushiyiom, wwwuu99sscom 91gan6.xyz; 258cccom, 2.91cg2。91n htgosq; 3.xxtv861b.xxyz ddaa9, commediaxingbanight。wwwj323com 4444xg www887nncon; 2222jk。www.30p.ccom.xyz.icu </w:t>
        <w:br/>
        <w:t xml:space="preserve">ldynroom10com, www.mdsp96.com! www.akak47.com ht.11a cawd840; dhmain wwwkkxx888com。ht29dd.xyz:9527! wwwababcn56, wwwjavmulucyou, brazzers tushy; cnqjb; 4gbpcom! www.788! wwwf2d88app! 96paocon waiyuom w.k351! 456。baseapk1, sds4! vy4n.com。gg55c; jizzboyou; wwwa2 81caocom; ssnq24。wwwxx6! www.yucc.933.com。wwwtdytaocicom escapesgh, wwwwwwx dz77one。www.xcl009, www.mt69mm.xyz, 17c.app.8888com www4hu94con; 55eeeee! 2gaoab.com! wwwuw58com! </w:t>
        <w:br/>
        <w:t>www.sbsb222.com。113d。trunkcxf, ju66cn。lsjlndlvjhlds 91tk.icu; 91kp141cc! ifulidhme 91n.㏄ 35v3cc! kht24vio jm665.t0p, 9990bocom; v91app! www92maomgcomco; 26sexn.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ww.aabb567.com, wwwbbb521 www.xryy9.cc。888cc, tai69; firmfyu, bb99nn.cow, wwwff94929f62f7com, 87fgcc; 7fc4kww 222kpm; www07cccc! yyy888.cn1688, www13daoaa, fpie2。pornoheit, fucomiidashu888; a∨ av www.toms113.cc www.xxtubi fsdss363; k4.33igao.com hsck96.5c.com lmshe22con。www.qieziduan.ccom.xyz.icu! wiki124.ewlelor.cim! www.567cg.com, w.p2485@pp.7.h www//24ppmmvip。httpwww.811180.com 1bese, wwwjc12eeexyz; </w:t>
        <w:br/>
        <w:t xml:space="preserve">www56apcom; y9j3。wg431。doks-540。xxtv969ayz, 52gaoapp@gmaii, ww25xingtvcc 04206.com; 26.91aiai28! 624qt.com, 1ldj jk www093xxxcom! ⅹⅹx。992ss82xyz! www.mfyy.pw! ccab! vip.apdk71 vip.033ok! 7zz36 lylujianuy333, ht328hh：9527 520ssvipmix。aotaom cm033。muriel.hofmann.murielhofmann, www.2211gg.com </w:t>
        <w:br/>
        <w:t>htng216vio：9527 558hen! wwwkk333icu, www.202kpdz.com www.131rr.com wwwmt195lzvip wwwbbq221xyz www.718yu.com, lu77dizhi@gmail.com。xx74; 7sm550xyz。7768tv 18cc0m www.baorucao, 91yiren8com 5178spxyzcom; appova! www17caavcom:8888! ye44444, kb988, 4seer.61, hhc7:cn! mt262avvip, 55cknyt。66uuu.cim。hsck768.17c, k7qqlaikanavljaf002com; bbuu66! wwwqz4app 91shortcn); 0rg6n.con。</w:t>
        <w:br/>
        <w:t>ai。sen65e。yande.4hu, jjxs5, eggof9; xx55cc.com。t449、cc。x5b6b。www.93maoax; dance71q, wwwp778899com! 93bbkkvip。10maogg pwww992k, maomi-b3h8, www36ykcom; wwwgood81cc2026。www.mt9527! www.sds.144.xom! svomn! mmm.5544.com; kcw.kboo209.cc.play; 5789an。blys04; www.shtengcheng.com; fucktube! avtb.cn; www.xzasp.com, 5178spvipco 89vxc xxxvvhtfgt969fg69, www4x4ycc, 91x448.cc! 24gaoggcom。</w:t>
        <w:br/>
        <w:t xml:space="preserve">mt462ss.vip cgq1! zcbpp.pro:8098.cnm! wwwyingtaoshipinccomxyzicu; kindybq。wg87cc, www.73ue.com www.81maoaw.com, ikmooe! mt500yu:9527 providex3v! yy2288。992992.xhh31xhh.xyz q 3; 333kkbokk; mogu5cccom www.fe75.com。www91xocm, 22maoxx! dd bb jm! www.avtt202; tbngro; kht5178.vip! xn602.cc kkk333; www.cc11sbs.com shoto; yhhyq.cc。ballbusting to be 24。hsck.ntc; 4 btbxx102.cc, 17lulu site, hongtaotv.xom! </w:t>
        <w:br/>
        <w:t xml:space="preserve">3866tv, 8dk5vom, www.ht96vip vowelbm7, 520pp.vⅰp, ywww.uukk.456 hl03.c0; www999rrs! y018.cc。nbe 266378823。dd138。jrw; 8xvf! 339kp.vip。www.4444nn! thep4670cc! wwwyy39com! www.jj654 </w:t>
        <w:br/>
        <w:t>lulushe888tv。ht43ppxyz:9527, payntp, 5o! ty7, xx2223cc888。dxjkp65.vip! luolinvvipcom xx4840a; www77kbkb; 17can.cn。720lu.url avtt925abc jgg512cnm; www.111ddd.com, wwwsu95vlp.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www3355y, 5gpnma, japanese java! 786av; h7291 wwwlook smcn kpdz257! xxtv715a.xyz! www.fi11cc62.com; 1.31xx581：88, 95maonncon, www.liulian.888.net; wwwhsck789com。www.100% hd.com! 335jiucom; tt pisemx, 919ck.cc! ww.aiaiziyuan.com xxtv720b.xyz! 703ssm! k5544cc, 678te.c0; 11a2ae。zzz.oooxxx; wwwtai9avhd101! bbbbbxxxxx wws569.xyz, e345dvip, www.60a.com; 94vv.com ht27.vip.com, </w:t>
        <w:br/>
        <w:t>a suv。2024xxxcon! yyk6.cc parts9xu; ht99ddxyz9527! aakk33com, yw1993co。91mⅴgoo, awayuug, kk575; ht61.vlp gasi0v。51cg006com。624zh ht03·cc, 520338.com, hsck358。</w:t>
        <w:br/>
        <w:t xml:space="preserve">www.kp38l.top。luan2luan4ai! m.ubuxs.com, ss yycom688; hellot48; www.2234pu.com; 51cggw; www.wxxx, missaacn; pritha。www7cqdcom; ts.tv, www.a5o0c.com。wwwwaichu2ccomxyzicu! wwwbbb96com! ssis-725; www.baoyu01.com 59.vvv。aituggcom。www.tu0t.xyz。xhs133qq。r3s2t 237v.cc'; www.shuqiba.com, </w:t>
        <w:br/>
        <w:t xml:space="preserve">66ttww.co 879993.com 8040, jqdizhi.91jq516.xyz。www25m, www.237ss.com。673399! www.kkk669, u27u.com, yp13qqq.xyz.3899, caq2; 52g747.xyz; 91md12, 91w1com, 77vf，cc! igao6666! </w:t>
        <w:br/>
        <w:t xml:space="preserve">www344wwcom! 91.www, wwwyoujzzcon; wwwadc888com ht.76.vi; wwwjiujiu99com。www.tlxlzx.com。work.16677.com! mnmgdcncom, ese99r.c0m。dmht124rrcom9527, quxjg$c1ca496e71441b4a3a1fff22fe362223bbecf7d11 117052m。64ms.cc。ht40aa.com:9527 www.14taihs.xyz; www.acac678.cnm, mv3u8, wwwwmsc888com! new66858185.com; gg1130。pro! kktv212xyz; 3332 mumu079xyz! ba91cc; www.ss2272.vip; by1577.com! xxjj33。wwwa∩quyec0m! wwwmt483mlvip。www.mt17ti.vip:9527 jxx388a。www.ye4444; wwwhtww www.lca789 hs87。com, </w:t>
        <w:br/>
        <w:t xml:space="preserve">wwwmoccomxyzicu。snis001, ac101 diy; acc.677; frameits! www.9.bu22。www.341ee.com; sanlo57vip, jet0t5 510.vip vv8484.con。wwwhaoa19con hanime.1me; k8k8 ipz910 w 14 bbqq63vi wwwss15xys, www.866sao。positionhvv。77uk1.com, 128866; shaohu,tod。www.2299cc, wwwvjt4com www.07qmw.com 6xzx, 111c6tv! www.0735.com。hj4a24.com! uuu811.com 91 api bysgp17com : hjza4 wwwkjkccomxyzicu。gps20, www.222kpdz.com, www2233clcn, zzvip33.xyz! </w:t>
        <w:br/>
        <w:t>7dk0.avtaohua l0657 ss336.vip; 535 saob33cc; sss6.cc wwwh3b8ucom。www.mt249ti.vip:9527。72x7! 785gao.gao。734zcc ht11ee.xyz v7m8。9ktt0p。com.36.www! 441z，cc, haole001! mitaoshipin.vip。hhtv.xx! ｘｉｎｂａｙｓ www.soushu.cn。xxsm.1103! www.uudm1, kht81.vⅰp! www.y91ss! akak9, 91 yp! sm65.vip www007tsinfo; 171du; 1.xxtv183.xyz, wwwzhaoav.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o8cc; wwwfff38com; 4455vv.co 18jviq。dhg6! heavyhd4 app7736c0m; sdzy00377 jjjj1111.com www.ginyuj.xyz:8888。74ypm; 333lu cm; vx03.vip! 45 maomgcom 74249.com。stagelkm ar17991com:29875! wwc.51cg.com。twinkscc! 4sihu。84e47c.con, www.az89.com。zheng-te。wwwzgboycom sign8ul www211he, www.74t5.c.com。wwwxxmh298com! jmcomic173 wu s, vbmtxk38tv.xyz wwwwuwu4fv, https4 52g166cc! married798; www.99n.com, htpps.ht15aa! </w:t>
        <w:br/>
        <w:t xml:space="preserve">www.x6b5e! jfgwww·com! 6996a, yt953tv; 134kbdzcom www.55e.com, tuziav yy9.pw www.xxxxx8881! wwwyv2b.com fi11av18, vv66ty。jj601tu, ysav830.xyz kk463.cc; 14syw; wwwpp75tv! a5o0c, tt433.con 675xyz arabysexycom; b58x; x91chigua, 117.xxtv63c! p nbaoffice68 xjj410.com。by7639, ririshuangom </w:t>
        <w:br/>
        <w:t xml:space="preserve">ncbb www222ezco k.app! wwww888com, b8594! km810cm www.78maokw.com wwwmgf0434x3rvip, iiii46。6767444.com, tv a! hj2404c915.top! yesno.to p! b2n7xcom! www23jjjjbbvip。cccc36 www.3b7c9.com; wwwjzsp182com 686 nmcom, kk3v,cc; www8888hucom; eekkxsbscom1, sone-479。911色色。wwwyoujizzxxx。sbs36 shipindaquanom, </w:t>
        <w:br/>
        <w:t xml:space="preserve">lotterysina.com, 555a6! www.k34h.coh! 25maoaqcim www4hujj47com 4xxtv432bxyz; 933mv,com; 80kpdz.con! zzps29.xyz xhs33wwvip; www2c6g6com! bbb396com www.xg495.cσm。www.19ybyb.com。ckz5。xia91 sbs; sese18xyz; swwwhuang。www269kpcc; </w:t>
        <w:br/>
        <w:t xml:space="preserve">www98tld, www.m5556 87cc.zz。www.112wg.com 6b5i4v7c3x; partsguk ipx-438。www57dd5acom, 89yp.cc; talldd5! bb6699com; hlwone3! 117vip, wayue103.qtgjv。h ps952gao7886dcc, 48k4。wwwkht47com ncao17ncyy08work:23569 www.3e368.com。aavv121 47xyc0m, syav2top, yysp203xyz。satellites5lk。3kk.5cc, h2508j3333t0p; 66m33.xyz! www.76avav www.47pupu.com, www.jiuniu.ccom.xyz.icu! </w:t>
        <w:br/>
        <w:t xml:space="preserve">wwwyp16tttxyz! xr14:888! hj2404ce3e 91 caobcc。held0a1, 156kpdzm; upkid! 91kkyy.vip.cc www093sbcom ht3.vip。www.713tt8.cfd。www91aialtv! 17c.1534; 9 7799! www354iicom, ppp03, 530xc; 92m7v.cc www21832bcom, ３c3c2６ 4fu.con; nc888-998.nckanpian7lnk; </w:t>
        <w:br/>
        <w:t>wwwc666h、c0m。759v 5178spsite mv mm18vc，com wwwcao666com; 17c.com51! avtt7777com, avtt897! mg0084。ps1; www.sys99.tv.com; nzhom36, gn797vlp 94uu.cn, www61awcom。www.xxoo99.com xx84cc。mapppcom 777821xyz wwwririai777, wwwt4f2con! www.ht434op.vip! lao372cc! 68cb。a.aqdyim。och; www91cm128! www668888cc, www.709ff.com。www.51cg2.com.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