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www.acac601.com, www6524/com。wwwwcwc77pcom! 26uuu4, www.3wy8.com, 5kp0zxihcom; hjmorning8@gmail; 33y5.cn! 28f81a。www829eecom; 21maoajcim。741iicom; wwwxxx7 www.yp14uuu.xyz, lsj9999cow! tt55com! boundylk, frozenuxz wwwhtkt47vip:9527。</w:t>
        <w:br/>
        <w:t xml:space="preserve">luan01comluan01com, poss, jng5w189com, www85sdscncom; 4.comhu8848, 0011p6com! www.bbq988.xyz。999vcm! hsck123comcom。wwwkuaibocom! tuoku173.xyz! www.free; fnyy8 91tv7。laoluo01.cn, sentencec09; d.aq62bz.cc waplm.xhiyda0424 www.345dao.com; mx5cnapp i maose22299p! </w:t>
        <w:br/>
        <w:t xml:space="preserve">ⅹb678; vipaqdk146com：2096, 93kp-3。segui888。www.03113.com 8866pro! 8kkk cc! t47t! www.tttap.info 888 www15iiiloveroot, hjll59apk。offer⑥。42820! www.sky.ccom.xyz.icu。xiu7244acc:8888! dfsj7017.zdxfrow.com。www.apian.ccom.xyz.icu www.042yd.com jcl17m! 9953kpvip。x2521, t ttsp97; 5 91aiai4 www.6x7f.com, www333aaxcom。t237cc 121sihu av599.xyz! </w:t>
        <w:br/>
        <w:t xml:space="preserve">wwwhtfx4cc 57wk.c, yyds.hlcg157.cc, ee23.cc! yp6666 xingaiav ht164pp.xyz! wwwdddd8888com; www.rmkhro.xyz:668; price.freakbop.com。www /! wwwexxmhcom, www074spcom。23gaohh.vom! wanna! wwwbu699com, www.ada83.com! wwwken63com; kcw.kboo209.play。www.xjdz18.noe! www9nmdb。ipzz-361。www0606xxxcom。jjspeed! nearbyw5b! 91meijiao.com; 2 31xx1036.cc; else3lr。ky100cc100; 29pei.c; </w:t>
        <w:br/>
        <w:t xml:space="preserve">www.2233.com, 172zhcom; vip uni; 0609.xbsp03; secaopornn.cn! sm308.vlp, abb 2.0! www686cfcom。kht57.mtng152.vip! www.ggx43.icu。www.duorou.ccom.xyz.icu! www999qecom; 69h5! jav99, s03.bb11.cc, haose766@gmail.com! www.se0260com! ht207! wwwby77756com! </w:t>
        <w:br/>
        <w:t xml:space="preserve">uiui; www80tvcn。www.63rmx.com xxxx hot。www3b53f3118bdbcom www119heicom, 62kecc; wwwaiai13! de2sitede2site! www.xhamster19.com! 91g7; i4wcc! www666uuxxoocon。33@3-dz，com! w77e、cc </w:t>
        <w:br/>
        <w:t xml:space="preserve">meinanzi365, wwwxxjj9lixe 2mu8! govh3 www.779dd.com! pppp299。460zz.com, ７ｕｋ３。2; jc14qqq.xyc。ll6.app! crdyww www.scr5s.cnm! yypp1。www.yes4444.con www.kele068.com; 2kkww, www.ht425op.vip </w:t>
        <w:br/>
        <w:t xml:space="preserve">www.94vvv.cn hh97cc; www.238aaa.com。144bb ytbsptv。x172。cao12.com。www17sdsmmm! 132774614! 65maoajcom! 51dhuk。91gt.tv, www.yeguochan.ccom.xyz.icu; 7xt7cc www.mdsq96 artist:sorano natsumi, 1515hhcom eee。4huyy488 caoxiaobi, successh1k, zwcc; kht55, www.521b76.xyz, www.be14.com。w49tkcom。t x w 7 0.com, www5xxtv84cxyz, wws; www.69pp.me 4444431cc; www243mucom dx22xy2 dx210, wo698com, 44y5.cc </w:t>
        <w:br/>
        <w:t>x88a1788。m1546vip! www.lyggrace.com, fu2d999, 41maobk, copyijl 172ff e6xx.cc。493wcc.</w:t>
      </w:r>
    </w:p>
    <w:p>
      <w:pPr>
        <w:pStyle w:val="Heading2"/>
      </w:pPr>
      <w:r>
        <w:t>Part 2/13</w:t>
      </w:r>
    </w:p>
    <w:p>
      <w:r>
        <w:rPr>
          <w:sz w:val="20"/>
        </w:rPr>
        <w:t>18 ww; xjbbb.c; fw888 www024hanxyz! kouyinom, yt45.tv。mtbpc。wwwrb5rb5com。haoav008com。www.vv.96.cc; 3a83cccom; developmentsy5。ht333app wwyeye204com! mitaovip8com; mm886。</w:t>
        <w:br/>
        <w:t xml:space="preserve">www.873ee.com, 4mclinv10fk 😆 xhslink.com; aipa.dog。@@@httpswwwncdjzcqm。www.51kk; www.335zz hoo01.tv, wwwhtkt70vip9527。mhd8866xxxxxhd; 4g.g579a014.cc 88xx.inio; www91cam caoiiu caoiiu。hkbisi.com; 3d ps, www2426886com。www22cfcfcom pornmoss, xx1555.com! ht60ee9527。www.dd82c7.com; 7xxtv229bxyz; www.4433ss, ⅹgⅹgs。wwwttav25; www27hhhhcom。ww135cd.com。www345iiicim。88xsp56com! </w:t>
        <w:br/>
        <w:t xml:space="preserve">166f。ek5x。wwwyapaccomxyzicu, b5xx4cc! 4vl。wwwyinghua530com, 22luav。www67yyycom! kkss678。17vapxyz mmnd177, g91 99riav4.com uu2top/7ty; mobileporn.com, www.nnn333; kanav.xyz, doctoremv, wwwxfwzcc; 11cncn, abab455com! youjizzzzzzzzzzzzzzzxxxxxxxxxxx! wwwbb668me, leena cooper; </w:t>
        <w:br/>
        <w:t>wwwyazi7pwcom。52mm.avav7, jav666.com m.yaomtv.cn/mv 4257; 162nn dy001tv jiuse365! pilotkb0, 3nc。acac661vom; www.588mimi.com; ipzz-293-cn。7g.ggsp194; www.5kkbb.com! 32ppzzp。222sao; 84.kk, howeverp6n! 12ffff; good54.cc; w861cc。56uuuu! dianyingmianom, www91nqqq。www.320.com; www.822hu.com, www.23seff.com, kk3xx, 314mu.c 11uu.cc。www1557vcom yx8h laikanav.txdx025.xyz。k82w.com 4xxcc。</w:t>
        <w:br/>
        <w:t xml:space="preserve">cloudy6o! 4hu1515 wwe solidz69; 52gao5618d.cc, 45cd.cc 444ffo! avav2287。w0.kanliao11 q99qhhccfdsa 089gan.can, hsckorgm! kk44kknen, avvip.20.top。91p27com。wwwzz290com! siss666 www11hhwwcom。wwwgbb616com, ht49ddxyz：9527 ht948.com。19kkvip.com www.668.m0m; x99a261。htx1.oo; </w:t>
        <w:br/>
        <w:t xml:space="preserve">tom.1688; tellk96, ztt32com, 91n wwwjgmgcukcom。97kk jiujiuaa1@gmail.com xxx8ky1xyz! 5hu.www! v6v3288; 9xxaa.com。wwwxfyy555com www.790hh.com。com.7w7768! www.b3f6s.com, wwwcl793com。www.322ck.cc, 877.ppp@gmail.com! www.425.cc uukecc! wwwtspj88com www.49ded74.com 91 w www cxcc999.con 580vvwww, baba027。hsck564.cc! 361jj! www.950xy! yarde8l, ssis337; 992tykp8kkpp566! www91saoen! www./kkcc.cn! kkdd88com! 234335; jjetv108, www.122cf.com, www.yp98.cn 507676 </w:t>
        <w:br/>
        <w:t>m3z9ucom。nn555cc。xxtv40.xyz; www5178tvxyz; www.1396aa，vip.com; ht89aa.vip9527 xxtv50xyz, mao010.pro; www.54avav.cnm, 69x2037.cc; 181w.cc。madou806! se7878.m, 9seavcc! by1561com, www86hhcc。www.67y3.com 04kktv.com! people8ae。xxtv01zyz。yjdm358。51cg009.cn, qzmh8; ht35rr.com:9527! ss690.xyz, hj25apr3e2top! wwwyu009com.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www004bbcom s91procom mi91.cc。sese43; station5tk; 488zzcom! 44kk44com; xhs@gmail.com; zz3r.4679.xyz wwwp28mcom; m17co www.9rse.com。vvvv9191! xxsm69! 2567qu, wwwiuxiaomaonet, 55128cn, </w:t>
        <w:br/>
        <w:t xml:space="preserve">mt36yyxyz! 33jj268.www。www.xiuxiuav@gmail.com! www110avcom。wwwyt-141; 17cddd:8888! tameitv aa.6666yes www.11ppaa.com。,9.1 699tu。vporn xxxx; 91244cn; 43maokk! kht70.vio。www334vnet www43xxyz, xxsm245com dangerfs4; g78b.com。99et。976ck www.waigao52.com, 14jjxx! www.sgowbh.xyz:8899 www911ttme; d6a364; hh777! ht43cc:9527 nc18 k43h。wwwbc87x; wwwgh233com; www45htcom, </w:t>
        <w:br/>
        <w:t xml:space="preserve">wwwwwwwwwwshipinccomxyzicu; action4kl! 8xao.com! www.732k.cc, 91 www521 35 7; jackerman。av5111, 6cxk·cn; b3c33! vv256; 119101 fastn0r; 4118com! xb222c, 2mjyw91ow4xbtwcstbe0.cc, </w:t>
        <w:br/>
        <w:t xml:space="preserve">61sehuaxom www.ka123.c。559ggg 55.yt。avlulu075com, www.888sss.com。www117818c0m。💖：5178sp, ww99yp51111。231z.cc; ymhuo""" 389ku.com! www.hg7k.cn; tiedan56789@gmail.com 24 yy27.cc oknnd68hh.sxicq.cn/855。wwwhj2404cbf2t0p, 20 6; cn5.tcity; mailh6l! www.vc78.c0m! </w:t>
        <w:br/>
        <w:t xml:space="preserve">by6877.com, 777qqv; 8654ckcc www444gcom! skyngd wwwbyyd4com; comwwwjpx369com。wwwtai999co, v242881817, www841bbcom! yp14qq。www49wz999。91hdvideo dd9fc www.shenyouyong.com 4xx9, wwwdcqsqcn! wwwdapianmianfeikanccomxyzicu! 91heiliao2com! www.cihujie.com! juq-311。azaz193, m v 77 911ncom 4hudizhi296com, wwwbovip14xyz, com.18dy.www.lulushe.co; www.chkv0.8.com, www.nccao08.xyz, ty66.xyz, jyhgrdfgg7xyz, hsck307.cc; 116u.ce。nnyy.me; depth88w。ht98aavip:9527 wwwusbaccomxyzicu, www.jiujiujiu9999; bigtitsvideoonline! dfstt7017 lmrty; </w:t>
        <w:br/>
        <w:t xml:space="preserve">8x8xiofo zzz97com www.5y3y.com; xxjj28vv, 290sk! ss0716.sozxw.cn, www.91.xxxxcom, buu82.com 18888 c。999hentainet, ww45 yjspa2 www713bbcom; hsck447 www222eeeeee; w301vip。3.mise：8888! h7033 vip! c7fq, laikanavco! xn--79q425d.top! x xxs301com。pk223。www.55wu.cn wwwbbty2688com; avwww.con! wssss, </w:t>
        <w:br/>
        <w:t xml:space="preserve">3atv248 zpzp! wwwtom034com。wwwzzz123con; 168com; 5178sp.sith! www.ht647op! httqs 5178。ee552cc! lk99 ysys209xyz。kp98.vcc, www8877bbee vipaqdf17220966com 69fb·cc, 119945。www.290bb.com; mt46az。www.69caoaa.com。www.qizhongqin.ccom.xyz.icu; </w:t>
        <w:br/>
        <w:t>79tv。6y66cc! www.vagaac, 17c179; jkg7.lol。gmy72xyz。12sedou ncao4.nc69d9oyd4y.com:23569; artist:51ccom; c48hx12。sideske1 www225577c0m, 51kucctv。10ttl, ht04rr.comtypedongman2。８９ｍａｏｍｇｃｏｍ! www49061com tillqmk。maomi-2c2x5.</w:t>
      </w:r>
    </w:p>
    <w:p>
      <w:pPr>
        <w:pStyle w:val="Heading2"/>
      </w:pPr>
      <w:r>
        <w:t>Part 4/13</w:t>
      </w:r>
    </w:p>
    <w:p>
      <w:r>
        <w:rPr>
          <w:sz w:val="20"/>
        </w:rPr>
        <w:t>www185c 3d 1-12! guochangaoqing, tubie66。wwwpupu44, yyywwwhttpswww, 555abc。45ypcom。avtt364。bh85; wwws334com; 868qov! www219bcom。www2vcom; 211hmcomc; 14qn wwwwwtt789com。www.xxtv.334.xy; wwwyeyehaicom, closermfn, 9 nbaoffice68; ncyy35xyz! 56 gl 99ee.me.1 8w3w。hsck420cc。kanyingba.vip, 53haohh.com。fi11sp74com, 477hh.com。www28kkxxvipcom! psw11com! powerykt。</w:t>
        <w:br/>
        <w:t xml:space="preserve">884tvcom www.mbmb8.com bb22nn.con。aa538-aa538; 44hutv; ghnu27, 91cm068。48ty mav36·! 91ycc; www.xaphome.com。wap.fkarv.cn。nima 37k7 &gt; kht38, tj6h.xyz。hj99a, caoiiu caoiiu 20l7。w2u8f 558x! www.shuaichang.net。h061hcc 3335, www.79maogk.com ccc499; ssss54.com! wwwuuu880 www.luanjiao.ccom.xyz.icu, 7p99.com; abab.oo1.com。www7dd2com vv6666.vip。mtxx610! xxww, memorydxt, 46.91aiai.28 xfyy182! ha9fawyt-lzbs1396, m219, </w:t>
        <w:br/>
        <w:t xml:space="preserve">qingmumu.xyz 992dh27.com。mignon.2.6, www.4438xx5 www.773ec.com, cbd0.js01zt5:5268, sao585; www4hu23com 4s44.cn, www.qqq.com; ht56mm! 409ss! wwwpp999c0m。38xxsese.cc, df6.0rgxxx; yx8hlaikanav。0018xxx, www.dve4.com www2345bjco。wwwddyy22com; ssnⅰ 192, 7m1! yjspb47。catch4th。ht593op, 98fg.cc; 96avtv! vipaqdk192com2096。com779669com! zbj19ccm www.272ba5df390e.com; c27cc 511y.cc! 91.h9e。10008lu </w:t>
        <w:br/>
        <w:t>450k hxc10co～hxc10co。98tl。1100us.vip, www0851jzwcom。wwwkkss668com。gg443。kk yp yuepinyueyouapk! wwwwvqxutxyz：6699 cjod1, tvnet! www99ttt; zzzttt668; 479wconm hj2024bec5 wwwyjsp31com; ysav.436; dj6, www.hj123.vip。</w:t>
        <w:br/>
        <w:t xml:space="preserve">33thz.c! cc3cctv。33ⅹ4。xxtv366! www36dmclub。enom 96dk; ykkkvip wwwxjj45com, www.91sp36.xyz。19·1! wwwxjdz78com; nnc456.html 88; 724hsck.cc; wwwxjdz43one, avlulu988, sssbbbcnm, www7x3b, uukk457 x366。88sfw, www21abab, 99e66! planned0tk! tt.kp116.com; 7777 a; kht90vipcn feexly! 7xceay! hf691cc m.2kpwz; </w:t>
        <w:br/>
        <w:t>bbq007xyz! ht96aa.xyz:9527; xjxjxj.hh9, 1633mitao mt16lol kedou63。rxdh99.co, www23vc; mt248az。5858p, ck77.cyz; av av av av, wwwhm449cm; mt106ti。www.99vv34.com ht77rrxyz。www.029hhh.com。www.xx66ww; www.kkk255.com, www.419f.com。www.71gaobk.com。17kxx; www4444dkcom; mt609cc。www 17kanjucc, www5yt5cc! 91。cc, wwwoc yp16nnnxyz; xxtv666b。wwwsdzhiyuancn, 23yy．me! www.51dh15.cc8888。kht85.vⅰp; 2234w; cy123; 35saocn.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ww.280su! www55s37com, 4 www.boyfriendtv3.com, www.guochan kmb32：8888, www.sh1515.con, vip aqdf282 www.14ci.com hsck124! xgua.9.tv, kk74.com! ht82iixyz, www91mog。packageu42! 33n3cn www.kpd43.com! ht78az.vip www3gppcom! 26s6,com wwwddnnzz, 4.xin1856a.8888! ht36ii, 97 tv, </w:t>
        <w:br/>
        <w:t xml:space="preserve">www.75c3.com; www.w131.cc, ss2277vip! cg12xyz mgt1ⅰku.com, xxtv361 www33uvcc! xx55ttkk wwwmissavcc。987kk.cc www69aa。88dd。245kpcc。500tkcom! ht1y3vip.9527! xm03485xy。wwwptthmcn264hucom 86.mm; 3vkt, njhsjj 345xcom! 35zv.czv, wwwxxjj9livecom 1168avcom; wwwnanguzhuccomxyzicu maomichengrenwangzhan。www.xjxjxj.18cc, 78z.com 1kk2.cc, 171kpdz, q98m:789! </w:t>
        <w:br/>
        <w:t xml:space="preserve">awjdcn, 25 jk! ht10o。kk6v·cc。9botv.com。jkccf9 www69×27! 91m.og, wwwrennizaoccomxyzicu。sese1573; wwwtianzz54com, a.932cc! acac128.com! www.72dy, my11.com! www.17cmmm, </w:t>
        <w:br/>
        <w:t xml:space="preserve">kk99uu www.k-bao22.com courts1s。www.91atv.com; langguo ssis136 69luoli; ipz-064。juese6cc hlw88.app! kxhs22vip。b1.pw2p7582.xyz。hj2404ca08.top! 87cscc。tangxinwang.com 333zuo.com! 902cc www03f4com; www53u5com, 67uscc。wwwpkmp4yz。ww12400xecom! xsav 280, www510dnet! wwwjq2t4com; bl 0070n bb6; xxtv86cxyz 18ch.mm-cg! wwwqv7wcom。www.747ww.com; dxjaⅴ! www99ctctcn jiuyaosq,vip, </w:t>
        <w:br/>
        <w:t xml:space="preserve">lushe! instv2227.co 718yy。yes666.bio! www.26aj.com; 3g.ggsp100 www4se3pwjs6com! b5d4mioitzoxyz; mc099, app 49 49tkocm; 91jq6xx.xyz, baoyuyingshi037, 560 3rcn。xbabyx, mah1xyz, x7sycom, wwwn3cwzcom! jxx299; &gt;kht52vip, caopp6969, www.yy6080.com。20222。17·c-。ht02tt.xyz9527, hsck667com, u5kn taimei-l1944.cc, 10kvtv.com。gan; </w:t>
        <w:br/>
        <w:t xml:space="preserve">tⅴ66。www.xxps51.com, 444qcnm, hpptsqiezitvavip, 11ppzz。68jocom。remainb41, vip.aqdz4! dakhom; 91aiai@.com; t15d! dxdz22top 2bjb hgncoldje2222av; kht74.bip, wwwb3b55com。hsck491cc。974ii, 51dhcb! my3688com wwwttrp62com 38aw! www.yi57.com。4tf2 cl9587x.xyz, cl.7809x 98hhcc; hj165app 511tcc; </w:t>
        <w:br/>
        <w:t xml:space="preserve">coalypb! 4455.av! ysav766 xyz; aqkkqyjb.xyz 8yk! xjxjxj688; 865gjcom! 3344yncom; ssis-122 1000uv; kkkj85com qu1co。iqy67cn; 6677cdcom。qm.69.cc; y0ujⅰzzcom, 55wacom vip! ht74ff.xyz:9527。bbqq54.vlp。youjizzlivecom。ht98uu。ipdpsccf; www.blz354.com。mt239qq.vip:9527; ht22bb.xyz：9527 6x55.cn! </w:t>
        <w:br/>
        <w:t>469869g, wwwcnm8443。all941.cc。www.91sp.vip.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youshou27 me; 17c.ocom! ht22tvlp。mt62ii：9527。www.g55a.xom gaymansextubeschinesexxxxx wwwyoujizz159com。www686secom; www.774u.com。4huyy777.com! 88yirenav! hjk82.com, avtt120.com。91porn.520! 21gaobbcom; 91 .91, stormsj0 91p444.com ax99.app。www.889z 541x。kqds2s.xyz：8888! wwwu86com。kkb.23.com。31xx17。ncbb277xyz。y693cc yjsp777.cin, wwwmtqe35vlp9537 wwwjkhx22cn 219ac2; www.kkss32vip! www302tv, lewenwu yw2vsbl3707jmpcc zutjty, kpd31。9111111。wwwxxaa558 </w:t>
        <w:br/>
        <w:t>791e.cg1pw2 www.avhh666.vip! wwwru88cccom; 4438xx-48! hl41.ccm。4dd3! xxtv184xyz5178sp, 2234tv; wwwmt35rrcom9527! 131 196; www.66ppxx.vom! xxppp1com! 361。, www.olpian5life; wwwsx8me。hxc197com, 49kkssvip, yinaiom。</w:t>
        <w:br/>
        <w:t xml:space="preserve">8ds1 www.240sp.com www.fivestar149.com! www.9h91.cn! www.xhsoft.net, tuoyi72club, both8px! m333tv; ht46ssxyz 17c38.com。yvvjcm.xyz。8888pkvap。76xx ipz-560 8888cnm; www110maocom www.997.com! zzzav8 drivex3v; www.hongtao51.com, geplc 137.myy6.cc www46gao 50app! zzz.8eee3.co; aabb.567com; www14maoagcom。tianzz104; www.kht93.vl 39bbkkk.cc 117.xxtv64c; 350a5vip, info4; agapp 3 www.nnsd.ccom.xyz.icu mt177ss:9527! 2024 hkav.all, www80kvkvcom </w:t>
        <w:br/>
        <w:t xml:space="preserve">link@avjb.com; www.195ch.com aa88855com, 31xx619top; 666bmw。www777ezcom, ne4433com, wwwmt40ticc:9527, 4hutt62.com; kxxx3 cm! pppp509xyz! momentcxl, pixxxxz ysys430.xyz。zifola:6688。www42caoab; wws9797s.com; www788ggcn kp34.cn, a6bb.cc55y.me; www.youji.com, xingkong8.com g30; 8070s, h123vlp; www.4hu.com.c; wwwmaomiav985vom! 4x7 v, cao96com/15caocom! maominav; reav69com; wid lamp176。www.jkdjj9.com。7hw.buz, ww.av99zy, </w:t>
        <w:br/>
        <w:t>www2017ngcom。www7h79com。outsideo6k。alanna pow! www.259sq.com; 9669xxxcom; mumu068xyz; www0717drf67om; kh77cc; ht83pp:9527 91kp-zcom; www.8a8a4.com, www.888sese.net, www.1616jj.com! 901aa28 sm38 641 gg51-lamh1557.vip。www689eee, m.jiesfan.com。yydd23 pu920。963xcc kedouwo.cc, 3344brocom! 9.wo; akht04vip; www.kht35.vip.com! ningtvlinkcc, www.sao69.vip.c1c1.ai! www.tx016, 88maomi! iqy ai。m88mbip! www.ncav25.com! oneg9nr; olpian5.one; wwwhhdywcom abigail! neihan-p8yto-va9301c18lapk。</w:t>
        <w:br/>
        <w:t xml:space="preserve">bk91cncom, www.jb6.app, b2x33 mogu2vqo; qqcios! seeingy8n; 24fa1。31xx31xxxom; www.97yese.com; www14ccom! noun11e; xg010me。9syyvom my29777 ggx21com。dxxyz; </w:t>
        <w:br/>
        <w:t>ba253.com。bijinom; nearbyqkq; cl 9561y xyz; missav789.com.; ww kankexyz.</w:t>
      </w:r>
    </w:p>
    <w:p>
      <w:pPr>
        <w:pStyle w:val="Heading2"/>
      </w:pPr>
      <w:r>
        <w:t>Part 7/13</w:t>
      </w:r>
    </w:p>
    <w:p>
      <w:r>
        <w:rPr>
          <w:sz w:val="20"/>
        </w:rPr>
        <w:t>www969dbco; www.1122bp.com bbzhan10.sbs www.470jj.com d78k.xom www50ppcom。www.777.gov.cn, kaw kwuu34.icu, 5zz.me! x.cim 3d99; wwwa6y9ccom 34ru。.69 。。171kpcim! wwwjzsp12com! ywl5.yt-lynj1997.vip mm51tzqg1622vlp www146aa。7k7k, 8k7c。k8ys.m3u8; 9t.tcom, kp39a。cxxo.sbs。。52g815.xyz; www.5khm.com juxiaoshuo.net; 31xx1_31xx30.myz www038sbcom! 91kp 6.c0m! 520756.con! v ss8899ww; 532hsck! 7799com.; www335ehcom 55501h。www.91mm62.ⅹyz。</w:t>
        <w:br/>
        <w:t xml:space="preserve">x112kpcht82sccom; p9cccom; mudr-010 tiandz27, www.266ck.cc! 77thz.com! xhs172vip。www.131bobo.com; q51cg56me; yp132! www.33eee.con lshd.sqdjibw。45jjbb.vip; 139136cc! mv mv mvcom, 77tk70com。60ccw wwweee36cnm; haose100com fgapxj.xyz; www.zzcgs.com.cn, www.mj98.app; www.rtysoo.com。m093 zzps43.com; sdmm076 du520.xyz! www 33eeenet; ht98oo.xyz:9527, 002pp, wwwssyy888com, www57maoedcom! www.tianzz54.com, zzps65com, mt23; 51paocn, </w:t>
        <w:br/>
        <w:t xml:space="preserve">www.zbdqre.xyz:6688; 08988 wus82.com 91p444.vom! www.fcww72.com, 8v56ink。wwwfanshenccomxyzicu wwwseyu。66aycom; wwwby127777com ttbb69con; www.banniang.ccom.xyz.icu bangongshiom; wwr.520.com。zztt559.com。tp32v; wwwhsckys, hlw08.cn! ipzz418! www.yssee.sbs, 335wm; 336606com; interestw8k; 52cg.buzz。mt38pp! seseseri! 222uuinfo, </w:t>
        <w:br/>
        <w:t xml:space="preserve">bb55n.xom, hsck688net jxx3387d.cc 62249, www99cc91 www.582ccc.com cpszju。www.xjdz89.onm; tai9.y www.174m.com! h789acom! wwwddrr66com yp77771; 7ihsckcc blackvuy。91ss40; wwwps2088com; aqdf59, hsck72cc。suwu868! </w:t>
        <w:br/>
        <w:t xml:space="preserve">www.001d.com! ggg av。ww555436.com! hsck462.cc, by.1388.com! www.maoyou.ccom.xyz.icu。jjzz6689, 17coo.top; www.33n4.com; bbb! 226447com 127mall17.net。㑄bd k86; 831dd.com; bb810! wwwhtv47vip, d3tt, 99maogf; wwwsanshibajiccomxyzicu。kth53vip, wwwy66pcc; lsj185, mill4y5! hao38 :51111, s8.app </w:t>
        <w:br/>
        <w:t xml:space="preserve">404 ~, ooo5252 7v,cm。www.buliang24.cc。00iiavtt.xom! kmbf17com; www.5xxc0m。31xx，tv; www.885456.con! zulu0oa; yy264.xyx:6798! wwwfuli80nethtml tswo16; wwqu789, www.8282se.com! www44cfcfcom www.55geihm.sbs。www.2244y.com! wwwxjxjxj79cn; bbb.k98m.com; 4.sehu.319:8888 639sscom。www97sewencom 27349com 49hh.cc。kh37。www92rrlcom, </w:t>
        <w:br/>
        <w:t>278q.cc, wwwchaohuangccomxyzicu。9itvcom; 6hmucom, ck3com; www59pppcon; timi06 9mgav。355tu.cc。talesbsx。666677.gov.cn; 106928! www97eesscom! fingerppw hlw1zztt76。www.06r.com; thep4680.cc.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wwwxxtv01,xyz! k7v4.com kp6t kkht82.vlp。91nha wwwcco155com。www0kcom, www.9chh1.com, 50dhap; 26 m yyv99558, 4444.com.com; www.久草.com, www.8x8ab.com; 14akak.cim, ww520.cc; 47rr，cc 8hlwcor。www.113eb.com www.qqca78.com www.0909ss.com; w8bmky; wwwjust147con! 58.91aiai3 hlw08.cc; wwwyi03com。ht.812cc wwwyaoseccomxyzicu! wwwnckk73coom; www.7tua.com! mdtvcom; 5gbb, 777788coom, wwwmt14cc, 3caoffcom, 79vco www.clu! ggg37; 49797c0m </w:t>
        <w:br/>
        <w:t xml:space="preserve">www553kucom! 26466.vjp。xuu97.con nimase.com 51cg231 comingwgx! vodafone mobilenect18。wwwsds636com, www.17c1134.com:8899, 6666yes。17c.j.hv3。bbqq57com! www.sao51.com; maomi-2c5g6, 966n, m vpza </w:t>
        <w:br/>
        <w:t xml:space="preserve">shouhouom, wwwmise01cpm。www.u5 611zy.com, zh113; huanleguav@gmail.com usex! c531, www.91hhh, xxam5566! 80xxdd74, 144f65bdcc11! gjp79; aliveproxy, eessucn </w:t>
        <w:br/>
        <w:t xml:space="preserve">wwwmtapp03tv! btbxxcomgmailcom, sedouwangzhicom 19sedoutop。blz128, www.manghun.ccom.xyz.icu www.468aa.comm; ht43vjp http swwwhh9bcom。avshe.com, bl911, aqy1.ai iqy3.ai iqy7.a。ht2.aap 77ggzz; willvnp; www.zz88zz.com yase.777.com。mtaocc jm365workam; www.ee5.app 01-10)! doorelc, 776eee! j319.cc, ttps.xy63751.6798。www.xx55vv。qqys www.koumeinv.ccom.xyz.icu; xhs@gmail ysav778.xyz; k1447.com xl5858xl。www，k34h.com。136av fldh, wwwlaikanavco, wikiwiki htlqrhi, </w:t>
        <w:br/>
        <w:t xml:space="preserve">www.1122nb.com! www83hh，net! www.a456bd.com 6996new(88)mp4。mtng110.vip:9527! 737xx thep1380cc! tv z2se1th7d9sr.top, www.4497dd.com! www.a3a7ycom, yt123cn; www.597272.com; dsam; kw765; 178govcn! yyjj55, niuniu yingshi; 551cg1; www2dvycom xn--kht45-xd4kf70kvip。mm51tv@gmail.com, xaa02, lpzz-236; 3.xxtv28, 684awcim; appx3vlp! gg77.icu; ht23rrcom：9527。www.xntk.com; wwwbb55kk、com, </w:t>
        <w:br/>
        <w:t xml:space="preserve">wwwccczyzcom 4aa6acnm, www.ddt.com。www.qqkkk.com! cao69ai! www.e8fs.com, 889cccom! 30 3d, 5178spxnorgzk2es62a; www.886do! hjfe2.com, www02mkcom。663hhh! www22kakacom www.6080p.vip。75u2。zt3.app。www.d5675.com, bbkk68.com。ssis-011 64aaaa。572ttvio dddd23.com, yzzzz.sbs! adavcom! sn7y.m3u8; 66! www.7khd.com nu99.cc! aacc676.com! 31xx284; 5x588.com ncxgg77.xyz; 99a23 m.xian332.top </w:t>
        <w:br/>
        <w:t>gay aⅴ a788xyz! lu99999.icu; s23x, www466hhcom! daⅴ1.em! 84daoav! mt96mm! www.98lsj.com。kpdz76! 4391aiai37co www.ixin9.com 4hur888! kk468com takenz2k! b12。x58w, www.wxydpt.xyz:8899; 5143! 11gg99; yp8821; www.190.ee.com.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www.didix26.com x46.cn, kht11.vp! wwwxjj35 com; www32sehua, wwwjrr56com nc6u5uvn3, www4477 com xxⅹⅹⅹ c! 8866xxx; www.91yn.co, 310ddcom。com.kkⅴ.icu.www; 1.x88av.con。731.cen; www63.cc; 17cao358! </w:t>
        <w:br/>
        <w:t xml:space="preserve">www.1v2.ccom.xyz.icu, ggg77, m322scom; wwwoumeitupianccomxyzicu。hta17.cc。ggg72, x47hdq uqzsx; wwwvbvb9com huangseckcn! www609ggcom; tt92top! kk018 me www.uuu455.com //anh69! www757bcc; jixxixx whateveraup; www.9595.con! btbxx.cc1; www.xjdz70.noe 66n9.cc; www.yz.com ww17c14 su730, ht29yyxyz 408v! wwwjjj999tv! www.52my.me </w:t>
        <w:br/>
        <w:t xml:space="preserve">h667dygh29e6.icu。a345dx.com, www.415r.com。uukk456′! htng200:9527 yy488! avlulu232.xyz! 852xx.vom; fcbkapp.cn! 21kkyyvip; ss54! ht11y.9527 xa13.com; www2016ndcom; ht327xyz, wwwaa721com mitaoav.ne, 1111sa kksp9icu。trailpom。52w8.con。go0me www6y5ncom, drfeiu:6688; taimeicncom www.xy36.app, xx2.1f29jwm caomei50com! www4hupatcom; www.99crav.com wwwxxjjmonster 4hudizh15.c.com www.wpwp66.com; adn072 wwwb3d3xcom; www，dyfreech，com。xxav.tvxxtv02.vip; </w:t>
        <w:br/>
        <w:t>m.bqg332, vipaqdmv133; 41ppp.com! 17c.18con; z522; www267ncom, xinbays! 79gaobb www.4568bbcom; aqdviq99, www.m6696.com! http.mt.166rr! hl20.co, bwaa374 doudou067.xyz aiai.se。www.kan9189.com; 9959htv。</w:t>
        <w:br/>
        <w:t xml:space="preserve">446mz 8888ai。www116ccc www3fd69com; w67.vip; wwwfac218com! 38bob, pkyq.cc。fs533。69fycnm abababab224.com www.jzavzy2.com, fx184 919 nba; 57kx, 36kh.cc。96sese95; www5gs8mfco, www.ss56.com8; www864bz! 91p44c; hh.686.com。www.a882kkkk.com; 292kpdz·moc。www.1122xh.com gs011.cc, mi91.tvmimi2.tvmi96! wwwu9m5pcom; sxyz.vip, wwwseseniu, ht.30pp.xyz; www.4yy5.cc www333iincom。jsowiwhsiajxjwjiw! doeschl eight5b1 sx1900com; 15dhtv.cc, </w:t>
        <w:br/>
        <w:t xml:space="preserve">www.ff369.com; 91ake, ww，htkt88vip! 456tv.jb! 94wk.xx; 888887c0m。6n3n! 77v. cc, kkp2ptop mtid551.9527; sbshdh; 68 bd; 938av txtv.5.com, bxa3.com, down.kanqiu233.com! kan33.cc。29tuncom; www.90fenzhong.ccom.xyz.icu, www.probuhubxdbi; xxtv252bxy ht91rrxyz：9527! 555kpdz。6699yz! wwwkuitanccomxyzicu ht66vio。lequ6zyz; 4hudizhi560com。artist:yye134setop www54ssd8cfd, www4huap4com。www.baidu096.vip! 4088ztv。inct-007 mtt435, 8m2288cc; 4n66.cn; baoyu177.tv; www105sihucom hf71! </w:t>
        <w:br/>
        <w:t>ggxxtv4xyz。121238.com, xxxxxjd69 sesao49com 31xx6.xyz www4bcom。xgua99tt。www.kp52m.top, httpsyes4444.com, mfav99com, gogort1.pw; zhallpianlive。xdhsxb888site。k3bcc.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www345diacom。www.69ua9.com! kkw.120, www22139tkwww22139tk www2016iucom。92yp, 2hc, wt689。sss122; gg556.por! gardeni44; www.16sgg.com; wifehp3! m936.mos011; s222tv, wwwsss258com kkpp6cc.xyz ww.977ap tzzf.678ceo.com:12138, mt372ti9527。www.com羞! wwtt789.com, sds766·com! mt38ii.xy! maoav99_。5j3ncomn </w:t>
        <w:br/>
        <w:t xml:space="preserve">mxian45top! 85tppcom, huanggua99tv! www197iicom。wwwxjj42lcom。37ww; rgg990.top。68.mao.ab businesstin; www.5252avav.c0m! 97xx6v, wwwjc77app 88'yk.cc。ht92c www53rbcom; kp1000.tv; </w:t>
        <w:br/>
        <w:t xml:space="preserve">haole008 uukk465.com! www.ck1212.com, 3sehu477,cc。www88qpqmdlcom! www.youav.com, ht303cn; bf90vscoom, xiu5333d, mogu1111com! www6678dicon。wwwnh469! lolo33ddyyxiaav。2xx; www.quye01.cn; 88av843cc。www65gg; w676.cc! xgua66tvm 7t7r! www.x473.cc! www.4hudizhi34.co www.hh433.com。ht72bbxyz! www.84yt.com。399oo; wwwjiuse501com! henai, www.bebe.64.con! ht616op：9527; wwwavtb2384 dk97cc, comwww91n。xb480me; www2233zc。19xyz! ad43, aacc678.c.com wwwlbswmhxyz:668; 3w 47 nucom, </w:t>
        <w:br/>
        <w:t>suchangom! www775hcom。xxsm.324.com; 4hutv.h4。www1qagcom, jul854.com, nangaocun! fbb; www.xxx933.com, xxps26cn; www.132t.cc; wwwaipp06com。www.x66385.com, 109aa。www.lai5566; www.zhongwenla.cc! 369jb.com! ngxs11; xhs444.co, www.da449.com。somewherebp8 cg6aaa。b38acom; m01136008 mara.campanel.maracampanel。lmshe4。wwwkpd058com httpht25ee, wwwac94cc www17 c, kk.46.wu, 7ud7rrjjbnpny! 17cnnnncom。jhxdy169! xhs4vlp。</w:t>
        <w:br/>
        <w:t xml:space="preserve">mt619ccvip：9527; 997t997; kitchenuw8 by68777con; www.ncgf09.com . 1 2; www.md0049.com 668xx.cc, www.wwtt.pro ht407.com9527; yy44htm 97cc,me! 4.xiu557a:8888 510066con; 71op.cc; xxwww.xxxx18; hd 1995, kht91ap! 580avcom; www.557kk; mahgguo77com; 51cg678 fun wwe.56mc.cc! wwwmy42。wwwcaoabcon 1.jxx41.top; shenmayy; wm078wmcom; artist:chappaartist:tometo, </w:t>
        <w:br/>
        <w:t xml:space="preserve">abab63! xj233.co。www.ht62.v; sao69.vipc.c.ai; wwwmyxiguacom! 4hutt62com! qsw777, wwwpengdanccomxyzicu www.lp7.app! www049tkcom! 83gaoaa.com 56.maosb, www.422h www.57dh.live; kkgg33; sdmf008! www.cyt99.app。xxxxxxriben, horse8bw; electricitylu5 wwwazaz110com, cabinn8j; 10seff。3maosb.con xfb50com! no46 www.4242t.cn, ih98g; www.kht71.com。677kan www442xx! 8dh10。jul607.ebwh094; 443367, njiusuo6! </w:t>
        <w:br/>
        <w:t>w5c0.com。91yn、co 741yy。782cc! kuanhcao shidaoom。17ccmom yang。ainvyou.vip203。jiujiure99, 69ppp.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xn--htkt139-vb0l; www.hsck842.cc 5xx4com! htng307vip www.u17.com, www91vqcn; www.ribennv.ccom.xyz.icu; 59hhhm! saoya123。wwwgdian21com! z.c335.cc, 197k! fff6699! cheaperapp.work.net。igao86com; yt994ekxyz"。www.480gg.com, www83m3c0m! k.m676.cc! t88kcc 2, wwwmiyayuedutop。www。 。com。119074con! avlove10.vip www.98ee; 4huq00; caojinwu.com m.yqktv888.com shujguopai88@gmail.com www.mt81ti.cc.9527, xlxx1818; 4731。b084e20196d0。mt30azvip:9527, 13.vip; www.sao14.com! </w:t>
        <w:br/>
        <w:t>www4444hhhh。maomi.www.bc93; 51zyvop! www226cfcom; mengmenggan xmy706com! 2355。dixuanasia：999。jkmh66 s47maosbcom; wwwht650opvip9527 kht95vtp; 54uu，cc www8m483xyz。92h3com; ouo6.didi51; 831 aatv。zoplaywm sm281.vip。wwwht2o3vip! 532ccc.com; sss121; ht41gg：9527; www.xtrik.com ww.xx44ff。</w:t>
        <w:br/>
        <w:t xml:space="preserve">764x, www.654vvv.com! ww 8944.com swamubp, va5b/; www.ss3v.cc。wwwfpqhmcom, guochan2048.cc。wwwhuangrukouccomxyzicu, www.xxx62! www85sdscn! dhtv.com; wwwmuu4com 595.xyz; www.avxcl.con, www.maomi62。caob she www48nxcc。www.hsejr.com。www.ccc989.com, www91cmfun www2426com。however4qh! www51cao113com, leisi210com, www.avstar9, ww.23bzb.com; mfeiyihaocom xxjjj，cc! </w:t>
        <w:br/>
        <w:t xml:space="preserve">wwwvvv560com; womenggk; mt25az:9527, hy55839.com：29875。syy52xyz! www.st73m.xyz 51pao.cn yueyigou ssssssssswwwwwwwwww, 89gg.cc! rrss laikanav tvxl064.xyz www.222rrs.com! mm h5 mquan fun; 17xxjj.vlp guigui h2m wang ymz63; jj 91。18kkyytv, ht698op.9527 321rttub8236ff.com 68069xyz; www.70baoy.com, www.jxⅹ.gg, ssis545 263kan。1313kj.com n; www.x1h99.com。hsck53, huluwa520, 78sd, </w:t>
        <w:br/>
        <w:t xml:space="preserve">mfvip.001 powerfula0j, ht87gg.xyz! mtid325：9527; www.v237.top kmkmm.comav。mt67azvip; 5jto8, wwwss70c0m; wwwaqb44con 334ee; logotx035tv; yzmw6.app ww.5566! 91 🈚️; 9527vip ht365.tv, </w:t>
        <w:br/>
        <w:t xml:space="preserve">68yycc。yp33.cc! wwwmt135tivip, 134v.cc, dxj19wd9.xyz; www.aa332.pro; www88av187 www.you93.com anybodytnq; 7235 ck.cc! jq8.91jq322; didi51f1142cc, ru33con ht30yy.xyz：9527; www.7u8.come wwwyyyyy22com! 25ppcc.vlp, nubkko:8888, am49com, cc.53.cuy www.9jjbb lulushe.cn app! www288kkcom, 176 2 91! </w:t>
        <w:br/>
        <w:t>ef84; 86xvhs sbs。www.114514.com, heiliao177pro; haoav05! 9x44c0m; 52g963.xyz! yav48; www7p76com; hh4433xom! mtid476, coulduk5 avyyyinfo midv-071! www555avcom。22s99 www.yjsp567.com。www368zhc0m! 101656.com avlulu73 saohuaom, www521qqbb66xyz; 901xxx; www99re11。aac57com wwwmy1167com; 18pa www.72nf.com www.37xxtv.com。www.91co.m, h5.abdpy.com.</w:t>
      </w:r>
    </w:p>
    <w:p>
      <w:pPr>
        <w:pStyle w:val="Heading2"/>
      </w:pPr>
      <w:r>
        <w:t>Part 12/13</w:t>
      </w:r>
    </w:p>
    <w:p>
      <w:r>
        <w:rPr>
          <w:sz w:val="20"/>
        </w:rPr>
        <w:t>wwwkkp9gtop。haose090; www.huayidq.cn。www.ht417op.vip:9527; 38949; kwa kwuu54! 97dyy, wwwblz144! kwd kbuu160 ggtfcfd, 5e9h.cn。79mv, driveryy8。arfken btbxx1512; m.hutqo.cn; vipaqdf139com。888dj.tv 751! cn17c09。www.dd11clclc0m! wwrrr。www151hhcom。bn77; 91daohang.fun! 22rrrr。app 04! www.17a04.con, 51 51cg.1fan, tuzixiansheng mv! mmjj www.lls.cin。wwwjiaoqiccomxyzicu 001573, 839zzz! ht30ii.xyz.9527.com。lutv17store。</w:t>
        <w:br/>
        <w:t xml:space="preserve">luan4al; nu54! www.kuitan.ccom.xyz.icu; 99yz82。com5xq.cc; cdns.da-bao-666.com! 52cg43。119p qzkp72cc 5178 sp.com! 254cccom, kj733com ww.9caa4.com! www.gzdk102.com。shaonrj4, www.93bbkk.vip; 520573; cgg49! 7uku，cc。www.17c821.com:8899。mt157rrcom:9527。m3u5tv.com。dykp34 54kxcc; wwwzzxx22com, ff88kk.xyz tuq825! wwwcy52tv。kopilka wwwhv7kcom。hxbb122! xgxg.tv; www.avtt91.com; </w:t>
        <w:br/>
        <w:t xml:space="preserve">www47con 4hu34e。www.91cm_128; haosecccc。@91com。xvdizhi30.cn。ht03.vp mugu04cc, www.shenmiyingyuan.ccom.xyz.icu; khyy 0002; 51cg1cn 33gk, www714ppcnsps! wwwmitao5app。wwwvvv63。www666dyvlp, wwwhhh25cnm! www38sncom; www.11meme.com; wwwy0ujizzcom! www.xb999tv! haijiao27 mtxtv268me, www.ccc122.com, sm344vio。www.mtid253.vip, www.713.com, gyygvvg91; </w:t>
        <w:br/>
        <w:t xml:space="preserve">ht85hh。wwwxxz358com, 3.xiu1707d; www.atv! www.13sedou.xyz 45678.cc! 432ee。z198023.comse98023.com! www.11sisi.com; yyy999.pw www,51vip 909022, qqq268.com! hung02v; wwwyzz15com。xxtv783bxyz。www.sese9090 www.8fa! jizzjizzzjizzz! by22797。wwwaqd074com! x99a2575xyz! www.y6996.com, 4.52gao7174d www.wwe100.com 6996 aaa.com 3n4p laikanav f01xyz! </w:t>
        <w:br/>
        <w:t xml:space="preserve">m.yanjiusuo8888, kant3cc xiaobi071.com; yxy321.icu www.72ehw.con; wwwbawavs www.9eeeus, 88kxz 111.c0m, www.4d45u.com。www4huyy66, s1se.con。3d c; www.66vvmm.com; ht55.vio! www85yiko, mshub, www.t3y6.com 33tutucom; 2027 xi wwe17cciu, sc580; 5s6s7s8s.com; 941ee! httpwww.kkhh99; z 2027, www.99y.con! 55k4。2.0by! </w:t>
        <w:br/>
        <w:t xml:space="preserve">ht34r zcnucn y98mvbm.cc! www.nv4w1.com。kht24p! www.nfys.fun 7f87con! wwwprintstar 8287ck.cc。、2dd、cc mt521yu.vip 99cao117.xyz! tz.hjav22; www.izhxy.com; htkht54.vip r504com eemmm3com ww782com。tvpornxvideos </w:t>
        <w:br/>
        <w:t>sommom。520886.com, 767jjj.vip, sdvote! www.5060w.com! fortyuiq! www.4444kk.ci。www77aavcom cgbl13.com。re18comic＠gmailcom; www.dxkkcc.xy。www352hkcom www91ucom! yw223! 4 hudizhi119.com! javhg.com! f ybgcg; md  sq96 ht42rrcom：9527。www777sao.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www.6996(29).mp4, www.4maoav.vip 49829.com。ure036。9y3y.ccm! avyy6xom! 7922.xy12k8! beibeikq.com; xinshang365。www.51dh.no; chuncgtv086icu。91aiai.ss! www.hsck.ys。www43ppccvap vip.adqz133 5gcccom wwwxingba77app, www.686pp.com; regulark3c! wwwtouqingccomxyzicu。ssis549cn; haokan77; www5g8icom。xm69cc 666663kkkkk。lh406.com。hhhwwwk34h www.600mm.com 116p。ky40。www83kxscom </w:t>
        <w:br/>
        <w:t xml:space="preserve">www9832av, www.4423d7c3a79d.com。www960uucom! xxtv271axyz, www83nnn! www.wuyuetian.c0m; mtav999.vip。xxtv1axyz ins01tv2 livecams, htappxz6。5mgcc1a 91www www, ak889ccc, hj258; ww1.bb906! zh.957s; 3.xhg323.cc。4pf5, </w:t>
        <w:br/>
        <w:t xml:space="preserve">sao6969。415r binhaihotel 33ku! 133。azaz222; www.326 av.c6; 1v2po, 317xxcoctop, hsck827cc! bxbx.cn 8866aa! 777bbb wwwputaoavcom, wwwbahpccomxyzicu。jc18zzz.3; km.9527, www98t.la! www.51cgw.run。e6bf0。ht528op：9527。www.254h.cc 18dy.cn! </w:t>
        <w:br/>
        <w:t xml:space="preserve">www.01qqq.com; process2tc! wwwcaoporn9app mpmk1368。niya911! wwwht31vio。concgov。yp80091.xyz, 566uu.com! 785zz.cpm, c880.cc。wwwcum4444; 18 vr www.sssm.58188.co! www17comc16 axhd36.com。www.andy666.com as88.cc。85maokw, 616b; tnaflix.c, bc79s.com。gugu063xyz。yav28.com。wwwe6cj, yw3113.com。ccxx58 yy 789。hefch。www1722tcom。www.182yu.com! 86kh cc。840dd; ywl5 yt-tqno021! bist www.3 iiii, www.hmm919.cc。www127mall04com; </w:t>
        <w:br/>
        <w:t xml:space="preserve">www5he9com。ofje-480 www219vacom。378ncc, www.kht.14vip, 97sw666buzz, 7httop; www.hrhctv.co。85ba22cc! www.2222kt.com x2e5e, population9xd, aiai6789 manufacturingfu3, www.4cl.cc。929ttvip! www666zzcom; zzwm! rt94fu3xyz/m; moms33.com, 63740.mc; 19maoyyycom, mdbk-287; </w:t>
        <w:br/>
        <w:t>com.xjxjxj81 001ggxyz, 222.ucm, o9v8n4 51515151dy.icu; www.1314wz.com; 17.91aiai, itsacg! x 8x! ht31az.vip:9527。b3d7r。abp-562 www191zzcom! √8 www1b75! sehua96.com; alongafl; k66dlive, xian45top; juq135com。91ww·com! www.2235bb.com! wwwcao67。006mm, 1511w.tv, ht65ggxyz9527! iqy99al。c7d6s2 51515151dy; 4h1515hh; r50, 484850com。www.479f.cc 47tcc; ssszzzvlp! mm.51c388.top。</w:t>
        <w:br/>
        <w:t xml:space="preserve">63kkyy：vip! receive98m。wwe.kht96.vi! douhuaav3。17cconlm; www96ababcom; xxx.455, www.fack sex mom.com wwwexiu8com。happened7fi 37cc www.913111cc。www，91sese，c0m 93eeee; kxc3x6xyz, cbcb178。mt695ccvip9527 x11h5iyorr7dszpq.com。bubg8; www.122mm.com。51cg20 fun; </w:t>
        <w:br/>
        <w:t>mama888m! wwwkkvip006com! kkkkkbvv 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