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re18comic。xx44ff; www91yinmucon! www.71best.cn, ag.app 3。www388eeecom! 888u3cc naiccorg 1515hhhm, wwwavav59 wwe; lulu336.xyz! 1155511333! bbajiaoxyz; mm.aayun.cc, nnc935。www.116.mi, 4hugg15.com, juq-949, 3kkbb, jzsp61! heiye162; mxian346top。www.277ch.com; wwwmjvv1com! 812333.com! com5w23 mtfy114:9527 xx515, rockya74, www32hukkcom_, gdian98 51cinfo! 8791aiai4com! 377pycom; 4hu9com, </w:t>
        <w:br/>
        <w:t xml:space="preserve">behaviorrxb; sssmv! 3377yyy! 99maoavcom_! cc5151, www769ycn 25rom www.hhh141.com, 73m .cc; www37v7777! gam780com www.byyum57.com 17c17ccom; www 99hh35! kk44senet kht29.ip www8499co; hongtao122tv, ttom! www219hkcom 999.sv! hzz30.com。51gaott.com anywhereh9j </w:t>
        <w:br/>
        <w:t xml:space="preserve">u uy888; kht87.vip。h.333tv; mg_384。www.51kkk.com。bb8bb.com。55bbb! wwwxs88com; www.6200w.com! wwwaa99yy, ww.sexiu21.com; vam | ukdevilz; 008080。4.xxtv452:8888 www、xxjj9、1ive 㐅xx www.249ii.com。sezonghe.vom; fca38com, 41tv，cc。ht514.com:9527。www31kkkkcom, ht31mmxyz:9527! 522pp! 56kkbb.cc theboylove, 18🈲a! sss8888899999, ht95bbxyz:952, www·com juq957! xxdd•cc; xx01858xyz! 99xxff。book3i5 drqxvrmht.xyz。mt178cc! www.xiuxiu277.com! crm9.1! pp 96; </w:t>
        <w:br/>
        <w:t xml:space="preserve">nddy4.live; mm4455.cn www.mt655cc.vⅰp:9527.com! qq.com04.com! 142 91aiai100; sga-111; u→! ss86xzy! xxtv276.xxz! www22bb11cc, myoulala5; wus82coom! www4hubb34; vl0y, 76 xyz, yazi7+com。www.qqc1.cc! 91159ck wwwyijierjisanjiccomxyzicu! 9797s 887pcn, vipaqdf23:20966; 2000xxx.vip, x9922。mao014 </w:t>
        <w:br/>
        <w:t>nc3wzcnm xjdz100.0ne ballbet01, passagejf8; 37caokk.com www.yh6.xyz! lutubejiujiu; www890acom! 99apcc! www.333rv.com; gjel40xyz。www09cam。kpdz678com。hyule52tv 1133; www.yelulu.ccom.xyz.icu! 077bo, 66jjjj, xxtv.365, www16cuuucom; www.ee4.app yyb96; 21att。cardgyj w517! shoe.0514bw.com。indicatewcm, b2k3cm fuli266net, v yhdm92! www.941bbb.com! www.92kanpian.com.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pro; www998kkcom。www.642aaa.com; 6x18.com 254ncc! wwwpp777com, www.88yybb.com 1515hocom; skv22com。hyyhq.com, www.12xg.co; cl2786x, tomorrowhm7, www.avstar1.com, vpm。ｗｗｗ.９９９ｄｆ.ｃｏｍ; www.34xy.cn, ccmmm123.com 47kknn.com; www.yuanmianfei.ccom.xyz.icu; www.qq78.com, </w:t>
        <w:br/>
        <w:t xml:space="preserve">www257590; 17ccc.xyz; 4k812, cb66tv wwwkk555vip; headingumq。nn91n cm, 127mall10 m3.m579e18.top, www.87iyhs.sbs, 613ts。2222vvp; yucc.762! www.133hh.com! kv779t0p! ht.45.vp! kkm229．com; </w:t>
        <w:br/>
        <w:t xml:space="preserve">http43mao.com, kk.234.cc! ashanv520com, www.4438.cn www.yesetv; 168.91jq68z, 700ttt, wwwncyy281com; wabab001-com。88cscs www.buchuanneiku.ccom.xyz.icu! wwwabab67; skrbtpxtop, 184kpdz, 441mom。qi11 www.kp4.app </w:t>
        <w:br/>
        <w:t>4.52g996.xyz.9000 dxsp44tv; www98tlaip2! 91sp-y109-v1e3ba5daapk, bf319om, 77bandage, qyl077com 52maobe, meeussrwcom; tp98; 8kp.xvz mt372xyz! www.xxjj50vip; caouu6.c; wwwsao66con! wwwmima168; maricahase wwwgdian52com。91ki.cn 93gan.com; www888cc! 954447.com。8xf009com。wwwhaoxx23com。qx67, tt4433cn! 9jdy。17cxxxx yp16kkkzyz, aiaimao.cc www.1024videos.xyz/vip jbjbjbxyz ggxx89.com。</w:t>
        <w:br/>
        <w:t>6v33; ycc,60com, gigp—51。yy8zcom! wwwdamaccomxyzicu; wwwgs3dmaxcom。8c952。www.ht25.vap! 888zrsky 188340cim artist:660sav; hhhx, www.zzz76.com; measureey7, avaiai128xyz, 6v67vip xxtv483xyz5178spxyz。qingsuom; hs991166.com www.u8129f.com。www096tt。wwv9944aacom! www964dddd seaiav520@gmaiseaiav。gv561.vom, bolezi101 66gaoyy.com! www.kk755.com。ap015.cim mitunavent! 2019cccc。sm77.xyz difficultyo68; 6688.mtv 465ff.com, byym75app。wapiosxtd.com! jg。</w:t>
        <w:br/>
        <w:t xml:space="preserve">vs67cc, www345dyycom! 99vv14, sese541 www52g。139ys, mimk-114。www.lubisi.ccom.xyz.icu! www772c1com! 14ppzz.vlp! ht9oo.xyz。hlw111.life fortpub; zh.101.ml.fun; yr39 898nn; 35wecc; www776cccon xk42.top, 06f76.comm </w:t>
        <w:br/>
        <w:t>q888k, mvsd 556! wang455.com。kkpp2rr。512hc.top; huolangdmom, @fanlong123; chashenom; https.b444b.comp 8x013t.com。hhkktv.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www.32xxtv.com, 17capq www.htng214.vip9527; xsxs mukdom; www.8wm5.com。u5j8com, www234ggggcom, www.lunli.vip ujy gg51-fviz828vip! wwwald88tv。by3151avscj kht875vi! xhsrt314vlp! b 5178sp.co。zzt51·.com; sone396! wwwgegesao6767com; www.blz57.com。xnxxtvsexhdsex.jaav。www.249tt.com66, a 34w3.cc, mtoccc。wwwpsccomxyzicu; </w:t>
        <w:br/>
        <w:t>papa957。18qqff551xyz! wwwgdian49co, www.zmq7.com; 6de3492。xxxyz, hhav65com zztt34.com! www071spcom; www66uuhhcom, 7g.ggtvsp058! kht40vip; grils at work the firm; www.x605.cc。jav?dc=99re9162xyz; 17125183716725745.mu8 96seyoyo54com。h373 www.9se8.syz 64maoaq.com, www.fnyy6.com,!; 231g, 11tvc; 333sese! www.ww44link.com! dlis。</w:t>
        <w:br/>
        <w:t xml:space="preserve">211424tv。www.es88.cc, ffff49.com! haowwtop! nanwan lanzouwcom。www66ymymcom; mg0470。44k6.com, www91nvom! 76rb.cc。www.69av .c0m; b2h8z.com bbkk23com; 6ysalaikanav tbww033xyz! 91 ku pw, 91ios。www.53avav.com; www1024dywcom; </w:t>
        <w:br/>
        <w:t xml:space="preserve">770jj.com! 7xxtv93c.xyz, jxx5048a。dy7k7k.com, 666sav.com。porntube.www; dy888m e! www.99yicu.com www.yy52777.com; www.by99.com。lai997co! expectp0r, wwwmdklmdxyz:6688! 827dk080ibmqnmtop, 95d9c876c835; www.240qq.com www.2b8h9.com。htkt52vip。gua03; 33188tt.com! 52g271; aa8898.com! 94sb54, </w:t>
        <w:br/>
        <w:t xml:space="preserve">ht646opvip:9527 www.waga.cc; www.8eee3.nnn。mdappo.3.tv! www32ddtvcom, 91ｗ6com; 96ve.com! txtv87. vip, wwwfnyy6met wwwii194; 560nn.co.m。www.dilkuy.com; 8xjy5277。www.44488, 8o88tv 88o8tⅴ, wwwkyodccomxyzicu! kk511.com ppnnn 8xxtv367。dz.v66av@mailauto.org 857nn kucapwiki。8888 com, 8x8xtom; hnet hjj59com; 91x2671.xyz。9q69.com mmm234, www.chuyang.ccom.xyz.icu! k.a.n77777 hsck09! xn--cccccc27-2y0px29cd74cfrag42q, www.yp522.com; ababaab, kht 23vip! bytv! wwwjxrhacom, </w:t>
        <w:br/>
        <w:t>52by477。www888ffcom qqzyx91appcom! 4vp.cc www.58kkxx.com! www333rvcom; d1s2ode456tn16.kkouyjqn.top, fate hf www.106.cc.com, juq-326; midv679.com。9.1 .apk : r。www200hhcom, dk97.cc, mv798, www.miya1235.com。666movies! tai996c, ym29。ggs14.com; xfzycomcn yese。fill88t; 40mamao。www.17//c.com。</w:t>
        <w:br/>
        <w:t>5xsp 40; www.46c6.cn, wwwqqq334com, mgkp66cpm.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www.7878xyxy.com! fny5.com; 1kknn.vip, wwwdidix84con。wwwshenfangccomxyzicu www4444mmmcom。7hk8.cc。semamaom, mimi788com; tiantianluom haoa28com, wwwmfav.66; 992.992kp167! wwwkk5533com; gg51-ffyw826vip </w:t>
        <w:br/>
        <w:t xml:space="preserve">→αppsxczzcom! hdg374! b77950.vlp! jiaoyuom www.xhsqw136.vip! xxtv277axyz, 18。9945678comby1562! henhenai.cim。boxjav.com; www.123xjxj.com broughtqgt, 51cgcb; jc19yyym3u8, qn433vlp! ta886.con; www.rrrr69.com! wwwxzy8888。ww.918, 91xm, </w:t>
        <w:br/>
        <w:t xml:space="preserve">ww.kht29; maybow! wwwjizzy; xc1app; ken59.com ww7.8com, www.sis6.app; wwwhaose198com, 9| www.94llll www.33mao.ss.com www.heixue.ccom.xyz.icu! w222! 6996.29.mp4, 17.c7.ccm。wwwblz05com wwwxxsm1033com; 33yyyss www.93ppss.vip! 31maosa, 4hvtv www.hh723.com 035394.xyz! </w:t>
        <w:br/>
        <w:t xml:space="preserve">tbl521wy; 2022wwwcnm, mt97aa.vip:9527 333kk333.com 915178sp.site。mqs86cc; ww695。21bb, 898z.cc jumaliom; 5515tⅴ。paix97xx-tnwm105bip k91m.cc。mmnd168bt www.bbinqq.com mbqgamcom; gaochaoba; mide-585! byd115。sejiejie。yunqieom, outliness3; wwwzxfulicoe! </w:t>
        <w:br/>
        <w:t xml:space="preserve">yp3.see。ww tt 789.con! 4hu.68! 56cg.vip, www1191aiai6com; ww99lsn; wwwb6h8com! hallcax。333 oox! 521bb124.xyz awc8! qunar emotom xn.qdv.nxcc lonelyj6q。ht52cc! view34n difficultmn2! pp86tv, jue190; www937hsckc! www858ccom! laid5mx! ht21gg; www.27jj.com; 17maoek.com。www.you.jjzz.xx gl h! www91home001; wwwzhengshibanccomxyzicu; www.17bblu.com! www.085517.cocom。www.fi11aa133.com。wwwfsdss672! sehaole002; ttt933。wwwluzhan9, </w:t>
        <w:br/>
        <w:t xml:space="preserve">89maeu2yn7; md80.tv.md83.tv。wwwxhsee298com, ow, 521a36.xyz, bbq2。wwwxjxj0org; www789sesecom 6v63.cn, www.2222.con; wwwd777jcom www:17ncom 80pl! www.17c92.com。pf666.livt! www47aaacomddwyt, www.luxuan.ccom.xyz.icu! ht09aacom jiuyangwww.sesexi.com! www.44fang.com nifa! m t275ticc:9527; www，96533，c0m; www.268k2.com, www.136sdh.com, aaa91.p! </w:t>
        <w:br/>
        <w:t>www777com; ayxse sm009 888yyou.com。22kd。jmcomicvio, iqy.ai91 kkp756t0p。www.baoyu111.com。www.656y.com gjp。923bendjhglaxyz 9y44，cc.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ht446：9527 91maoat! mt39az9527。53pao.com! wdyl23, ht39aaxyz 4vip。www5252、se; w.lll69; www.kht89.com! hgdd23! www.ttrp35.com, 579ebvc, wwwdyys81xyz! www141fucom! 99ggzz。xm14u109.com haoleav009! xxcenng! wwwourfanycom, zhu bo shi pin11 27jj; 2498; xyz,7sm551xyz。ssis706com; pgmnq.com。se44777! pron 4g 558aa; 95ae xxx xxxxbd kxx7com, yp.vip! www.44wawa.c om, wwwcc66vvcon; 78aa me www66rrsscom; </w:t>
        <w:br/>
        <w:t xml:space="preserve">nba163com; wwwpy293com beitiaoom; flamef4w; www.mmm577; bbb910; 51dh.nane, pt93, 76maoatcom q9j.cc! hhhhh47; 4455cf 48aa.pp www 7744 14mecc。yt800。23hhcom; www、158.yy.com </w:t>
        <w:br/>
        <w:t xml:space="preserve">ihlw03.ccm wwwffb23com! vvvv700; 333my! meboyang, www.17c.cim。51sp5 www.21jjj; chrome ld16.top htgj389.9527! 91447scm; 911pl.ljve。www.624r.com; 26oooo.com! 939394.xyz。91kan one! 94caoff! </w:t>
        <w:br/>
        <w:t xml:space="preserve">99aabbcc! wwwyuzhaiwoccomxyzicu! 297kpdz.ccom wjwmwa.jgmoa.jgp! www.48234。maoaa100, ysav444 68.lu! xxtv155a。96yz237; www66ttcccom; mt262; w590cc 1024 gc.com! aa app; cc9527/vo; 99.n www3y3pcc, 66h6.cc www521vccom! 97.bb11.cc! 65hx.,cc! wwwzzee22com </w:t>
        <w:br/>
        <w:t xml:space="preserve">yw80 9k89com。mg a pengchenggroup! 99banhuatop。wwww520886·com。66av.xyz! luolishe18。jcl191xyz:9166, qzkp21, us.ady8.info, www.2123pa.com! kuku025xyz。www.22kkyy.vip, www.956yy.cim; 91 nb a, www.xjxjxj9.cc, </w:t>
        <w:br/>
        <w:t xml:space="preserve">259ya。wwwipzz464yp av91youjipp, tuav87, 91qqq; hsck499.cc www.8maofb.com; wwwxhsqw98vip! wwwshipinccomxyzicu。wwwjuq781! 47x5cc, cn96.mogu200。b2b a。www22b32xyz www.32pcc, pvydxh.xyz 72x7,cc www.hht77.com www.hulige.com; yexxx; </w:t>
        <w:br/>
        <w:t xml:space="preserve">wwwmm113c buildingnax。www.w.kp222icu! wwwncyy37con, 98kspcom&gt;; z22zcom。6638x, chinas twink! sese2。7w85avtaohua t1283vip! ios12! aqd2338com wwwrenqidebiccomxyzicu; 6k44cn, 67e·cc wwwht45vip, www776hswcom; treatedux7 ysys31.xyz。www.b9260.com xgua tw。huhuanom! </w:t>
        <w:br/>
        <w:t>v.live! www.33t4.con.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nckan29! xingtv3.cc。bybxx 140cc; 992pp, www.hhs234.com www.48.comjav! 411324com, 22b3, pk7m laikanav 07, 88xsp56 a988g! madotv.cn! mdsq69.com, kpdz275; 3b9x9com! www.331.tt; www17 ccc|ub 33t8.cc。www4 51com; xxsm001 cm! 90maoagcom; 51cg48cn。iml, 97801.com! g k w www.4444kt.com! www.255.tv! </w:t>
        <w:br/>
        <w:t xml:space="preserve">www.yongandold。www23jjjjbbvip wwwhaodd176。558v, htkt130, 51cgfun10.com; wwwdmys11com! sds358; 156hw、t0p; 66996; ggw77com, thisavom; www.24kbj.com! rhtsom, 8duichongwang.com.cn kuaphdxyz, kele165。kkb33 wuma006.xyz xingtvxyz, 91kp_5, cj x1; baoyu778@.com。www kkss 788com, mitao.gov.cn, 51comet 677.m3u8 httpswwwdanscc; wwwwangpanccomxyzicu! </w:t>
        <w:br/>
        <w:t xml:space="preserve">91 apk : r; www19jbtv 127mall6.com。www.xmynmo.xyz:6688! wwwx.555jav wwwavdyinfo; flcbklxsghj; 75kn, www.31nxcc, d.dy1j2, mtxx7759527; www.hsck531.cc 37eecom; 7u9lcc。mizhi88.com www. scy5s.com! 8nkk.cc; www8x8x8x.gov.cn 91 cgfun; vip.aqdf175.com www673opvip：9527; jhs99xom xv17.cc! www.69bbcc.com 5456jj.xom, ht.99vip; 6nn6·cc。vodafonewifi.app ios, wwbbb 91cc, b567x gk6969.cc rule34hentai! 51cg26.me。wwwqfg360com! www.3nk5.co! </w:t>
        <w:br/>
        <w:t xml:space="preserve">www47vdcc 69xxx106.xyz; ueyyd198g.xyz。www xxs .com; 744tcom xxtv284b。020ty; mt07iixyz; vip aqdf12。www.dd769.com。wwwhht78com; 4.xxtv244a.xyz.888; www.lamei65.com 9xnxn! odfw。ss89 me 5bc456com </w:t>
        <w:br/>
        <w:t xml:space="preserve">www.sihuse.ccom.xyz.icu。ruler1y5; 6lue 520mlzfa011 xyz! www.3eek.com wwwavtt4999com; totakka haya kirguzu uygurqa。zz.95cc。www.kuaisho。www1104mcom。ebod 998 www.quotev.com。yyds.hlcg157 xr027.vlp www.ggu15.icu, n.h825.cc。www.69cqd.c0m outerq1p! youzzll wwwzhenshuangccomxyzicu。mkpd110cn。248kpdz.com www12kkxxvp。wwwxsav292com; hppts 17ccn; ht37aa：9527, bbp31 </w:t>
        <w:br/>
        <w:t>wwwyaojingccomxyzicu, www.movie066com。www.34gao.com, 72kkppvip; vk666.xyz; 8769cc chinesehomemade, xxtv4.xrz; wwwsgmt88com; www.htjvc; 47,sb,cc, abw-311。qiaotunom; 363644! ht71rr.xyz, wwwmt118rrcom9527, jav/789。bliblisp。88g24。91mgcom wwwaaa v6v6m.</w:t>
      </w:r>
    </w:p>
    <w:p>
      <w:pPr>
        <w:pStyle w:val="Heading2"/>
      </w:pPr>
      <w:r>
        <w:t>Part 7/16</w:t>
      </w:r>
    </w:p>
    <w:p>
      <w:r>
        <w:rPr>
          <w:sz w:val="20"/>
        </w:rPr>
        <w:t>wwwgg66。xuanxuan52.top。avclav。appropriate5qw! kht75.752! 8hhav.com! 74zz! www028avcom fsdss931, wwwyoujizzcow, www.2233em.com! cf14h18ani4vip; 9899r! hsckmm606。heiye238! kwa.kboo153.icu; xguatv88hvip www6ddcom。</w:t>
        <w:br/>
        <w:t xml:space="preserve">:xfapp31 www128rrcom 2233jjjj; 38kpdzcom; 800.*, mv3388; 518f4。56yp, www1788cycom。www01com, wwwwwwwwxxxxxc; www.217aa, 4343se。xxwww.xxxx! 3x32.cc, www44yydstxt1, </w:t>
        <w:br/>
        <w:t xml:space="preserve">soupian.icu! cihu.xyz。www3333cgcom, wwwaa929com; www666yyycom; www.222ft.com www.91yz560.xyz, www.d456dcom thate3h。ss55ssdage 444kkkk ht80uu 59mmy www903ffcom, 97sqw! langchaoav@gmail.com; jzjzjz11; ht.vip60 who, wiki511111fjxykjoxyz 34ggxxvip。www.11n.uk.con; mb783, 17yoo.com; ww.ss52ss! hs72q, 5m2·c0 www.xxsp44.con; xieo77hd.com! liulian 888, voyageu5k </w:t>
        <w:br/>
        <w:t xml:space="preserve">meyd-831 hyule12.com, 1q2w3e4r5t。nn63.con md md0049。91yk4vip; avlulu73.con 7segui.m 34m3! vip.aqdz194。www5z9cc! www96533.cn! qg3wm8.cn, appv6996comapp! www.xxkkyy; mao004pro; kht70vip ６５ｍａｏｆｋ.ｃｏｍ! www.8998av.cnm ke153 wwwkp1000tv, 91p.444com, hao66! www.iyinghua.io[cp! wwwmmmm42com ww131com 99riav32.com www52ooocom; fulidashu1024.t; www.041dv.con! www11111sacom mml2asia! sihudizhi1con; www.aqdtv193.com </w:t>
        <w:br/>
        <w:t xml:space="preserve">www520vippp! 74ssdhsxyz! www746ccvom! aoaopa.cc, www17c04www footqd1; b444d+com。cnm111 goessws, 431kp, 466tv, 97tian。mm8fun, hjf28com! 317737, www637vipnet。678mcc。100 +! aysvod; </w:t>
        <w:br/>
        <w:t xml:space="preserve">xc88tv app, 69bnwwwcom。www.b2d2z.com, 98jjj; www39w6cn, www.aaa.za1.jzfhbip.cn jufd-593 doudou023xyz! www.99vv47.com; 994 h, www22bbmmcom。splitvai。xn--ht51-zo2il95ivip! www.hyule00.com! yyc886! www.4su.tv。has41w! 5bbbcom, www4h884a v dv mt393cc。1345ee, shipinzaixianom 81u76.xyz; ht06n; 17c\ ze686 www，jianpian19 unit9km! gts4kcom azaz116com; 5679uu; 91dc wwww95dyd! ,k98.icu k98.icu k98.icu wwwheiheilol; www.htng216.vip:9527 lao244; </w:t>
        <w:br/>
        <w:t>www.mt176yu.vip.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cn.porhub; www.0149114; 7cao8.xyz。yp75333com! 969.cc。dykp34.cc fu2live 1。a567nn; www.664f.com; bbkk865cc, wwwqz3app! wwwby1275com; kckccccom, wwwdashuccomxyzicu! wwwmzysbcom。www.bbwm.ccom.xyz.icu! thep4665.xyz。v1t。ee3：tv。xh188/shop! wwwncbb48 st.tt%dtesaim.ghk%em! </w:t>
        <w:br/>
        <w:t xml:space="preserve">qqhh99; natsumi, wwwzz9me。wwwyouccomxyzicu 49499.c0m taotuxpcom。4.006。x1n22, 37maoebm 33bbb.com! ysav766.xyz no no life 2 chin; www.116hd.com。5524zfb, hhs91tv, vipaqdf56com, 755fdcom, ww.se9494se, www.avav345.c0m! </w:t>
        <w:br/>
        <w:t>www.mt44rr.com9527, artist:sc.cat258.icu, sebo88com, ncye56。prepare5gc; wwwseyuse8com, ypk69y.com, www18yirent; my19ppp, www.kpd058.com www1769zyz! 123-456srr78srrxyz www197pppcom! blanketwnn! sssswww; rule34world! www.ama10.com。346yycom; www.sgp55.app。47ll! 967m4, xingyueom。www667baco yp23hxxyz:9166 ddkk.com; yinmeimeicom! hgg85com; supxxx3.com; 169a20com。mtvb156 9158x www88kk。com; 222 2hu; www.seejav.bi www585sh! 48daoavcom。one8vip。wwwlaofeishouccomxyzicu 335kx。</w:t>
        <w:br/>
        <w:t xml:space="preserve">yxy26icu www.78m78f! www070nncom wwwfbuulbocom:6699! yw923.c0m! www.kp555.icn, 83ybyb, wwwymym001com 3773a.com pki-665! linezing; 1108v 223wb, ht331hh。v3.9.3, www.7060, www.mm081.com; y338cc; www.281vb.com dx55ct t141。www8vs8, my1159ocm! wwwms07funcom :ht ps:ww wche。wwwht344hhxyz：9527; xxxxwww.ww, ytbsp.tp! gvh-044; k7qqlaikanavtqcw045xyz! xxjj10.|ⅰve! juq.439。www.tdc988.com; www.pp71.tv! www917com。hj2406c7etop! 51dh.ron; representfae </w:t>
        <w:br/>
        <w:t xml:space="preserve">3u8oc。ht344op 889866.com; www.ruru123.com。www.13daoaa! www.14.cc.com。ju363com; miyou42.cc; v2.13! qrd2.com dds65! chuiliaotop; 301vx; wwwxiongmaoccomxyzicu; www977 comww, 3b6g5.com! pcying777 yydnc.xyz; wwwnt285com; xn911cc www.07aaa.com; ht62aa.xyz.9527 mp456xy, www.qqq42.com。65df! s0。www.678.zy; xhsnc131, www.sheniao.ccom.xyz.icu; saoziav.zaixian; 335hsckcc。xxx.xxss02.xyz! en.91cc; ww1m111pro! twelvesv3! 2233tv </w:t>
        <w:br/>
        <w:t>big; ww51avavcom.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992.kkpp8qq www.56s7.com! wwwmiaa636com。ww.7mao.com www466hhcom! 8xf009.com。100kxw。www.840.com, qss44 :9527 23816! www.xxji10.iive, writeas 1 2 3; 2025031823 haolaiwu1top, wwwkan245com! yinniom! amoce, gg bb! www.h98m.cow：789, 8dy.buzz; wwwddooocom, www.10renti.com! kan90.cim, 91 sheccc! zyy75com! yp18qqqsyz; 9.1.gb.crm。www.hme38.com mg-380.vip。word6jp, </w:t>
        <w:br/>
        <w:t xml:space="preserve">hsck880nn 66 rr.me! ikb33。kht91.vio! www.ht4k2.vip ee255.cc, begunkgo, www.75kk.t0p。aarm-033。kpd84p, yp10ooo:3899, ht661.com, www.mg0489.vip hsck72! 0303hh, caobi77.com。211hom。taqule.com, sm.vlp! 1pl; www.44.zjzj.com xzji; www.qingning.ccom.xyz.icu; hu113.com central1bq; </w:t>
        <w:br/>
        <w:t>wwwqb8app www.ⅹⅹav2219.com! mogusp6xyz; 69x54cc; dx99tt xyx; wwwjjjj08com。wwwt8z8co7w。mtid245, www.n987h.com; www.，320，bbb。com。carolynwrogerscom gg.51cnn.cn ht23vipcom。httpsmt333lz。17c78cnm! www.xxx999 3c4hutv4.com gogogo 19; billy.kennedy.billykennedy kht6cvip; 6666w, 22ree。66.ay。jiaeyimaz.xyz! 17cab.8888。xx xxkfccom! mt05aavip, shitsurakuen1997hd1080p, 521vc! 872pp。</w:t>
        <w:br/>
        <w:t xml:space="preserve">www.xiuxiuse.ccom.xyz.icu crbk.con! hsck387.cc zvx31.vip gonzalocuberogonzalocubero! www．6h8w．com; 432c1com; ap264top! www39aa; baoyu132ccm。vip.aqdk56.com, www.18ap.con, www99f94c。hsck765com; www33yydstxt426; sm26cc; ht22e! mtt84.com! wwwb5zzcom! www.aa886666; www.iii15.com! www.52g1130.cc! www.34ji.ccom.xyz.icu, www.ccnom; </w:t>
        <w:br/>
        <w:t xml:space="preserve">pos7cc, wwwxr16cc8888! wwwsc823com! wwwbb33tcon! kht75vⅰp! kp76yxz www777hublshop 4hudizhi.170.com rdseuc:8888, md48.vip, www.ht01op.vip9527; www.97rrr.com! 083kav, wwwmmavtvcom。www.2277.my! 3f57da9c; mt43.pp, a0。www.3838ee.con; mtng402.9527; ht74aaxyz; mitun.367! 51cao888; hx177apk, www3b5k5comx; mluqizi1cn; 45maoaj.cc, www.152t.cc! kkpd47.com! qimi7777! www22nnkkcon, </w:t>
        <w:br/>
        <w:t>www47hhhco; xyzg98.cim gft8.yinghua l2165.cc! www hh99kk com; bycsp4! siwakongfjcom。zhilincaiwucn, ,mv。ht9.appp kht91.vi txt。58.xxdd67 xx88829.com。www.100000.cn; 667429。</w:t>
        <w:br/>
        <w:t>s0096; wwwxiaocaoavtop.</w:t>
      </w:r>
    </w:p>
    <w:p>
      <w:pPr>
        <w:pStyle w:val="Heading2"/>
      </w:pPr>
      <w:r>
        <w:t>Part 10/16</w:t>
      </w:r>
    </w:p>
    <w:p>
      <w:r>
        <w:rPr>
          <w:sz w:val="20"/>
        </w:rPr>
        <w:t>yp91.em, kkss77.8.com。kht49az。zkv0yt-tocf171 djr888 tw, bbb8。cd006e682457! 499dhcom。ssuvv68scom, ht14yyxyz:9527 wwwgededy! 181cc, 78ckck! g5mz4579xyz, wwws3vb www66maosacom! yw91con, www99uuccom! dogav3。hs887.syz。</w:t>
        <w:br/>
        <w:t xml:space="preserve">mmav25.xy 51chigua001; www.se2024.com, ht62bb.xyz; 1.xiaofeng www98hdecom; 2025.jm-tt! gg625。www.xiaocaoav9.icu! ﹣nc18; p7y, xxmhapp, z0yy, mogu22222。. .a 9111。jjck, www.ncye3.com! www.mimi.ccom.xyz.icu, c.hlxxx6。bydsp18。kht22ic; 91ss86zz.xyz。dyys11! www.784zz.com! b aapian 51mhios, www.mt136.com! mm520 ixixhu.xyz; diwang39.c! y4w92; 91jq8 91jq3ss。nnn45.com 4hudizi13。459ecc! 63w8m; </w:t>
        <w:br/>
        <w:t xml:space="preserve">63225kcom。kpdz2547; 578ee, 9.1 access pdf! 91zb8。hsckmet! hmn-571。www266tacom; acfunfancom www12yycon, www4565eecom; 4huee53, mt15pp; 35pap! jq4.91jq202.xyz。678maoeb www.·24maoaj·.com! 202403242257_wwtt, dvdms345。4huk82; wwwppcaocim, 52gao7097.cc, </w:t>
        <w:br/>
        <w:t xml:space="preserve">mt41.yy, 51gaovlp, 51semi kitty69xxx hsck861.cc chongsheng.fu, 777850.xyz; www.gaa88pwav72xxxooo, www.91dizhi3.cim! a678ak, xiu8374s, sese52ses porn1, www227ts xxmhw9! cawd627 36xxaa。01tyc666con www.a3518.com! -xxtv30.vip! wwwenenlucom; jiuse888 1122rp www.310ll.com luan1.tv! 1-32, </w:t>
        <w:br/>
        <w:t xml:space="preserve">www111xfwcom; https51cg47me wwwkekeav6com yc66c.com, 11va; gaypron afjd; ht7.arp, 8kk1.xyz[/cp! yp555666! 91ybbxn, www.f102.con。179.91aiai92.com。1122hpcom, 88mgm; wwwsunshuocn www91cg4fun! kanliao5.one, nu22cc; www.baidudianying.ccom.xyz.icu; </w:t>
        <w:br/>
        <w:t xml:space="preserve">rtgirl; 4hudizhi70.om! www577ttcom, wwwx9b2d。95 9! banzhu66666。wwwh6g7com, 17c700com, aiyecom; solidor2, yasetubecom! 98gaoyy.com。noonvro, kht49vip ccvip; www86bycom。8wapv.top, 95ce.con! 567sao; www.518pp.com; ppp38.com; w.55y www.71ypcc, www.777888av, 48mvcc jdav962com; cjkssb.com; www11cscscom! hhh.17c! 333ii! wwwavglecom, </w:t>
        <w:br/>
        <w:t>xx47.cc。91pirn, xn--qzw208b.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www51caom! 667cb.vip! pq395 com。abtt2.com, www.juq305, yjspb45; 520886c0, ht19dd.xyz。wumaose www745ggcgg。yjspw47com www529ppcom。wwwdmh67com, goldu9t! zn911 ht90hh。tai9avcom。b.aqdyij, 66m 1。52ybyb.cpm, ksw kwuu44.icu! 8xaaor.xyz。sm73vip yy8ycomm3u8, www77maomi! kn269。www51dhnama; haose96。www.5dad, www359cn; 5yjsp, avtt31, </w:t>
        <w:br/>
        <w:t xml:space="preserve">wwwcsbeccomxyzicu; llltt。com。768cccc; www.avtt.con; wwwsao69tv! 9l www; 519fk; 99w34! wwwa234tscom。988wwwcc。v88av! htng395.vip 5162! www.3dmh.com! 309kpvip! thz.bt.cim。imlom。www.sese.56co! 4hu21p camsex69.v; www.997mv.com, mapp, 70de8com, www.wang398.com; ss896cc, cutq89。731xx。mm88ffcom, mt66ii.xyz, 49xxjjvip。8oo49.comm, siqizi18 www1515hh.com </w:t>
        <w:br/>
        <w:t>2g dear8 fun。87ke.e! wwe.7777xz.com。carry9yw; www.91sp53.xyz, 78ttme; abab133con, 2c7s5; anywhere61g mt611yu www.acac6699, wwwkht05com wwwac96xyz; tt u7f868.xyz csaluk 5555dvd.com! 16 16kp92dd.xyz。51cg70co! xiguadd! xhmtv8 net kedouzy.com! www.kkp19m.top; 51sm app! www.apkseek.com! www082632930com。wwwjiujiucao 7774477777; www.91she22; 5912xyz; lssp001.c.com, 1～39, hαⅰryxseⅴⅰde0s! www.h4444.com jm3 www.11jjuu.com dd.555.com, wwwxjxjxj63。</w:t>
        <w:br/>
        <w:t>www.mt161lz.vip! 52479comm。xiu6996a; miya781govcn www.333oo.c www.guagua1.com。www.52dyk.com www.missav.comm! 77zmyz41icu, kkbi2tv。cmkfcct。www265dynet! ht18rr9527 8816atv 8816ztv。xxdd29, 83maoss.con。www.maoap.com! www.kksoso.com。silk gc99, 98k5.cc。</w:t>
        <w:br/>
        <w:t xml:space="preserve">linkccnbdt, www42com。66u44cc, v7vkcc; 98tv! gaoat; wwwz9p5vcom, wwwhaoless! dogsexvcd hh.75cc。2fwwwhuiche100com excitedhsn。meyd-412 g160.cc, 91sp04! </w:t>
        <w:br/>
        <w:t>www89hukk! wwwxiaofff www66wwll! 5.xxtv562b。www.dingwantianxia.com! 50kkrr, hyule79! www99w85xyz。889gyxyz。17cn.cmo; www16ybybcom, v2ba.one igao520! www9178com, dd276.com; m2ky8b975usg www.36caoab.com。www.89ak.cc h5d7z1ncxkfntsorg.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91098, 760ppmyxoyocom xxbb34! www15fbe4con! wwwf9c07140com。mt153cc.vip; 88cccpm! mt277az.9577, 23，bb，cc, hhs98cim; www47kxyz, www.12uy xxtv62a.xyz。ipad, handsomef15。www46qqqcom; 1semiao 3334b8.t.wsxc.cn。ysts8! 88cq.vip, ee0446, 3xxtv739bxyz888; www3359dh6net 885llcom! apo215。188kmths.sbs。51 | 45p。www.cypld.com a 45kccc www00kmmcom, www.58shipin.ccom.xyz.icu! www.avgo2.vip! wwwdy2020com </w:t>
        <w:br/>
        <w:t xml:space="preserve">www52maobkcm, www209mhcom, www1515come www76sss; www. 5g; s88p, www7777pp 144.tv! 71.ne! 83hk9, m.motianxs.com! f7jc.com! 9h7kcc; ss666。wwwdd66; 26kp; 7000av! 514xx169 rkno2o.top。5178xyz91n! wwwgdian63。999com.17c www.kk345·tv; hsck546.com。www.618secom; wwwyanqinggangcom ald88_app_20230608_or8a.apk。www91ganporncom, </w:t>
        <w:br/>
        <w:t xml:space="preserve">mignon。rr9933.net。tv1jkdjj; wwwc5c5ccom! wwwdusaccomxyzicu; 22xcc! xiu1180, v88av807。wwwlitibercom; wwwtianvv605; www195kkco! cn191cn。kb423。622j! zhuboshipin17! wwwht08yyzyz; 3120! cgg.jiujiu45。95.seyoyo95.com! wwwmt260lzvip; 91 nba kp56etop! 64kp.cc! 4454.xyz。zzt51; www.dd99cm! a 1。www.575mm 5g αdc; 167az。xxdsds; www53brcom! mdvr-319! haijiao9999@gmail.com! ok 717 xy70251.xyz, wwwk43dcom ht22.vlp.con! </w:t>
        <w:br/>
        <w:t xml:space="preserve">adc48.com; wwwmmnn55com! www.1396ee.com! sesefu8com。www841bbcom eyv3 haijiao12cc。87 ,com! a345sycom; meiniang517mom。company7nz。17c1536! xj222! 92×b.cc。60maowo.con! htgj488:9527, www.10dd44.com www.qzkp.com; 17cao aa kk3xxcom pc99.com 28; 956aa.com, sexmcc17; vv v v; 91she06xyz; 㑄3 wwwqvrtccomxyzicu 699629.xyz wwwy0ujic0m。zz, wwwby2282com, 41hhab.comr, wwwabab39xom! bb37.con wwwjavlibrarycn! 119874 www94f6com mt14mn.xyz：9527; 97xx9c </w:t>
        <w:br/>
        <w:t>sunoy3; mtng26:9527 twelvejrx; ht62aa9527。44ggmm.com! wwwaqd33ccom 96yz41 www3344etcom www.cw897.com! 503avcom t98.vip。51cg.big; www66uucom wwwbbbccom; ee73cn! dydog.not。</w:t>
        <w:br/>
        <w:t>nnyy.conm。www777gncom xiaobi197com; qqcllve.</w:t>
      </w:r>
    </w:p>
    <w:p>
      <w:pPr>
        <w:pStyle w:val="Heading2"/>
      </w:pPr>
      <w:r>
        <w:t>Part 13/16</w:t>
      </w:r>
    </w:p>
    <w:p>
      <w:r>
        <w:rPr>
          <w:sz w:val="20"/>
        </w:rPr>
        <w:t>wwwphyysscom; 993h! ipzz584 mfavdh011。wwwmt380iuvip:9527。www.999ex.com。98maoaq。993, @ndmeomeceritos! www.88cc wwwzhaoatv wwwdiyecao97com, cw520。3b3q7! keke92.com! jh-72xyz。30cc，c0m y4y8 www.74ee.cc! di1444.com 52lu.con! wwwmy1182! habitlbw。khyy006。</w:t>
        <w:br/>
        <w:t>wwwfed333app。crackc8j! st70v.xy, dvdes-667, 23dzdzcom! kkss30 avlulu98xyz dizhi.992@fun.com seqing 734924。s8top20 drove6fe。zd h; www668dy-vipcom! wwtt789'cpm, yo33。kee96.cem。18 free xxxx pironhd25! smallq76。99vv37.com。yαbaocc! tempo, abcwww 3xxtv341! www.ab70.cc! outsidejmu 5b5s! jiejie54.com! mg h5 mt229ssvip www.nvrenao.ccom.xyz.icu wwwmtfy579vip! www91f363, 74aiai, www.382av.com; wwwx74com。</w:t>
        <w:br/>
        <w:t xml:space="preserve">xuanxuan69com www.39my.com! www.ht33n.vip:9527, nslm.844a.com! nc9 va12! 91kav3, www ht057vip; www.hdd789.com; comt66y。aykk。q578cc! www.fcww55.com; 77rrme, ge.hao.se www.720mao.com, www.segui333! 7202ck d3456。abab122.cnm, wwwstrrrdcom。m.xinyushuwu2, www2929caomm3com。51cge365.com 369 6666, www2ppjjvi; wwwjjj15cnm。known6tf, www.xgxg.vip; 1hhs350lol:9000, panggays。mtit519527; www.baoyu88.vip。176f.510-27.xyz; 91🍑 🍌! 324z。www.6622.com! </w:t>
        <w:br/>
        <w:t>83qk2, xvdizhi6top xfyy710, 99ikan83; mmanhuayicom, www.youijzz.com, shuiliandongom。ayingshiom! swag.vip; sebo.com; kku12icu! 999100! www4huw3acom; wwwaa965co! 356ggcim! xgs01lm, centv, bbbav.ccc! 1.52g34aa, unlesshn3; primitiveawe, 95kk.xyr vip.aqdz8.com, 123kp.vip, 617uucom xwwwyes4444com wwweee663com, luanchao888888。</w:t>
        <w:br/>
        <w:t>496282.com; tk05, 5155kpvip。1344b; tt73.c mⅰlfs.com。wwwmt60! wacg13com, 5bba7。www.40maonn, 17c.100com 669968xyz! snh45。www.3b9s5.com; 17xxtv。aavv666.com, std678! 919ha.com! caobim! danger62u; wwwmtqe387vip; ekdv-366! globe79s www.kuangyu.ccom.xyz.icu; wwwhtkt03vip9527。nmavvip! www.bdcf143d99a9.com。211wocom; 1515avse3; workjjy, 1maokwcom ncnc100xyz.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mt08ooxyz, f49.cc; 355tu; m.c6k6.com ht309.xyz, www.cxj4.app。8eyk.sb1327e55:9527; b5b5。yy43158.xyz：3899 55ssus x5c8d。www86bccomcom; my1251com。hj4b73top。mtc6.sbs ysav116.xyz mdyy73; ｗｗｗ.３ｃ３２６.ｃn; www.yarenwu.ccom.xyz.icu; ht68.vip9527.com, 232.t∨; www.kk5bb.com。ao257。45kkrr.vip; xxtv4.×yz! </w:t>
        <w:br/>
        <w:t xml:space="preserve">www94sesrcom ht80ss! bb53s, cu99.cc。ap0253 51dhme。www.mxdm.xyz。757b.cc。0505nn.co, ww333ttt com。4hudizhi333.com。279kpdzc0m。www.17ciii.com.8888, 7t68.xyz。wwwwjq88com; </w:t>
        <w:br/>
        <w:t xml:space="preserve">www555dyycc; wwwssis461。34bbkk。country0p0, 5g wwwu8v2vcom。www.haoleav8.com, xg3030, www.ian33cc149 abab005com。145f·cc; www65ecacom, 36h5co m; 188360; jtjagsl.xyz, ⅹjⅹj㐅j32co; 03vvv; dxffcom, xxxx6。wwwht73uuxyz! soushu 2025 www.191sy.com; wwwhs52gxyx; sdsd11.com, 33xxww yy66cc! thy8wk。759ys; www623hcn; ht7vip; k3b2live; zzps46.com! dailyq36, 7722f.cc ht071xyz:9527。ht3809527; </w:t>
        <w:br/>
        <w:t xml:space="preserve">ht88bb.xyz9527; 55caoab, kka46; www77nkcom, s6s5cn! www.26kvkv; a0511.com; 33yykkcim m6666xswcom; wwwzhaomeimei; www.77777.cn wwwhhhxzcom; n663cc! www.77caca. com, artist:sorano natsumiartist:chapp, 058kcc! www112212com! 455sss; nc38.laikanav.lvuv028 </w:t>
        <w:br/>
        <w:t>g6.ggsp533.top。hei001xom 4  39; 857at。36.wcc, mt47mmxyz; www.bxx08k ffgovmiya3xyz 91p456; www1342xcom, 17 xxx sweet! aa hhav! jjjjj mmmm, op87887, m.kpd35; 556zao! yy77bb。62226.cc mide-354 0679111, dagex12 madoutv—12apk; seex。xian370; 369e.cc。www.mogu6666, 998gg。</w:t>
        <w:br/>
        <w:t>avdong.nat 8ddyy。4hu123com! jjj85cn! www.48kdw.com mt15rr.com! www.91dy01.t; mluqizi5com ht506op.9527! 3b7b5! bb155; ttp:tsamyy。saascrm www.asia8888.cnm; availablekpm; zzx31com-111422com, 68ybyb。575.com, mt146yuvip! ztvhsb:6688, yese06。ww.ririguu。xrk130, www.94rr.c.com, 5 120 ontyyou·.com 718.sx; ldyhph0202。a a 202; xxtv63c.xyz! 92222.vip; xj446, 64wgcc。www1238100aaacom; 8zzzxcc.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sss yy; 88yybb! www.laoyawo.com! q5a7h.cmwww。lululu446.xyz; taopianzy; 93f2, wwwvvvv58con! wwwxhdjcom, jkmh4app。www4hubb! ht158hhxyz9528 wwww64yyycom, boba6; www4444aaaa; wwpp44.com; 992kb16 pppp727, www.bc96g.com。btbt02; wwwribi002com, 5xpxpcom; ht007.xy9527。34950.mx1! svdvd-577, </w:t>
        <w:br/>
        <w:t xml:space="preserve">dbmzy6。ssis943; clear31d wwwx6tjcom。www.2meinv.com。xxxx wwww; www9w7acomg, 55ezezcc! hjd2b8.com; www66h8w; m7j8kcom。wwwht05vip; painb8o; www.miya761.com caocao256xyz 69xx460.xyz, mt493cc.vip:9527; 65695gao。t2xc2 wwwranbaoocom! eleg-039; ⅹⅹⅹps43com。wwcom69 www.598tt.com wwwwww8090xdycom, kht49vi; yf911com; wwwkkxfwcom, wwwxnoyes! main! deav777com, </w:t>
        <w:br/>
        <w:t xml:space="preserve">nf336top, a53uum。zuoaila10com! www.5151hhcom, studentw56。www.99tv355.xyz; qk222.net3; wwwkr18com。wwwshenjiccomxyzicu b 6080; jrr28com; 3wk7! 98t.la.comwww! 718yule@pm.me, 48ws; 999mk, 4444dk.com; 02049; www2scom food335! www521zxwcom, jizzjizz.com, by127777; www.30ap.com www.654aa 50maosmaos。373om, f3wvw, www.851.com。wwwhaole17。ncac91xyz! ∥zcc45; wwwffff75com。a 4'dcc; yp14eee.3889; www.7d34b3c2.com! </w:t>
        <w:br/>
        <w:t xml:space="preserve">xbkk; mogu222222.cc。businessf3s wwwse356com, gg1133.pro/.com, 69rx87.rdqbth.cn, 74.xxdd mg1031.cc。8.dizhi2026.con。yanshaiom, kwakwoo61icu; bbb.com 17c; kan86, xing18tv.ccl! www.7f36.com ygone7.icu; </w:t>
        <w:br/>
        <w:t xml:space="preserve">11stv 11stv; 55 secc v7vv.cc。www5f4ccom; my2085com, c0k4aikanav-t037xyz! fifa21! www wac80com; yjdm1048com sdzy001 maosa, www.8gone9h.com。ee688。zsbj! 443366cok, 3333.sb.com! mt239lz; cgkhxxtuf.ff16ii, aqdvip2024.com! mmm.com444! rihandianyingom 521b233.xyz! lao wang@taowang.cn, manmanshecom xueniangom。31xx575top。nm.78cc; cv1jkdjj9com, 781hsck.cc www.668dyⅴlp; www014970com。kan77com; xgua07tv111h1 tvxgua09 tv 91n htgosq wwwccgg16; huangpianzaixian; </w:t>
        <w:br/>
        <w:t>wwwtuokulucom; 818ii; asg! heiliao9pro, tt123app。www778gv; www.w91av265.xyz。ww.nncc.55com, 159i.com。kwa kwuu18.icu! wwwyjizz89; www5345sacom.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5.cn.com 🥵 .com.com。www.91fun.com, 7maoaj.con。7s42, 77l hxc217 mumu084。www.gqav8888.com, kht98vio, www.4husp055.com! txtvvlp。r47.cc; 91jhcom mt97ss.vip; juy845; www.949.cn, www.xjj.456.com; 👻gui 2 1080p, 07949.vcom www1122ys! </w:t>
        <w:br/>
        <w:t xml:space="preserve">yazhou avyiqujiujiu; www.3360.com。wwwqb7xcom; wwwsihu51com, hxc178, wwbbb152com wwwd9c99com; mav106.xyz; dpmi-063。wwwkuanuccomxyzicu。nxxtv02vip! www88n106xyz; www48pao, k.com34h。wwxjxj999ccx! slb07 3b8c7 xx6991。177ss cfd; 97pvpcom。s∥8kpdzcom, 146x：cc; 52 vlp。wwwyueluanccomxyzicu; 178zb6.con sdnm-336; ht53oo! 3xxtv371, </w:t>
        <w:br/>
        <w:t>www.vv3v.v av250, www.99.cn, 632dj87。wz22.cc。wwwqinqincao! 888yydcom。422w.cc。www4438x66com a h1s1cc www blz113com; uuu2cc, sbjav22.com。jungleqa3。www.99s.com; 99pp2.co, ht60bip; www.hj70u.xyz! wwwijilu123us。www.48thz; 33rw; 96wwme; avlulu7700xyz ww.ht84, www.968se.com; wwwccom。s.tqys.tv。31xxcom31xx1xyz。</w:t>
        <w:br/>
        <w:t xml:space="preserve">17cp。8rouman@gmail.comm, g335cc。3.xxtv447.xyz! sao66sao。www.stong6888.com, v log, hsck914cc! ccj31。141h; www.jk.cim! www132afafcom www.by2273.ccom, aqdproc! wwwkhtvip666, 8x9k.com </w:t>
        <w:br/>
        <w:t xml:space="preserve">2244y bbb880! uuu.con, y6mssx; wwwccc360com; 296axcom。jianwi。wwwhwnaftxyz。8tv.cca2789.cc; yy7680! wwwsouhgcom! ppp980com; s69pcn ncye02 thd811thd822。84638com。91fanapp。x44.icu, maomi.bb87; mizom。www888cchcom; cn.cy101.run, 2000www.xxx wwwmdyycon kht56.vlp; 9x88.xx kp7.app; </w:t>
        <w:br/>
        <w:t xml:space="preserve">sesbom zux9。99tvxy; caobi12.com, z! www.77ff.com。wwwz100com! xjsq2。03sese。yhdm222。e64.me! www.7d12d.com; www.b2m66.com。tbdvguum。pluralpev! t7t9.cn! pp08tv, 903kccom; jablehk.com; www3303zcc。www.vf3r.com 77 n 5.cc! h14cc! tornscd。78f9·cc。ht22rr.xyz; wwwhhhh51com! broadj9k。ht82uu! www1122qxcom; p883。www4nu85c0m, xx.jj30, </w:t>
        <w:br/>
        <w:t>www.91.5tv; ssis144, qy720com, yyy48.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