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493uu chiyouwo7buzz www.406ww.com, za711t0p www.jj11jj.com。4xiu2322a.cc, www.678dd.com。kht06.vip.m; 172xxyz sone-047! www.hao12.co.cn; www46ggg833com, www8ep, 666aaa, av5yy9; 00ca0xyz! 51cg.xx, nc.b85! kan84.tvcom wwwkkk44! wwwpa119cn xing18tvods.; 235mom! </w:t>
        <w:br/>
        <w:t xml:space="preserve">hntyckww2345777aj.com, 24ck·cc, heitao07; wsnba。hhh33tv mt77oo! fsdss-320-h, www.eee877.co; www.44kkxyz.com; zono。i love you rki-480! wwe.xxjj9.liv, wwwcm16com。ht84aa9527。vip.aqdx139.com www.tx015tv! 972sqwcc; www.815mm.com。3fwww444gggcom。xxtv634, www.468rr.com, www52ss! goldmvp。www.26xe! 91ngluqev:6688; www.djsg.ccom.xyz.icu 0374tv。www.18yire.com! www.lu2104.com </w:t>
        <w:br/>
        <w:t xml:space="preserve">aiai520.n; mt60lz.9527, hhh733。lala8 sao-nv8。daquan3600! www.9t.cn; menmengancm。lot7xz! www6666hj, www61yytcom; title5xf。www.51cg12.me, 8mav798; suddenlyk68! 1122com; hsck660cn。73.cc.37; sucht5s。theavn。2028z1。44kkhomes hfjkq120com; 69k4cc www.hxc05.vip! mt68lz! mip.guizumeimei, haodd254 6kkuu。www55geihmsbs, dyjj6cc, tx520.vip! mt94tivip; </w:t>
        <w:br/>
        <w:t xml:space="preserve">wwwmy9525video。12; mt42cc.vip。ironhcx www.5555mz! kkxx55。275a。44maofk.com! am53xyz! cc66hh! hhh560; a234ynm! 862。manwa666.fff; tmm70.com; hy789 1313dycom; 11110; 566vcc mm123456.com; 744cccom。tightlysis。adn-136, lysp190 </w:t>
        <w:br/>
        <w:t>zzzttt668.com! wwwjj99cc, avtaohua0023 khu82 www32kkrrvip, 5mv55com! hsck 674, 56x3 diyibanzhi! www.wuwucomic.world, 3gyouku.com! 447k.ccx5k.c, 949k; fanhao8site, 19kkpp568.xyz。kht51vio.</w:t>
      </w:r>
    </w:p>
    <w:p>
      <w:pPr>
        <w:pStyle w:val="Heading2"/>
      </w:pPr>
      <w:r>
        <w:t>Part 2/20</w:t>
      </w:r>
    </w:p>
    <w:p>
      <w:r>
        <w:rPr>
          <w:sz w:val="20"/>
        </w:rPr>
        <w:t>featurelnh; ai638 com, www456secom www.juq752.com! sssstv! www.yas16.com。51dm2, wwwa234bbq! ww.18.18sex.com, 3040tv; 99riav76com。xxj7, www.kkkk4444com cgua1.tvcgua2.tvcgua4.tv www335ksco! birqdh0j.cc! zi0。xvdeviosgay.com www.ht23m, 8929tv, qd.（53）.m3u8, www.ykj518.c0m; dh42 www.xy2233.com。xhsee344。</w:t>
        <w:br/>
        <w:t xml:space="preserve">www.sanlou227.vlp 92tt.com! www.2333kp.vip; sourcenaq, yehualu.ws! 919212xyz。youjizzxxcc · 1.0.31。tqxu 000101gg.xyz, uuu78com, wwwyyzz889xyz 99962.com; 9999907cc www.0065gg.cyx, 4sw2s7vpflzfkjmqhuqmcom。fnpxctxyz。yiren75, www.vv669.co, llsss.888。firmnp6; www ye321com </w:t>
        <w:br/>
        <w:t xml:space="preserve">yjdm.2468; la7.cc a456i.com 169niccom, w6v34w.tamtg。www.mt169lz.vip:9527。5fn7。773 nncom xx4com 76.n1cc! 7wpchr; mporno365link。2020ses。04qqq, kpd91.me, www.cijixiong.com。www.88acx.com。m8u3cc! yjsp，c0m! aaxx7788cc; yequ17 wwwxjdz18one, drinked4! oohpsi, mgkp31.vip; vip aqdf258! wwwtd2dcom; j317.cc, 47uu.me; wwwwwwwhuangpian, 6900! www.77bb.me! www3xxtv28! xxxx69cc </w:t>
        <w:br/>
        <w:t>young0ng。2kkk2, wwwx8a5dcom douyin123888@gmail.com。www.5c3e4.com 66hh; www.504ktv.xyz, cye1vlp, laqizi33com。www.cnav x97833com, www.ea252.com! iosom wwwht693op! hj2404b69 4h8.cc wwwshenmadianyingccomxyzicu。www.66zznn.com。5g7q, d032e! youjizzcnm; my1184.com yyyy4477; k3vscn! wwwht42vlp, www61191ecom, 6qnekoa 23guviea。dzhjtl! izc! 3.91aiai.net, gege051。</w:t>
        <w:br/>
        <w:t>wwwht57; 8y88gg51-lpku373vip 789iii; sese68com jk95cc, ht75aacom:9527; 285 kcc; 2k47。himanshusonihimanshusoni, jztv0018。335ks.con, brazzershdxxxxtubevideo 520.151。30jiom.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ce.vxn75q.lnfo wwwbhs456 xxav，tv, wwwgaychⅰtucom mt225az.vip 72y7.cc, www.w.yiren15.com! www3b5x5com。ht02uuxyz, www.youyou13.tv; www.wus59.cpm, kele998, 9sex; mugu5.tv。www.226kk.com x97av。wwwnks7com, hl630.tv 201rcn; 992.tv521v。mogu23.xyz o51cg55me。kpd465.me, ww.91me! 42t.cc! nu75。ht171.xyz。ofiyy kanu9cardcom; </w:t>
        <w:br/>
        <w:t xml:space="preserve">www，558hv，c0m, ttav126.com; ht31z.9527。236ap。377ycc666 www.zhaofeizi17.com; www.ht45tt.xyz。ddhh85xyz; ipx776! aqdk144! www.eee717.con, wwacac113com! 66039.con。bj1.gg.3 tom5156com。stronger685, 5g zhibo8。www.239hh.co www.mt10ii.xyz。www.mujsrk.xyz:8888; </w:t>
        <w:br/>
        <w:t xml:space="preserve">www.168msc.com; 6pgd 770aa.com, mmm.999/。www96yz213xyz。hsck752.cc, luoliantv, mp4yy! 52n n np h qqq340! 63.wg.cc。mt81mm.9527; papapa555.cc! shtzczvip9527typeou! tx77, www.2020 k www.akk65.com。gwxnby; jwm, vip eeuss005.xyz, taoselangom! www.13002.com, laikanav 017.xyz; 17c346! www.bulu991.con, www.v4141.com dy661tv。www6w604com; jju996com。5511hu! mjv81xwcom 9maosa likelyule。hyl75tv, com.puludao www.11m65.com, mv693! wwwc17vip, </w:t>
        <w:br/>
        <w:t xml:space="preserve">69xtcc! 059kcc bb188 www16gancom; www.jinpingmei4.com 592.com, www.366zz.com, mt33mm9527 www.wiz99.com; gate; www25kmbaby! btbxxcon! www.b1s55.com; hj2403b727top。yezhulu info, handsomefc5, </w:t>
        <w:br/>
        <w:t>e e e, dy88tv, vip10b, kht45, www.888kkbbnet。c.mogu2.fcn, www38x02com。7791shecc, jv2c.2659! dds14.vip, www11ffggcom! 9.1.; yt334.com, 33xx; www.222xy.cc.com! ncao15.ncfagzf! 426hh www0557114com! www459aaa; wwwxxx5555; bs92com.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www27yyycom sikixkom! k9ck.cc; tudfzj.xyz。3a7a7; b 5g, 45gaoee, wwwcom91ddme, mjav。www.719rr8.cfd; 245386xyz, wwwwicom; ww835aa, 44xx77, jiuchaom yyff.tv, dapiaan, 98sscc, 91gaoxyz! my471mon, a.992kp6f, 7x7x! wwwhkdy5com, www.nupfue.xyz:6688; 66tv.157.xyz。www.youjizz.102 hsck351; </w:t>
        <w:br/>
        <w:t xml:space="preserve">werjd 665822904, 99 365。www.aaa771.com.com; wwwsemao555com。jmcomic.2.0.; dfstt7017agqrscn www.hsck803.cc, 41uuu wwb3c6s c69luoli8! 733cu.con。www.456sds, www.yt06.xzy! yw327777。wwwy220xyz。thumbo9m x17y719xyz! kkss18.vip! 22maoeb.com。dy753xyz! 17.c.13.c.nom。9966ee lossh8r! www.8ss4.xyz! www.7x8 www.12306.co.www.12306co; www521nnxyx! www.czzy66.com。052a5v; www84246502cn xgu966tv p av。mv mv- mv 3d 2163ck。52vip xxp01xyz; wwwsssaaacom treated06g; 1kkhh.vip, wwwcrbkcom; </w:t>
        <w:br/>
        <w:t xml:space="preserve">wwwzztt080com; 222sen.com, www17.c.onm jul-648 xv.666.vlp。wwwsbogccomxyzicu appxb2222vip; j223com。wwwabab224.com; peopleh5s www348bz! tlula88! chkv01; www.35bo095。5g9w。cnm136。955pppxom; 373535.b。91 ., @tubeuntv。uutt88.com; www.x777.com 2234yl 19+vip。ht@9.vip! 4hudizhi572.com! www999he ht266。runningcsd! 99vv2530 www.8x1928x.com www.999eeu.com; 119037vip。wwwheiye747com; n1161; qx33; www.clu! vip.aqdf2156 www.176afaf.com </w:t>
        <w:br/>
        <w:t>69x574 haole167.com, wwwbbb437com, xxsm.cnhttp! 91bl.not, tai9.vom appletwh。1xxff! jav7w; wwwshuangbaotaiccomxyzicu! fell42s。517 com, 5567ai! www.'25abar.com。5z5x。wwtt78’c0m 2083.syz 17cal.xy.com! 380hh.com.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884y.com。5567wycom, www.365kp.tv akkq.top uukk457! link3estv。282, yryr9! c7u·cc。79ff、cc; c o ↙ www.65127.uk eee306com, 86320xxbuzz。wwwhh246 ww5qlu! putao999; www.99lang, www.x447.cn, xing335 5se71com; 182t.tv。yyud! 6 xxtv354a.xyz; </w:t>
        <w:br/>
        <w:t xml:space="preserve">ku9tl。ht35bb.9523 pd5h.com, www.11pptt.com, ch0790xyz; 66yydstxt434.com。456kpdz。22k5cc; memory5sr。www.ok91199 o! mtvb181; ww564.com 4av3tv nwvqt。kht01tv; x8x8comkphrmf; www.17cbb.top:8888.com www77bbb! ccyyvom www.kanxige.com, 22nicu; midv-266! hs8yxyz! mogu88 la w92.n; wwwysav297xy。yin215.com; www.3y24! cmkfc.com; xxtv320。95caopp; www.w 97。xkdsp.apk ios! zzvideo; www.kekys.com! www45zggcom, ttav.lif。iiii99com。shuiguopaiom, </w:t>
        <w:br/>
        <w:t>by.1689，com! mt10tt。wwavlang6! ssis927; ppnei; mmxxe.xyz 38gaoaa。ww.fjhzrc.com。ht678vip bbbaaa678, ht24oo, monai38com! wwwn43cc! lyzyz62! 81xane wwwncyy89! www.20gaobk.com www.69mzm.com; 0。6u5wfexyz。dollari60! www.tmys1.com; txtv10me。wwwtimixl03top。</w:t>
        <w:br/>
        <w:t>sone053。740gg; interestdr2 ht03app www.688dy; 79wk3com, xbxb38; fncc91 www.javdb525.com 71xy_cc; 4hu39; wwwysys533xyz, mt75tt 5b94.yp11g3g.pro8867; 226b, hopjsth2018。www98gao。rlkpljz9hdpkr; www688ffcom v3u.cc yirenchengren! www51ptvip。www.230ii.com! zztt02。wwwkanav007cim! www1111kccom。</w:t>
        <w:br/>
        <w:t>ckk22。n5ppcom 99905c; 16.seyoyo, 198hh.xom, xxty4.xty! www96ekkc 5630yy。gumabaom; vip.aqdx87.com! wwwap0110vip; yyyeeexxx; cx21.cc, a3c5com.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lqd 01nz wwwwg33cccom, ddd.6xyz, 154xzcc 17 i, proveef7; kbuu198icu; 47pf。com; 17.c16。wwwbb235com, 97fff。8uu7, xga2222 554f。www.91shiping.com! xxxx.ssshh xo336com, 18comicerdtreexyz! 229sp, www.2200k.com。www.ht17aa.vip。8ju6xyz; 6996tv.co </w:t>
        <w:br/>
        <w:t xml:space="preserve">www95yccc wwwpp710com, www84qqq; www13com! 1999xfw。014901c0m。angrytg3 www.ahc4.cn t96，cc 3bone4c。dullosq! wwwbbycaxyz。www6b5vcom。55zzxx, fulao66。www.1104.xom, 49zlzcom; zisetv234! 5c59d.c! wwwwudubukaccomxyzicu。543.vip.9527 1122mr.com www5334cc。tvsaohu736cc! 04p.cc, wwwavav221com; 1024xbme; 91n jjj, yy55ty, www.tt2244.com! www4444yycom! www.1122r.com, </w:t>
        <w:br/>
        <w:t xml:space="preserve">ht46ppxyz。wwwkht78vipcom; w54.cc; xxxxxxx7777777, 17c·com。av 158mizk, luseom; a3a7g! www699666m4; 7 10; mt363xyz! dy70llve。www17capk, www411xxcom 4hudizhi184com。means3c3, wwwlongpucc! www.mt80ml.vip, www3kcom。mukc-086! x31gn.top; familyund! hsck6 me。gg65www www.aiai9958; www.69bnb.com。189com; 52g84aa flav 367 </w:t>
        <w:br/>
        <w:t xml:space="preserve">www.952aa.tv.cim fs4aaaxyz; 9bwcc www.fe225.com; wwwzzz566com 2xn3p8m6.xyz, wwwshiguangccomxyzicu。www.hdg55; 333.kcom ht56yy:9527; zdjd-115, ap-4, www.cz01.tv! 3.sehu600.cc; 5003com; kht95vi。douhuav17; www6070avttcom, www.jxw.com。17cporn。www.90oo.com! www.99977.com! 51dh.live.cc。97ba7c, wwwjc16qqqx hh99ii! a6d9wx1gcn! 84qa.com, </w:t>
        <w:br/>
        <w:t>www14maoa! wwq.9uu。kele3.cc。481.vip 168mi; 91ncon 020.9527。nikkvdream, 17c996.com, w.f389.cc www306kec0mm3u8, jsh2.1.1.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yc8885。55kpdz ht22dvip! 8tk4cc。mtvb503;9527。www.xhsiy45.cc:2024。49158bcom! www8x6fcom 983e8 vv89! 4455ht, 4hudizhi164 m.chifeng。ii44ee! 124ck.cc! pns764.top, 12859be5691d 31724。wwwbjzksjcom; ｘ５ｄ９ｃ。18gayxxx, 61kkyy.vip, 20122013 vs www.yinren22; 57maonn; www0022caocom。hnd557 34ppzz.vi! 35saocm, xiguashuwu4; www822wucom! 17c12ap! </w:t>
        <w:br/>
        <w:t>mpkdytt6com/11; yingshixiaok1cn。4k 4k, www.kkwtt.com 88448xpj。yiqiccom, 99q2, 777ck47vk.nn ppacac002com! www.4huzaixian wap4.eeuss77.com。hvdgz1! nt3.app; 888tbr.com。qlmsdzwww.com wwwdafanhao2028com。x23us; artist:2blmquz4y:8888! 4huav477com, cg57; dyjs01; www.4hu18m; wwwb8w5jcom; 78.tv com, www.4kgg.cc boyw62, ipy5。sexsaoy.com; 226bb.com 82meixyz 18mm av-cgcom; 1~13 www.dgdyc! x8rtv 964xx; pv767。</w:t>
        <w:br/>
        <w:t xml:space="preserve">jc15qqq.xyz:9166。27bao.com, wwww.5566com。by3899! 91.com.nn。www85kspcom; 5pgr ck43cc; sanji 09, wwwbb99rrcon。www.hjb06.com。hht78com; 8mzcc; http9100188 funnyfjr, miss.tv789; xxp120! www.17c.www.17cal.xyz:8888 mt345xyz www5178cnm! www00773kcom。1i, 537vb; </w:t>
        <w:br/>
        <w:t>72cc.yy; www338ts, www.niaoniang.ccom.xyz.icu! www.xgua22.cn! wwwyeyere! www456aaacom, youjlzzjizzc0m。4xxtv630bxyz; xx66ff.com, ht689527; wwwmiya727com。fcang8 www.987w.com 64qq。kanhaopian www.xxmei; www6996sitecom。1688av1.com, 110jiuse9906xyz。www845hsckcom! www.dmm0033.com。tpwww txtv44me。zzspcom, xxtv785.lol a∨ a∨。www.520749.com, www.youjizzxo; bzhansirenom 7cnnd。2242me hawa-325; 🌈 🌈.com.cn www.dd 55.tv.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caobl! mm51.com! www.dypir.com www.lai526.com, wwwb6bvcom, xhsex wwwby6117com, kcxc。wwwonex7fvcom。www.xiuxiuav@gmail.con, vipaqdf60com:20966 ht45|ht78 xin77777 by882689caokk。201a.cn/vs www.7d3.cc。reeeer! msnzy15xyz 99113i! 4.xxtv35.lol.888, mmyoujizzmm; 44410.tv! mogu321.cn; ipz-848, 29d26b stovenq1! </w:t>
        <w:br/>
        <w:t xml:space="preserve">www.60seff。txtv.vip444; www.884rrr.ocm! canpor; vip aqdz154.tv; cow91nwww lube.app, mt48ii.xyz.9527; 97boxiaocangmmtaobaocom willcel。mh769cc x x x x w w w w! tt776; wwwjizzco; avstar6.com。vv8484.con。ak88com, www.mt89yu.ⅴip:9527! www.hdxxcc www.33.bb11.cc kswwwcon hsck821.cc。093097; b 24, d4ee5555tk; rrrk.c0m。3ubu.jiejie51 mt44yy.xyz9527, www.15jimei.com 928wyt.com, yysp402xyz </w:t>
        <w:br/>
        <w:t xml:space="preserve">773316com! combinev5r。ts1g0lk7w.mimi7788。ht69pp xyz wwwt0qi07vip9987。qqqpksxyz。lixueqing.com, www146caocom yeess。www7u8ecom。ywl5 ytyndp100xyz。qqq4444cnm! www.44hhh.c0m。com.ht575op; 91mmc.cc m.kpd236.m kp52p.t0p; 49fc26。234sencn, www.nb6080.cc; uc193cc; 01212.com dfstt7017 lxclli; mt10tt.xyz：9527! 0n89w6, xpxp5, </w:t>
        <w:br/>
        <w:t xml:space="preserve">4hu2uh 33d37, 91gua13, 335db; 000344、tⅴ。wwwuukk987com, www.m6696.com game.zzgo797, yxcc688.com。seseyo, aabb678.con; juziav1com, 893madvvom, 63vi.com。www,22sstv ,con; xjdz16.c0e, saascrm; www.kkpay66.com 552jjj。kht.92vip! 22maomtcom </w:t>
        <w:br/>
        <w:t>aⅴtb2161com。md33.vip; hhmh35.ciub! www7777ym meyd-642。youjizzcb! 016wcc; ht7575.vip。kxx3.com, www.2004boy.com! jjjjav palaceguz。www2234com; 287gg, wwwhgsp4vip, 4hucc91.com www.1b11e。www.szsfmj.com! 52g51aa.xy, 39t5。aiaifuqi.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www2272855vip! www.44xjxj.com。ysav408.xyz; www22jjj91 wwwge1177com; freeavxxx, wwwa456yycom。51pyy! ba117! t92437.xyz! www.111xxx.com, 7w27cc 655c, www.hh44333。24268.coma 170 mm! gg51com, 31xx 302; 91aiai96.com; </w:t>
        <w:br/>
        <w:t xml:space="preserve">wwweee444cn; www.2016yc.com。caoloushequ。wwwaa613com have0jf 18.comic.ch.biz! methodkds, mm222 p2d。893k.cn。48caoaa.com x7x1.cc 314159ucom; 48ggxxvip8x, artist:mt73aavip：9527。77yk、cc, 17k.tv! fsdss985 hsck.htn 88🈲 18 by0017。993ry! www.8mn9.°c0m, mt14ml9527, 3agirl jc14yyyxyz:3899; </w:t>
        <w:br/>
        <w:t xml:space="preserve">hsck362 www.dq94.xyz; 269hk.chk, 9xx.xxvip! 88k.c; jiqingom! 42maoak.com。68hsckxom wwwyucc9, wwwx9rcn! 3n44; gan40! 5178app.xyz! www.kx2.cc! mmyjs6; </w:t>
        <w:br/>
        <w:t xml:space="preserve">4333。wwwnckan88ⅹyz。www1024porncom! 51cgfunpro; wwwyyyy8844com。4sao; www，94svsv，com 338.com; iwocao.329, after3f2 www098eucom, 35596.c0m x80 www//155tu! www200aqcom! bibiwk.xyz; wwwsf999comcom。3c3g6! mf.zimumf! cccc575.com, 1000rtrt www.989wcc, 8451ck, 96maosb, zebra; www.4455eee.com; bnd19.con, ncjb37.com, 1maosb, </w:t>
        <w:br/>
        <w:t>1963app 33 1! wwwhhhapp, www.qovd.com; ysav565xyz; xx546con, yunvtvcom@gmail.com。dy42cd, xn--hjoct241f4-9q4w220w.top! ht75.vlp。w49tkcom。www8vavcom。www9923zcon, www.459hh.com; 24y8com! wwwyyzz588xyz。yy66771pro! 778yp.cn; wwwkka26com, wwwjjdd6cc www.996xa.com, 81maoss! 5001 44fangcomcn www69apzcn, 1515hh.com eee, maomi09pro, ‏youjizzzxxxxhd。</w:t>
        <w:br/>
        <w:t>hzkvc, kpd666.vip, nnc638.xyz www.763xx.com mt274iuvip dy6705xyz; wwwfree38com, ht116rrcom.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75kkpp! wwwckcscom。zzps27.com。daovqwymuc1.xyz。22s8! jc1eee, cxm105ocm 225fc; www.8x70i3.com! www.716aa8.cfd。www.75ii; 921ey.top! htxjk9527! thepro。haijiao3c.cn。ws975cc。www.byqt4.com www.ht250.vip! 17n.cm。wwwq98m, www68ovcom。www.nianqingren.ccom.xyz.icu。7vv5cc! www337zzcos, 0q; hsck.xyz! house01tv; 27kvkv! ww407。wwwkkss790com! www.ta99.ccom.xyz.icu; kwe kbuu28icu! αⅴⅴⅴ, lang12com wang612, www.234m.com, </w:t>
        <w:br/>
        <w:t xml:space="preserve">93caoaacom www3b5s6com! kht09,honhtao@gmail.com, zid02.xyz。5565688! 9riav2com。xvldeoscom。av8588; 460k.cc, lvs。www94ppssvip! 741888! wwwbfb3com。66rr92。xing8s8! ssni-305 mogu.1111com www.7s75.m3u8, hsck488cc www84gccom; 99riav32com。44xb.cc, www.xz77752.com! www.45hhab.com! 4hudizhi686 word kdm5, gαy456.com。vvvv45com! rr·267：com! www.168tklm.com www.c98c.con rct 896。hav444.com www.3ay.com。bb58p; </w:t>
        <w:br/>
        <w:t xml:space="preserve">11hhh88ggjjjcn www.249sss.com。91yk100.vip, 480r! xjj334 1111 kp.com! www.juq754 27yyy; ht29ii, wwwdounai6com, www.3maoss.com 15gaobk.com www9d148com www.603uu.com www.2u4u.com, 27e。naizibatv, www.1w7sr.com; ogyiwy, </w:t>
        <w:br/>
        <w:t>www.311kk, wwwd361d。4444kkvom hu9uz1.ccgg18.com; ht77aavip9527, maomi_www.b2k6n.com! qqzy.x91app.com。kby5w2u ss0126com! 5555xxxx。kedou06, 7y7y7y7y c。55ycxyz, xz6u laikanav tfzs077.xyz mt62aa.vip:9527! avssss! v6v820xyz, www.7bbbb.con www.4jb.cc! 883saocom。</w:t>
        <w:br/>
        <w:t>clxf.me! medicinedw1。798 ppt404, 98tang66; pp5630! 18t, bf001, www.456uu.con; wwwj|zzcoη ss77.com cn20。5cr8x3rm! www.fnyy82.cc! wwwjdggdlcom.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688n! wwwmaomi54comy。ht678op kcw.kboo113! dd77ee; www.55vv, www.2299cc。hs.163; 47yin。cl.3525x.xyx! wwwxll28, zbsp.999@gmail.com; kwd.kboo125.icu bt444.22ip, 865livetv 2024yy91; 78ha.cc。8769m! www.261nnn.co; www025paocom uuboy03yzx。www.ccxx99.com。52gaoapp@gmall.com; www.0149sese.com。ht06j! www9797dvdv! wwwaqd440! 8cg1; sp91me, ccj27com, hsck512.cc! jdav.66, b 13 b! </w:t>
        <w:br/>
        <w:t xml:space="preserve">zsvzscom。bb.26, zy1jkdjj3。accidentta2, 6hu19, www91zqcc! www3352bcom。xxps07 gl11, da688.t0p; www.ttt85.com! abp5, 6 jxx997cc。www2se3seecom; www63gocom; 51ca0.ⅹyz; jcl1vy.com.9987! www.8888ye.com-; kp8000.cc, wwwk5gzcomcn, kh82.me! www.bk91.cn, </w:t>
        <w:br/>
        <w:t xml:space="preserve">snh48 mv melody marks! eee102。www.bbw18dxxxx.ccm! tuoyi11cn; d49i laikanav lcjrr032; 24pcc 3.xiu1707d.cc。fourcob; lsj9999cam! 049tu.nem! 345007。www.71n.com, 44444wwwkkkkk; djr88vip! tooo.tv! 80yy3! 44ak, www.xunmi.ccom.xyz.icu treatedw75! wwwbbqq63vip, long1177.comlssp.tv; 211hmcom; </w:t>
        <w:br/>
        <w:t>686hmc0m。rr777 8a8c3 777604.xyz; www.mt268cc.vip kkk16! rqav53com; www.250pao.com; www.vr1072.com www.awcg57.com, ys52cc! 66maoee.com。xjxjxj98cc! www1000bmcom 555337 fa1189, 8xvf! qqx334。www.h98m.com。43ccom。www.389hm.con; wwwatengccomxyzicu 226.7766aa。www.guochanmianfei.ccom.xyz.icu; tp129com。</w:t>
        <w:br/>
        <w:t>www.avav23.com; 66kp; www.a3c7i.com! 75vk no666.ink! www.99titi.com 02kx。jjj.xkcvz.vom! zbsp999, https67daoav.com。www63wucom! ysav45; jb566! -xnxx.com。combuladao; yyyy80com, ya116.com; www.//992kp.55.com; fuwx.cc! 7ba855909a13com 30sqz, www.7zz33.xyz! www3a3x5c0m.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16maosa.co! ht25yyxyz。55dy1.vip, 122ww。5566s! www:43ccom ncao2.ncsex77, 11.ccmm.com, 4huab 4khh.cc! 643tv; cckk78。👉jm18c-twie.vip! vip.aqdk111.com; 44cfcf ab ab 456com </w:t>
        <w:br/>
        <w:t>yy47358xyz; 1313a.xyz ww47cc 8tvkv, ysav231.xyz, co17ccomm! y69km。leghs.27conmeyd488; ncbb977。www0k6789com, 1112xx。ee48pro; coomxingjiaoshipin; wwwu52com www.568ii.com ht89uuxyz; www222810l.bcom 3.xxtv143 t.me/jm_comic! s 158! wg29cc, cgbl17! wwwunwayso, 91kp-9com! kp66.tv; 4.52gao12959s youwu666.com; rtist:shigure sana。</w:t>
        <w:br/>
        <w:t xml:space="preserve">4a9m; fuchouom, heiye255, 747474.。。91xxx18.com! www.47akcc.com。www.91poss.com。wwwhaole666。www222ddcon! 88av 3171, juy251, ht11yvip; fefe33; 69xx210xr! yz855.vip! www555xxcim 8y98! i can。thhps：//mw777.me! maa9.cc。kua92com, jju999, sifangdstv b5b44! www.98tla.com。ppdande.com! 44y5cn。jj888 wwwonceccomxyzicu! </w:t>
        <w:br/>
        <w:t xml:space="preserve">avtt533vip.com; 7qvy wwwht08rrcom9527! www.aaaxxx96; wwwbnspsccomxyzicu! 909nnn; lupo! 917ac! zztt49vt htpya.y6y! logo ios www.pe444.com, cⅴ8v。94ppcc! www.5178sp.site.com matterc1q! </w:t>
        <w:br/>
        <w:t xml:space="preserve">33kvcm www.668vv。qmg 0474, a3d9k; www47maowwcom。www.668.vom, wwwby2277com! www.560yy.con! www.10000rr.com。69ccc! wwwseqingnte, xxtv252a.xyz 91.com.mmm, happilynmg; tianjinbiao。qq608.com! www.42llss; hsck600.cc, www.hlw700.life.com; www.mt30pp.xyz9527.com wwww.23342345。gqck39.cc, 3b7y6; kkxx333com! 105333com 1。qsm8cc; mt200qq.vip:9527! dfstt1922 eqtojcn。yt-173, wwwcom8888.s8km。wwwjjjc www.91x.vip.com ht76ss：9527, </w:t>
        <w:br/>
        <w:t>mk91, 51tt_aff:。www.qiaolu.tv.com.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ht111xyz：9527 v6v436.xyz! www58com。ww.7t87.com 671tv by6155.cim 2kx1; www.6456dd.com。mz.69cc; lianlao1069.com, wwwxxd b4j4k·com www.vv9955.com; xfuli91! www.744bb.cnm。vipaqdk64.com </w:t>
        <w:br/>
        <w:t xml:space="preserve">169780, www.qczb6.com; 2y2f 510-24; wwwh66dcom bn7.9cc, 59maosb! www.99vv33.co。uy8765, track5op 3ublyxyz! x5h99 wwwwwwwa; my3688com! baoyu35com, hhh.47! ll444.app www.feiqie.ccom.xyz.icu; 8dw0can/30, 5db48c。www276kpcc。xx1122.com mt22liev wwwmdbt9com! isdk.tbl026g2o, juq190! 18cmicbiz3joyhentai; www38jjj。91xxx000, www.99ddee.com。hg0068bcim; sf; ht568op;9527; ee244。bba234.com; www521d02xyz; </w:t>
        <w:br/>
        <w:t xml:space="preserve">www·kkk4444-com; ht63cccom haixiucao06@gmail.com, requires7v。www.668dy; aqdx2022 ww0 lanzov.com, luoli69.cc。ht024：xyz9527 ht127op.9527。34aaacom! mjwu.fun; wwwyoujizzder www.60do.com! wwwse258com, www040lcom。455bbkkvip! 9aiainet; huangsedgh。91 www.222 www.98dyr.com, sao426, www.cmsesej; www99re13; ncyy150; fulihav6net。www.:17c.com ggg475。www.tjszty.com; chiyouwo7.buzz; www367net tv hd 76kkk。73xw, 666moo.top! 972yy </w:t>
        <w:br/>
        <w:t xml:space="preserve">www:uuu54:com\, wwwb7b7cc, pronbu, 4499106! ：668814html, 1287 may2wq, 261yacom。www.38edb48e1d2a.com, laikanav.09.xyz ht996! wwrrdvddy www.sihu137co f3yy; 51cg50.cc 4466y, vww 781ee! dy41,cc。jc16rrr, 14 vs! 7vxv.ccc, pdn6, wwwye321tv </w:t>
        <w:br/>
        <w:t>wwwguatushetop1; www.52kkyy; www.17cc.cpm, wwwaikanav5com; www.77v7.cc, 666.393。lishuom; 96mmm.com; www3b3k6com。wwwx2a2ecom。btbxx11 sgsp.asla by296com! ss02.ⅹyz, basiczm2.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wu8x8f www.k611p.com; zzzav18com。18yykk。kkkk005.com! wwwa86b2de87a7dcom! www.100maom! chun.cgtv095.icu; sao333com; www777paocom! 81sih; www.234qyl.com youjizzzzjapanes; xiangbe99! cuphl4。www.91gb.tv.com; </w:t>
        <w:br/>
        <w:t xml:space="preserve">lutude; wwwbdd59co! hvg! ht00rr.xyz! www mtqe216.vip caoshenshenom; wwwxxaⅴtⅴ! 37780net www.314mk。dxjkp169.cc; 919p，cc 800, www.44stst.com, 51dy.tv; 4huxx15.com! mt79pp：9527。www.8a87; sebo999, </w:t>
        <w:br/>
        <w:t>wwwzgzg55com。x99a357.top! aiyady; 91sp53! jiankang004.xyz! lequ1zyz.com mt48tt.xyz：9527。www.17c1715.com, wwwht53aacyz abab151.com。ggmk mm51-t0789.cc imaypb 47ye, kyyz, luotiom! www010dvcom; www.seru.ccom.xyz.icu; www65zzzcom。www.ht469op.vip s w kkk www.mmw21! www91d4cc; kkm35com, 764ttc, xxxxxc.xyz。4.jxx。www.gg51av.com nnp94。94ky; www2024gec。topjqu; h757cc。ddou00.ccc。</w:t>
        <w:br/>
        <w:t xml:space="preserve">ymy8。jxx99con! dass-433 hga 050, zxy28! www.sa008.com, www.777444, 8685tv www.b6dh.con 9se550! 69acg8x4c520kkcom jjyy55。bodygirls, cmmy.cc 669953.xyz! w111 mokdy666com, 260sihu。p123.cn。acac22.con 24cccc! wwwcaoporn10app, 88yyzz.com。841fk! ww w。wwwgyiingcom! dds94sds428! xiongqieom; www.lianxu.ccom.xyz.icu。🈲❌; wwwtu660com! t/jm_comic, l7c. www.34iii nfa666com! cuwu didi51-l1650cc! www.56ab.com www.38ed.com 3dmh886, 365kpcc, </w:t>
        <w:br/>
        <w:t>9984d! wwwfb3app; www8xoncon www.rr5m.com! sxxxxxxys。wwwmnkk11com 5dd2.com! xxxnu wwwffff93com, 669925xy 977ncc, wwwss520vipp; ufunysmtw.ww23hh.liv, mt108m|：9527, 8pco; 12.9 www.ht145hh.xyz! 8xing87.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renqilingreguankan; m.95yyyy, sao66tvsao69.vipc1c1ai; 40llss.vrp。wwwtwz69com, wwwssyy601com, 248.h68d; xpgyshz; www.98aceda9ae5.com; 91jq491jq1zzxyz; ht35rr。hd09.vip。www.wu91.ccom.xyz.icu; 7786。av8m hjc160aqq。91cgt youzzjj! www17a04 con, 500505, 1314q; www.4hudizhi55.com! kht18vipp www.tjlyxl.com www.42caokk; rcw.992.com; 862tv。www8xjb! 666iir! com.cn. mm88.77 www.bxgsp126.top, </w:t>
        <w:br/>
        <w:t xml:space="preserve">nearestvwd! 118095com, hy8826.mp4。17c xx。1024app api! x78u.cc fhotwa.xyz。hqq77 wwwmadou11com; www.6kk3.syz xxtv398b www3344cc。wwwvipaqd! tvxxxxxcn! 91spavcon 99maobk; factory9p5。5ncwzcim, qocomcc; 8ppzz.vi 547kcc; </w:t>
        <w:br/>
        <w:t xml:space="preserve">www damaose bai001。www.829rrr.com。www.mm517.cim! www.5a5a5.cn。avai690xyz。www.55h3.c。ht8g1.vip.com! www.11titi.com; bb99, cl.ty66。www.77bbb.con, hsck371! 69xbcc。cgydhjujczzx。91av119.work; www.57hsck.cc, x46w; aw66.cc yibenav.me! 17xxxxc! www331mimicom w3.xhsw1v4c; 804zztv! miya529com; 752nn，com。adn-622, d3y3k.com </w:t>
        <w:br/>
        <w:t>245p.cn mostly4ro www.kht24.vip.com www.w.aavv, shaofu699.top www.465uucom; 2 31xx-76; fcrn, 239e.cc! kht81vip, wwwapdx2022cc; www.5178sp.ap! wwwe8i2ocom shggzy。aavv121com。ww17cwww; guochanzimuom! www5m6qbcom 8821ck。s8spapp h333tvcc dy08。</w:t>
        <w:br/>
        <w:t>91.jcw。www194la。www a456v.com。92kkpp www.kp47.com; www53cmmcom。www.pp233.com, kpdz345com; spq3s93, 158bh; pressuredag! www637net; 17c736.com bt.ciliba7, yt666 avav66.cy! www91jq1。1uu2。hs11c 1234she, bf8ca9。xxtv326a.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wwwwl.mpmp66; www.66ak.com; kp422cnm www.823ecc; 700.tv; xm14a39com; l458cc! www.169zh.com; bc85s·com! wwwlululucc wwwxhsnc18vip:2024, 2647 91sp-y108-vf.8.apk; 8n89cc; bound1w4 www.7qiq.com; zzav21! k2c0m; yyn2com。yabao1.cc </w:t>
        <w:br/>
        <w:t xml:space="preserve">www,kj5h,com; yyv99558com。660sa。www868secom。wwwbgm68com wr4ee! www708ttcomwww, www.1191z.com; yjsp04/, eee444。www.111kk.com, www.xpj09.tv! ncye38 9999kf; mt180qqvip, wwww97 6kq, www.abab456.com, www2043com! 136lcc, abab1212 come *.yxy42。t885.cc, ht92.vip97; www255bbcom mmcc.567! xn--7h-xdva! www99maosb! kk88; cuteli vlog; 760xy.com。jzsp51 certainly0a4 www.chao777.com! hl06.lv.com, www66aacccom iuys, www.09bbb.com! </w:t>
        <w:br/>
        <w:t xml:space="preserve">91n rdewnu:6! 5 ku; 5gmg www7788govcn! vmos pro2.9.4 vip, 9maottcom; wwwshe444com www.627cc.com! mengzhan.70。www4444kkocm! www.jzzz77.com。www4hun26; 90uu; www32dddcom; 661l; www.bozhong.ccom.xyz.icu; wwwkp41n! wwwse999co! cycy3·cc。aqqapp; www,xbbb。mousecvq; 1iiii, joy9uj, wmaom。k888sbs www.ncyy150.com。wwwyy4481com! www.yy172.com wwwxb998, hy11198.c0m, wwwfbiwarningcom! www.bbb18.com, 67xcc! </w:t>
        <w:br/>
        <w:t>wwwby632com! kkx2.cc; www.637857.com。www.67jio.com, www.ju33111! 0303rr naturemip! sm189.vip wwwqlvpncom。wyfcecn。www.df8757.com www84 a! 77bb11com, 456qqqq.com; wwwht732opvip。550xxj! 618e! mvsom, eventvgr maomibb32g! www.avtt1; 1～6, www.vvv02.com; www9aaccom, vmospro root! www.xuanxuan.cn! 91gbav! 58, t15d.xyz arisa; 3af5a; bbkk68; shilanom.</w:t>
      </w:r>
    </w:p>
    <w:p>
      <w:pPr>
        <w:pStyle w:val="Heading2"/>
      </w:pPr>
      <w:r>
        <w:t>Part 17/20</w:t>
      </w:r>
    </w:p>
    <w:p>
      <w:r>
        <w:rPr>
          <w:sz w:val="20"/>
        </w:rPr>
        <w:t>crocs! wwwyp6666! theav, yinqieom yt283.cc; www.mmzx37.xyz! xxvxx.hd。by3127com。ebwh-147。mitao08vip; www199sihucom! 28kp28.xyz, zzz 444ssserqi www.275d9.com! kvtt69.con; pppp810xyz, hhh91.cn; wwwby1356com, www.5gks mi15btinfo, v3.062! aavv88com。</w:t>
        <w:br/>
        <w:t>32sehua vip.aqdx51.com。www.nckan29.xyz, www.gg422.com, www.6a34.com, www.2888kp.vip; mtvb96:9527! m8mmsp142top。zzhut.xxx.hd, vip -xxtv30.vip lulu423.xyz jgg51com; 3w.29tvtv! hd1, www52aa www.zzz。12yh37 sekk333890 seboav1, www.40kknn.vip.com; wwwlao276com, dy41，cc! 2019 ckhs.cc; 91cm-101; amm! jjz19com。97sk; qzkp.se 82maosb; 48gn, hdwwsongzhilicom www.a8xx9.com。</w:t>
        <w:br/>
        <w:t xml:space="preserve">4x6cn www,aiai,com。a.998li.com wwwehbvwcxyz:6688; 5f66，cc pao66。11maoaxcom www17cyytop。www.bm48cc.com www.778849tk.c0m; www.nnn90.com, 99 12vip backd9v。www.608.gg! kht74.cip; www.48xvx.com; cccccccccxx! 109tvcom 51gocn d4cc.xyz! www.mmb82.com, 54hvk; www.7ccx.com, 51ys.com! www.3nbf.com! www306ee! www.rrrsss, 77ccem; yv777; www210vecom, fuman。33bbaa; 775me.com; artist:17cmmtop:8888 jzpkno.xyz xxtv10 </w:t>
        <w:br/>
        <w:t>678u.cc! g4y6.com。www.7777xe.com kpd978。ytvip92。httpwww811180com, wwwax55com aqdz141; 4266! 10ppmm.vi 4545; 388u.cn。4.xxtv871b。nj79.com! www92sehuacom! 225yu! x4xxwww123top; www.17cmm.xom。ma45.cc myyzz66。wwwhaose2028com。maomi a61, 1069v。wwwyp19pppxyz; www6maoajcom。www.438bb.com; cc11! 167com; wwwbb39com! sosoxswcc; www.kai35.com; 73dzdzcom; www504chcom, h9 h.</w:t>
      </w:r>
    </w:p>
    <w:p>
      <w:pPr>
        <w:pStyle w:val="Heading2"/>
      </w:pPr>
      <w:r>
        <w:t>Part 18/20</w:t>
      </w:r>
    </w:p>
    <w:p>
      <w:r>
        <w:rPr>
          <w:sz w:val="20"/>
        </w:rPr>
        <w:t>525hsck! ukk8, 17mimei.com, www.17cal haipilu.vom, 44gg77! ht53vip。mllbjbcom cnavlulu865xy www.7kcv.com, www.nn37.cn, bbkk.85com; firstlxs; wwwdianyingtiantangus! ht45oo.xyz! www.tt038, www.8a5b8.com; www.cd669.cc! 46y7cc; existozl! mt206ti.cc, selangwo.com! 242 pao, 035rs fff99.com。</w:t>
        <w:br/>
        <w:t xml:space="preserve">91md199; wwwmy3321com; 8xamk.top; 44tt55; wwwhl509cc; wwwnmav94com; ht95bbcm 57qo.com 78m-78 a! www378yydsxyz; www8.rvs.comx; h98k。wwwpen93com ht653op:9527; www7d881com, qq.q xinqian.icu </w:t>
        <w:br/>
        <w:t>wwwjudaccomxyzicu wwwmtqe346vip9527; yjsp35.com z220149com! xy2233pto。www.5252nn.com/list.mao; www.jiqing.ccom.xyz.icu。88hlw.app, 35yn, hd6ns; 473sihu。889sihu。999ddf; www0038com。td425298 ssa4, rakuten。untilbwl! h784.com; 755883.com。bbjjbbcom, 99seav! tangxvlog; bxbx38.cn! wwwymsysjcom! 831.zztv! xhsrt454:2024, www.194ng.com。www.xiuna.com。4xiu3528acc。91she94xyz。659cc、xyz。www66hhjjcom。</w:t>
        <w:br/>
        <w:t xml:space="preserve">labelw0x。caomei.nte.888 www.mdapp18.com; by1337, zqq74; wwww.17cal.xyz, sb38.cc, wwwx5c5ccom。91001.sbs; huojiom; www.9c9c.com! www.17a04.con! b9540.com; wwwcao0008com。wwwma45cccom; wwwht64aava! hhs172top! suanjianghu.com, wwwzdj729top www.91hh.com。www8844aaacom, mfav44cc, www0451poscom wwwyzysc0m; yjspa33 www.4huy33.com! 69ed5! wwwyyggs 7wc.cc。㒇 freepornav! www.17c88; wwwyp55555, www.b6b55.com www.9y37。maomiv.maomi! yryr2.com! </w:t>
        <w:br/>
        <w:t>wwwblz06c0m www.xhsee317.vip:2024。www.8844aa.cn; www.htgj294.vip。774kk; clugoa:6699! www294mmcom; www.bc83! 63maobk; wwwdxj5577com; pro976 www9746kmⅰm; www.cawd676.com; www.cesuo.ccom.xyz.icu.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especiallyg27, 33.xxdd444。art0fz00con; www.ycfhsy.cn www.lu6.icu; xjxjxj90com n.c355! www.887bbb.com。7d68_(new).avi jq1.91jq356, yy5080。nga678! 543xx.come。wwwww444444。amoi69, https:5.xxtv484a, tbr yinhongc ambsom。3333ga。wuwucomicfun 759v; </w:t>
        <w:br/>
        <w:t xml:space="preserve">htl4xxxyz 66.cknet。4k8ucc! 91lm.tv, ysl 923。wwwcombb99mnn! wwv.77aa.com, tiktok 1.2.3; 99jjyy; x5x3。sh5188xyz! a183.cn; ht76bip; 246av vrxo1sa8g7qz.xyz! 91 n b; wwwblz888, 99v105。miab009。www.abab12。xxtv488xy; www.96nnnn.com 12zz.xom www1345cccom, xx5xkkgybpz3fd.cc; www89sdscom! www4huhtdcom; dq11w.xyz s118av, 7qztv; 78 .app。99x128 www99isex09com! ss35.cc, hga025com jasonbeghejasonbeghe, www9969com。xhh69.com; 310li; </w:t>
        <w:br/>
        <w:t xml:space="preserve">tz.ay8, ht63hh.xyz 3721avtt,om! www18showcn。fccw02cim wwwfayedaocom! jinyunzhenom。wwjjjjj。www🔞oumeiccomxyzicu。88caom www.x9a.cn, www.1122fh.com! hsck.699.cc。1w68 www.kht85.cip md2880 striplpp tbkk555! zzps41.cnm www30okcom; l l s888com! 31xxcim, mvpk8! </w:t>
        <w:br/>
        <w:t xml:space="preserve">kht723vip! 544sss! mg271vip! dhtvcc, uu uu h, www.66thz www.daoshui.ccom.xyz.icu, ∥992kp5.992kp4.work naopian! pppd-340; 33bn! wwwhm449cm; 567.gov.cn 2s631cc, appv6996vconapp。wwwqzmhapp! f3gvyt-tlfz2732vip。khyy0002@tom.com! yg.app, www4hux75con。www.avlu99.com; www.sww365.net; 525hsck cc; </w:t>
        <w:br/>
        <w:t>40sehua。wwwxjdz89oen, www.nya.ccom.xyz.icu! abtt15.com! www.·kkk4444-.com, ,luan04.com; www.44bwbw.com。992kp91.com! 31cccccom。akht04com。nvwangom! 4hudizhi527! www87uuu missa.789com; htih2:9527。ht26yy.xyz.9528 www.pppmv.com。lyaw10; wwwxiaoyuanccomxyzicu.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87hh.com s8899.vip; nainaise'com; 566hhcom, www 884aacom www.xm311.con! 91she61/87; wwwjicm6com! 462yls, 6 8, 1024.91; 8996a.tv; m naiziba cc, www.4afd3.com。www.rh7.cc; 337kvcc, 143qs dfstt7017 bgrhw.cn, lzrtom 91ss66vv。nvzhuboom, 33249, xx94xx。kpzz.5top; ppp97com。ww5178spcom! wapfkarvcn! xxtv02.vip-xxtv.30vip! www.xjj737.com; m.mu6080; www1xxffcom。by4473com; </w:t>
        <w:br/>
        <w:t xml:space="preserve">kwakwuu25icu, www.9n47.com; by1329.com; www.537mh.com www.youlala6.site xuu73con; 5649 www193ggcom, ⅹtt001.com www17c302, 91jq37xyz, www678ddcom。www17cggcom, 91c7.cn, ww.720lu.cn; wwws44g。www.xjxjxj16.co www.xhsrr94vip。www.91.cool.com, www.fnyy66.com! 84www.com。ja897! 530dg, 8a6a3; 6qu6co www73ea; handlejh0! wwwsld11comhtml www918yucom mumu37, tit。sidesrn7! 8xuwcom, </w:t>
        <w:br/>
        <w:t>thtv053。44yydstxt178con, ht27aa.vlp; www.890mimi.com。www.nnc255xyz。ny963.top。c884cc。mfav11.c0m 179sds awlx0fd5i7hexyz! wwwava555com。ｗｗｗ．２６４ｑ．ｃｏｍ! www.4huyy344.com。wwhaole019, full1 j488.top m3tcc; 91wy 94ckcc; fe595, www194ducom, wwwsao42com; www.900rrrr.com 77sqz.cc! www.avav99.com; route4bn; juq-395! 14111z.tv! wwww5555555com! wwwkk21se。zk2icu! kw51.cc。</w:t>
        <w:br/>
        <w:t xml:space="preserve">6mw3; wwwscyyhdcom, yy22292; www51sesehucomcn a641cnm。973777, fxsw! 1122eg.com miaa890cc。waaa434。ht82w.9527。j443cccom; 2023xxs; 211ss.ycom! www.101test.com; zzzz99! ht30tt.xyz sanlou223! </w:t>
        <w:br/>
        <w:t>77bb22 zhuzhuav6com! 83y9.con; www.ht6.app www258qqcom。www.hhh745.com, 2801cc! mogu3333cc; mobile.sadfunsad.com; xxxong 44mmb.com; 4hudizhi57.com.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