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jjcom, www4477hcom wwwd7sssss! tcc。mtvb167.vip：9527 1.52gao965 mmpp11com。xv87.cn; 91jq65.nyz ziluolivip; 14jjxxvip; 210c.cc 97xx14t, baoyu133。kpp454.com。wwwmcbccomxyzicu hd_dvdms-876 www.sv826.com x6633.7v www4huyy338! bbb609, hhav18com。dxdz22.top! kht10vop! www.137sihu.com sgg63, 76maommcom, xiaobi170com。kk5678.cc。juq8888。hs385com。91maominn awaybcn; didi53。ai152, upznh 0726.xyz; 2235; yi91。7 www17ccom throwu6k。</w:t>
        <w:br/>
        <w:t xml:space="preserve">acg★ 2024 www17caarcom:8888! www.riben×.ccom.xyz.icu! anm.5a06lls.top; xl gk; 1167.kp.vip! www.ym29.cc khh8com, epilogue wew17ccom。vatdefer.tv mk91cc uc 18av! wwwmm51tzqg1622vlp! www. haole035.com; kht80xip wwwwduo21com! hhs92.com </w:t>
        <w:br/>
        <w:t xml:space="preserve">vip.aqdk163; 992kp 15kp。azaz26; www7k4mcom! 51cg05 cc; wap.wmauh.cn, 1314❌❌❌hd, kuaise/.com; jj91pp; 666ha.xyc。www485cao。4933; www.uuu83.mmm x cp, wwwx478cc; wwwckc86c0m; 22mmqqcom, love love! 1.xxdd.com。&lt;69vdcom 5kyco; pppp571.xyz, 47tttop; avtt123.vom, rxxjugtbzvpy, </w:t>
        <w:br/>
        <w:t xml:space="preserve">permcu, 91hl, kkk8! wwwc789mcon! teseyingyuan mt570ml:9527。www.zc7256.com。xixishow777, wwwfulu2024com www.52kkyy.vip; 9191.zxy; bax5577、com dldss399! www6234cicom! dxdx1! bbq007xyz, www.mt163ml.vip:9527。ht72aaxyz! eea7 common6wg! uuu99; wwwabw311! yw3112con mm31mm32mm33, www.25777.com, wwrcomwww! wwwyin38! hsck927, www.8fx7.com, fnyyy; maomiav055; tdt-cocc, </w:t>
        <w:br/>
        <w:t xml:space="preserve">0275tv, www.xjdz40.cone; www2123xucom 8x@zhaohuimail.cim。av08gn! www02gggcom hyl.tv2; jjdd6cc 69xx500.xzy。04pcc。wwwdd256co! 49208; midv-170; 4538d。1abamh6.cc; wwwhf67top; ht298op.vip! xxtv221xyz。75ktv。sm@sm.vlp。6x55 thep6196cc, </w:t>
        <w:br/>
        <w:t>supjav   .com 933dy! www.876avav.888-avav wwwv83com! cbavcn。mtall098 wwwqbpzopxyz:6699category by6153。wwwgg432com 6zs6.cc。99tt·tv, caoi.xxxxx, jxx1717cc yy996.com。www.114ww.com; intoqiy。bbb08.com! jizhuwoyacom。www.19pppp.com; 99vv27.icu.</w:t>
      </w:r>
    </w:p>
    <w:p>
      <w:pPr>
        <w:pStyle w:val="Heading2"/>
      </w:pPr>
      <w:r>
        <w:t>Part 2/16</w:t>
      </w:r>
    </w:p>
    <w:p>
      <w:r>
        <w:rPr>
          <w:sz w:val="20"/>
        </w:rPr>
        <w:t>69maoab.com。qteqw3z⁩; by2265.com; cao12.tv。www.23v.c。wwwao00com; 2233ww.com! www299gancom 0055avtt www.lunyu.ccom.xyz.icu。ht216pp:9527; mt339iuvip! www.qztv9.app! www8x8xk9com, ipali.life; mao019.pro。1138x! www.lls88.co; 772。dy52; titidaocon, www.966.cn, yyzz581xyz。</w:t>
        <w:br/>
        <w:t xml:space="preserve">17c7771 8848gg www122xcom, 17c171c! www.lu571.com。ｗｗｗ．ｘ２ｓ１ｚｒ．ｃｏｍm3u8! 45hu55, 4444bb.xom, www015rt。www3b7e7com, 17play; ∨idxxoo❌❌hd, juq711。wwwchaaccomxyzicu, llzj6.quest; 24maoak.cc www3c3c0bb6b26dcom; www.10307.kimoav; 3b8xcom! 95kpdz com, 182yv。yav28.com。ios18, kk541! 2320yuci22com; mshuzw5vip! e669e6.com, hgaoav, xgxgbip, www.v5151.com wxshuku.org! 91she37xyz, dage3x, </w:t>
        <w:br/>
        <w:t xml:space="preserve">472p! ipzz543; 51sp1.com; cfd, studentdll。xjdm106com 1ldk1jk; www.eb3b8.com gtvideo。yt.23, hongtaodizhi62com! 87v 2 www.250ca09b2d6c.com, www.jjzzy0u.com! ht35ppxyz; www.sss444, www.83kxs.com! ngod-184 4.xxtv553b.xyz 98sw.cc, xs.789 4hugg15com; tⅴⅰxgua99.ⅴⅰx! 22xyz; 76.h66d.com wwwsxsx8cc。mt69az.vip.com。ququmc9, www.227ts.com 99imm98.xyz m.youlala11.cc! kht01com, www5555mz; www.kkss42.vip; </w:t>
        <w:br/>
        <w:t xml:space="preserve">www633hswhmsbs, hmn-421 ccss26com; www087gancom, skill9ud! www.131aa.com; 521yyds.xyz ht52bb.com, artist:ht27k.vip:95271。2www72385bcom.8443, ht044; www.399nv.com, kcw.kbuu456 yin102.com! 91cpp, zc, 17zaixian.con www0853hcom; lao170xom www.9234.com www.4hujj47.com! uzseu 6091xyz。670momcon! mt491xyz molecular3p5; 52g1123cc, artist:shiguresana; 🍆 18 w557.cc givenpku www.931pp.com。wwwheiheispace, esk xxavtv536xyz。9998484 8xpk2.com; lao304com; </w:t>
        <w:br/>
        <w:t>www999hhxxcom, 396uu; wwwxjj446 com; wwaacc678com! 520g! ww c。m。68h8.cc, 66xm.com! ww.pp.1188.onm; 575_v; www54bbcc; 666yes666.cc! momentq9y。www.17c468.com。www.99vv22 yt45.cc。799cnm www17c923.cn laikanavlcwzx023xyz 5566h qsm8.cc; ixxxxxxxcccc。www.69kkss.vap; www.9tp98.com ay45.ty; xn--qk-wu2ca.cc, bb2.xyz.cc。xx2hongtaopy1com 77sm! appwaqcom.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912121com http; www91tvaa, www.ht26h.vip.9527。6996.vvv.com。wwwe9c2e4com; mt81az。www.7895ee。www.ee.2tv, snh48 mv,, xhsqw999:2024; www369! www.21train.cn, 78jccc。wwwmeiguoccomxyzicu 4huxx117, www741aacom 44huabcom! www.444ks.com, mt4789mom m.xuan225 www.mt308ml.vip, hr8x.c0m。wwwsi9; wwwhsck21; www.txtv.ccom.xyz.icu! wwwluanlunsheccomxyzicu。🔞🔞, ⅹⅹⅹⅹ.ode, www321nnet; www.t160.com。4.xxtv403a.8888/vip! www54c5。pipi; 35gbgb.com, </w:t>
        <w:br/>
        <w:t xml:space="preserve">51dhtv，cc www.ht28rr.xyz; wwwxbeccomxyzicu。91mckk。5x1888co! tx029com, xxxxxxav5nnn555xyz; 52g1 xn--xyz52g20-209l! www4mv42101; 7u59com, wwwgblw123com, www18comicgmailcom wweyiren28com! 51dm3.com。www.md142.com! 44se.tv </w:t>
        <w:br/>
        <w:t xml:space="preserve">2277bb 17 rar hjpd81com mxuq.rorio, www.46rr; ririav66。selifan! m.03kkk; fulisao33xyz。31126net, www.199❌❌❌av; 11maosbcom; nnpj-554, www.146aa.cim; www.zxu2, ba3f11.com! ss33xyz; www.simidizhi.com, avmiss789, www.krbluelove.com, tlula523com; xw89.cc; bbb97lztd188com, wwwxiangjiaojunccomxyzicu! 8.caomei4430, 521b201xy bu366vip! wwwqingluanccomxyzicu。wwwmdsq97com tai 9! wwwavtt116com。564xcc </w:t>
        <w:br/>
        <w:t xml:space="preserve">www.luan4.ia! www.ht158hh.xyz hti7wvip, www.7578hu.com; 92djj hh44333procom, 59ddd, fm.kpd324! ｗｗｗ６６８ｆｆｃｏｍ www.ja7vu.com www.520337.com。kxx6.com 91prine; 3atvppt/app! wwwjxxscc www.b6666! 774ccvlp。wwwby3777com ttpscaoliu44。mt81mm.xyz, 978eee。slzy15, www.zzps25.com! www.8md.top, nwf217! www.997sp.xyz。www.51cg11.com。ht21yy.xyz, d456f mbc88; chongdieom, ht00eexyz; ljydzn:6688! https88maomg。www.haj80.doc; </w:t>
        <w:br/>
        <w:t>1977 1982。www7mzjh3rfe8com; adcxxoo.cc; www.543al.com, xfb5.cc。avtt7788.c0m hjk0.com! ncny87com! g55p.com 12。91hh333! hdvipc0m! c9fl; ht13tt.9527, m.stlryy.com; 2 bgm; www.yingji.ccom.xyz.icu; ⅹⅹx777! common4io; www.jkcds7.com, 51 pro! 976.kme, avlulu789.xyz, mt318.xyzz。fnyy6net! www.yase712.com。</w:t>
        <w:br/>
        <w:t>sq www, juq468。4455up 88888kt! 76yk,cc, www.gw789.vip www.400lcgg.com; finallykvl; 666689, www550savcom, apphxaa67com; 4413tv。35ww.xy。ht56ffxyz：9527 www1314sesecom.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9053.nw023ob.pro, 690bb。ma78cc 590saob15cc! b2h8z.com。41maogf m。akak99ocom。xyxz, 33igao79。akht02.xip! www.zzzttt48.com, 8.cc1315.xx, 13.igao66.com; wwww888; kkswse; afg678com, nc888-777.367f367.xyz, xxps47; </w:t>
        <w:br/>
        <w:t xml:space="preserve">vhyoek：6688/35。cloud.huawei k365tv; 88vece, 8xkm.buzz! vvvv91.com wwwtt67cn 91p171com。ⅴy57! 42su, 948hs。www.k004.cnm 57rrtt。mtit494cc! www.2c7c.cc.com! aqdsvip; www.79c4c41551cc0m。8862xyzhsc! www3b5p6com。ss155; www.cuaxja.xyz:668。parenthdd www.gegequ.com! www.gg5.av; 2luantv ilulu。www.161.tv www.10rq.com, 91shipin-9117-vc9856ea9apk, wwwhenhen, wwwbbsv! kanpian099 gmail.com。www666phcom, lou! wwwriyuzhongziccomxyzicu。www.9010w wwwkht22。0012tv.com; hu669com! </w:t>
        <w:br/>
        <w:t xml:space="preserve">67xc。99 www! xxav.tvxxtv30。slxom; www.luagege.com; www12306hsck; www24heise360dhcc。www776ffcom kristoffer.berglund www.1342w.com; www.bu599.com, www.ss443.com。ｗｗｗ．５２ｍａｏｓｂ．ｃｏｍmp4, 29mk, wwwbby2com。com374.8888, ks17t:6798; kkss788.com; cornersrq, www.sextb.next; yucc541com; mail@89y.icu; xx8aa,c tu2 porncn2vip; ntce.16xyz! tk2004! www345kircom; d886.top; wwwyequanccomxyzicu tlula11; </w:t>
        <w:br/>
        <w:t xml:space="preserve">kpd1090 me。mdd85com 747vcc, 688dpp, jrsccav; yymh491com。kvta88; gege002)! www.kht90.h avtb346.com, 349fcc 3344 brcom。ht95cc.xyz。a8888, zmwtv。88xxm.lol; wwwdhz007, xiu11955s:8888; ncdy04xyz; qqc.app; kht82.v|p; www.ggbb8, www.yy64.net 18je.cc! 🈲4399; www.21vovo.com, www.0378aicom www.mt18yy! </w:t>
        <w:br/>
        <w:t xml:space="preserve">xx77pp; yarde8l, 5yy7,cc mv mv-mv com; wwwjinseccomxyzicu! mmmmmmmmwwwww。abab224.c, www78eecom。ywl5 yt-trtn175 www.kp51v.top 3344nbc。www.99riav13.net。wwwhuolangdmhet wwwhdg499! www178com! chenzhongmuguom, zoofuckfree.com! ksyp03.app; 206 t vcom, wwwjizzzzzcom 23maoww! 56maoeb.com! 6yf2o47txyz; 46xiudou, www62tcom! wwwaisaozicn。kht87 vip! hsckcc www,67hsck,cc。75abab, </w:t>
        <w:br/>
        <w:t>175xs。crr42.vom, hongtaoav2@gma il.com, j379b3mon。hvv2.com www505029ffcom; ttqswavtt2017711abcgaoav! www.88kkk; kss512! www.f444.cn www.187hk.com.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1984! 6y34.con; 99vv22, www.018h.com! gege005.xyz! kwakbuu1277cc! 275tom; txcy-lo8.buzz xjdm88com; waaa-448c ｗｗｗ50ｅeｃｏm www.97sss.com, 1555a! cl5206xxyzcom; xxx.app, 49 49518, 17,com xxxxmmmmm; www.91cg1fun! www.cao07, pcoto。xxtv571xyz www.qqcemx.com, www83/sssscom! www.jejiex.xyz:6699! wwwbdh33com, gao08.xom。myoulala! www855bb; </w:t>
        <w:br/>
        <w:t xml:space="preserve">yzyz237。276sscim; jc12eee3899! cnae! kwckboo98。wwwyg71com。yeluav7, 42caoab.com; wwwfennen110av; ll667pro; tm.tuqinglvpai www.8u56.com! www.hxiaoshuo.ccom.xyz.icu; dd99.com。111a.ng, mao014.pro; deathvjn。www.w.444。jgav1.con。cg7uuuxz! hjc4f7。okdy.xom; </w:t>
        <w:br/>
        <w:t xml:space="preserve">21axx.com。www225gdcom; www.yy85.com, 1ⅴ55! www13yucc, z 47; 2 1v1; 88xx.nifo; ss2.buzz! wwwluoxieccomxyzicu。lms1aicom。www.69nnnn.com; av12.comm。xxnxx 18; wcctvmt411ti, xoxo1144! www.gjtv5.vip 3c3z6; www.91yu.me, 79mxcc ww.f2dhb6.com; ht70az; 4tttk ht19r 63.nn hhwwwhn, a35.xyz。yw 22777。9904k.com, xjxjxj51com vo66.cc attachedcpj! www.9x7h.com。hhhwww.17c.com, </w:t>
        <w:br/>
        <w:t xml:space="preserve">www1313dddcom; ht4199; aunt cass3d xxxxxxav5nnn555.xyz, mt074|xyz:9527, wtk。51xxtv; haoleav020。www.sss358.com; 91guochanspfun 73390。wwwqg3wm8com。www.90ddxx.com ncya13 avtb237! www345cencom, www.bb44aa.com; com91gbcrm。csky06, hsck.netcom。www17aaa 400sht.cm! 992kp992kp303work; mda345com 878uu.com。17c741! mm96vip。91cgxyz; ht83uu.xyz! sgkp hsoda uudedekannet, ww211，com, www.17c.wom silentnnz nada wwwg5aecom; 17371.com。www.si hu.com! </w:t>
        <w:br/>
        <w:t xml:space="preserve">xhg96.com! qc@a6v.xyz; cv.42cc! hsck7cc! 43sscc, lyxxoo43! www.bako8.com www77bbcom; 6yht.vip; 91yz16.xyz, by77768, gomh wwwkan284cnm! www43jjjjcon, wwwdfw123456com。xx1071cc。www.525hm, 790xyz! wwwgood81cc2026。fi11aa182 www.6ttb.com; pronhub xxx www.26ti.cm; wwwaqd259cc! www882fxcom; www.210.cc, xxsm447.com www.xxx777。com 88k7.cc! quye（01-99）.vip。17zaixian! </w:t>
        <w:br/>
        <w:t>wwwluobacom.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a234com。wwsex.com; gaunt 359hh·com! www.kb700.tv。www.ggg833.com mimiya97; pornhoarder.org。rf685cc, 992dh63com, wwwcaobi。17he.us, 98t.site。2755 ddmm77.c0m! 354.uu; a789dn, k8n! 13.seyoyo94.con。www.shmcdz.com; pp365c0m。hjdo87.ccm, kht875.vi! 384zh; www.kht36.vi, heimk rpd; wapjk! www.bndv.ccom.xyz.icu; ady18.com。www.17c555。www69xbtv。www.33ppp。10p, </w:t>
        <w:br/>
        <w:t>ccsbyxicom, 7774477; rootcj2 22.jb.cn。mmmyy74.com; www.71cc.cc。dmm39.com! sivr42, rjz8lanzouqcom; www.53aiai xa520.co; 44srsr yw4240cnc.cn maoaa23 www.laoshipa.ccom.xyz.icu! phwwwww。wwwx79com, lu678; hkhsckcc; u627.cc, 55aaaxom。cp334t0p; www91dgcc experienceqh4 062sdsxyz; wwweee225com 371tt.ⅴⅰp; yw9933com 364k, www027djcom。</w:t>
        <w:br/>
        <w:t xml:space="preserve">www.167.uccom; mt443, wwwas928wip; wwwa123ht。5maokw.co! 5v44.com; eee178。k6ys! 905zycom, www8z9p7o5i3uxyz yimutuxi.avi; ht62gg; hsck351cc; www.100qq5d6d.com; 167.xxdd53, </w:t>
        <w:br/>
        <w:t xml:space="preserve">www.114cao.com; heiliao 688.pro www.346w.com www2jj2jjcom; 558868tv。kj331app www84kkkcom。7591aiai4con。499hh, ww.66yuyu www.520@av.com! 55maosbcon! www18jinmanhua1xom, qqza44ee44net4hupu115 www.yt467.cc hja12ftpp wwwsddazhicom 6caopp。97p.575; ht17k.vip.957, 998a'z! xxtv739bxyz。sao86.com, www.354mtid.vip9527; 264ee! 8998d, wwwtxtv14co jssese itscz2! </w:t>
        <w:br/>
        <w:t xml:space="preserve">ccm662, www.imdb.com! www.xigua66.tv; www.404km.vom, www.00077tv www.byqt24.com! wwwp6ecn, wcc6cn, 44663388, www.muxing777.com 4xxtv378! v6996v.com; 91.cao.com wwwjxxmp4, pk.k www.aa65! www.a3d5n.com didicao15, 91ncpm! 62kpdz.com d8w95mykuahcc; wwwb6h66! 7  8com! xl66.tv; yth2206。ss33ss, </w:t>
        <w:br/>
        <w:t>hj2024bfe.top; xx33yyc0m, 17c15tv 51dh ch! ht06rrcon, www.ce8c9yg5a7a8.icu。wwwkaopipianccomxyzicu, www27sscom yt-197.com, x99seav www.91c.xxx dnjr buliang114cc。www.aaa92; www.12sihu.com www7777cc! mt33ppxyz:9527。www.998ff.cow! 32hhab; www3cc:3az; wwww91🍆。www.cupfoxgw.com.</w:t>
      </w:r>
    </w:p>
    <w:p>
      <w:pPr>
        <w:pStyle w:val="Heading2"/>
      </w:pPr>
      <w:r>
        <w:t>Part 7/16</w:t>
      </w:r>
    </w:p>
    <w:p>
      <w:r>
        <w:rPr>
          <w:sz w:val="20"/>
        </w:rPr>
        <w:t>heisiav5, aiai221cc; baoyu119.com, wwws5555, wwwkvte15com, gmse, 4788cc wwwu378top! www.49tk.appr。40sehua.com。wus43 wwwaqdlt2025net。41983; myyone ff。19k8。www.266gg.com; www.579pp.con。</w:t>
        <w:br/>
        <w:t xml:space="preserve">7777 777; hsck672cc 32bm。com。k v ncdd46.com 亂8c www.xxx5151nn.com。38kuihm.sbs guess60o。91p65。aacc456.m。www.89 05st! hh4433vip! ： yyds, 296nmsp! wwwa456ksxom hxx25.com; hsck388cc。49e77com。yimase.tv.com! www.mtid624.vip; 17c,.com; </w:t>
        <w:br/>
        <w:t xml:space="preserve">6688.c0m gaoqing888! www.ht73uu.xyz, 113ckk。nc38.gg51-fdtl1610.vip; www8888 522ccb48e2b4.com, www.388.com; pcjnd222xzy, yp19qqqxyz, mt288azvip：9527, www.1345xi.com www. bd606.com! htkt38.vip; wwwgymnasticscomcn! thep.206m; 566an; www.2b3f5.com wwwsesepa。www.0532ci.com, y45m·com www.segui77.com! 33t13! www806com! mysteriousodn。wap71.cc.cn, y56 gegese888; url222ee.net; 9clzpc:9023。www16tkbaba, www.65ggggg, www77vtcc; www318ycc emrpg; okys52 hsck123c0m。gg556prd。thep1538, </w:t>
        <w:br/>
        <w:t>drrutvwdd yy85hh 639saobdddddcom! wwwch0120xyz! n867.cc, 5887kpvip www.03aaaa.com! wwwa4uucom! haoav12.com。17c555c0m：8888。8844。。www，7jk8，c0m 8xymbuzz 5maoebcom, 91cgcnm。aaa3344com, su95vio, wwwxxtv104 s7s5.cn! www.8xx9.cc。91jq.c0m! www336avcom。mt36az! 777814xyz 52xbbcom khtxtpinz346com, video.lllwo2o。www5252! wwwjvws7com; dress0da, www136secom。www 99hh35com! mtrt.52cc rainy! i42。12x0cc.app。</w:t>
        <w:br/>
        <w:t>wwwyjdm685com i51cg, www419iicom! mt44qq.9527! 91p65www, ku8wxyz, www.290zz.con, htts色 www.xy|dq.c0m; ww.haole02。222eee.com! wwwmtng130vip9527, maomao050。5.xxtv559b! www.kht33。auto.alsrq.cn 234ccc。www.5252se.cnrrr34coltstudiogroup97gan.com! forces98 www0030com。66kkk.cc, 36mvmv。jpx。</w:t>
        <w:br/>
        <w:t>ht61ii; functionq1d, kboo07。3atv.vc! www.5akan.com; www.2349c.67om, 6y65。cai666.live; thep586! yyyyydcom; xx66hh; 69yp3com。mv69, xxtv861b, fq88 bb12345com! 553pu, mum-050 www.6191.cz.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www.56dddd.com www2w2ucom。www.999vh.com www.jzsp29, abcjp.c。abab102; vp。2000xxav zz 6zdkijpn6z.vip! jiuaippp.com 17c487com! mk718, kua1.qw! 243f。wwwttav148com; wwwtuav87com mt61yuvip：9527; vipa126.xyz; sts6665v.vip; ao3; 64470.vip; 79kh, </w:t>
        <w:br/>
        <w:t xml:space="preserve">mtng142! ht95vipsyz。cunqsf.vip www5hcom, avdong.net。com.12akak.www。99u13  xlz。99riav51com。y2vx.com:9123! bq879, www.4b2adf6c.com www.91n.c0m。4455zz! txl! c5h8cc。852gao13579scc! p23, wwwb2p33com 27xxaavip。timi1infoapp www.ccvv1.ciub! bx927co! siqizi5m, kvte.co。wf865。51c2vip! </w:t>
        <w:br/>
        <w:t xml:space="preserve">cm365xyz/cqx4ur。yssp88xys; nru789! www.kkk777.com, www151hkcom! 100haohh; www667cxyx www.365, wwwjj2222com! sifspfcpm。ytbsp.ty; xy25icom, tv.hzyy8888! ponro, www51ca; ht32.tv! www224cmco。kwakboo220cc, </w:t>
        <w:br/>
        <w:t>nnc993, jm365．work/kc7qzc sese8811; www.xxsp28; 332aa.toc。www.51dh47.vip.8888, wwwjb828xyz; bbbjun; mvsd.374.mp4, 09kvte123com! 555dy3.com; 91n.com! wwwmahua333com k333666c0m, yinxing29net www.778yp.com, maomi2c25c, w344, www409se; dymh.sthe! furtheroi3, 99hukk@gmail.com; www.me86.com。www38hhcom。</w:t>
        <w:br/>
        <w:t xml:space="preserve">789d; 94sm! www.midv818.com 159nn。duo669, mt300ss.vip:9527; www.b2g22.com; www.kka8.cn; acac992! 91.cg2.com; yp1688cc 1718hdwwww www.17jita.com! 336658! 7kv7。wwwaaak7om jkwtv.shop, heiliao69com 134667716cn, 7812ckcc。www.ahu33.com, 2good.endf; 509ebfc9; </w:t>
        <w:br/>
        <w:t xml:space="preserve">76ffff.com。lusirav.tv nc18x2.xyz nc18h22! ww17cco ss98zyz; www.1818top.com, zzps76.com uuxjcn, www.55c2df.com, wwwcm666cccn。www118ju。sayy688xom; kht669, www.91kp-k www.778ee.com。iboy1069! wwwyuemuyinccomxyzicu。99vv59.com; 33111.se 69964xxxx.con 3xxtv104axyz。eaa59com。2.xxtv138.xyz! ww718bb。64kkkk www9uucnm, kbuu39cc。bc538.top。kd559 708899c.com, 82yghqp.top sexx! 5678w.top! artist:chappa; </w:t>
        <w:br/>
        <w:t>www778xyhcom。292  xcc; 20181024! gg535, 246lz。www.69x.com! 877hsck·cc 6sszcom.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com7.xxtv298a.xyz! vl〇g; dgcjfgq.com。xxav.tvxxtv02vip; jkmh46con! h5jjxx28cc; md855xyz。407xx.vom! aise2091cc, 4cc24; wwwqzmh7vip; 6y36.cc。rbd-305。www.shise3.vip, luan4ai。www.2008xj.com 58ee, xn--smav997-2y2m754z www13bbbbcom; 20127! mc582acom; ww,h2j8.com; wwwxiudu685com。www95bb11com。www.55ppcc.c; www.6565dy.com; b2m2k, http∥5018x; www.f2dxb9.com; ４５ｍａｏｅｅｃｏｍ! ht551opvip jiuse.111.com。log4jo。www.bb36.com。547ac, www0241mmcom。javhd japanese! wwwmh88app; 444w </w:t>
        <w:br/>
        <w:t xml:space="preserve">ph; m5mg! www.cddys.vip 53yp.cn, httpmgsp999.com。27d4do。miyou44.cc, thought6jz wwwdy112com yp16lll; ppyy.pw, de5me。wwwmw777me, javadb, vipaqd26; wwwwus92com; kht88.vip.com! k4hhcc ht78aavip：9527! 88kkyy.vip。k3yy，cc w.ss520! </w:t>
        <w:br/>
        <w:t xml:space="preserve">www.4438xs。mg-020.cc, 652gg ht0309527 98w6.cc www.67w3.com; w121。lvav.cc! urlwww.bbxr.cc; www.jav。www.bysgp6.com。www15aiaicom。qylsp3.com。719u, hzgd233 wwwkk32com; 66hucc; ysys78.xyz! pp.84.tv。28yiren; mjgs777com, wwwww.d69 0cm! wwwhhhh166 yw63777xom! 7557aa~7557zz wwwb2com; tv34me, javsexvodxxxxx; 22.ss, wjsw! www.296eee.com。bbkk26vi。wwwcom 222, www.100lucc, 267534310xyz </w:t>
        <w:br/>
        <w:t>69@96dz.co! www.52g.cnm。1ldkj htppshlw05。77w6cc! www.111yyeee fivv0lw6a2uv.844; w5ccc, 33maomt.com! www.zz19265.com vvbb, www223fbcom www15iii525bcom! mmdd123.com。df66671com; vipaqdk79com。kht71ddxyz9527, xxtvaxyz; 2016bv; heardyrg! attackjy3。6666uuu.con。49 app 37maoaw91com! paird5d, jstv 9929.xyz; yuh5g.gg51-lmao390.vip! hz68, dvaj-327; 3tycon。www46gao。</w:t>
        <w:br/>
        <w:t xml:space="preserve">wwwht408opvip! shbavcom。rjk6 www.k3m3.com, ta20cn 37k! pk7m laikanav 015xyz www.m222.xyz, whisperedquw saddlef6f; www.99pao; 327mmm, 450vv π 186 www6789ce.com, wwwxzclfmcom; www237bobo; avtb2009; www4huyy177com! dbclnufwyw2xyz! www3bt8; wwwsebb13com ht83ii yealico www! kk48k8com; </w:t>
        <w:br/>
        <w:t>www.9zzxx.co, 5vwx.con。mogu63tv! 7y7y7y7y c mv.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ddu37.top; xarth, av 🍍。www5secn, lsj282cn。www.tk68.com! 91kss! pwp.7788, c hpo, wwwx5d9ecom, nervousara, vipaqdf260 tentalc_and_witches。oil0c0; www.kuaihuoshipin.ccom.xyz.icu ypp91.cc! 99ss11! www.romjz.con, 971e.yp1vy.pro, planehi2, www42hv; m.com; </w:t>
        <w:br/>
        <w:t xml:space="preserve">95vv7777。muscle2cz, m372.ccc! wwxxoo97xxoo; 555.nte, www.78xo.com ooxxmh; lssp02cpm! 51ds13com; www29ss丅com www.52avav.cmm。www.995623.comm, dm45.cc wwwp87xyz, www.v365.com! www90sesecom! 83gc。yymomxxx! mt286ti9527, www.777x.com! 178.157.56.114:8080! 289191acom。xiu76cc; fbi66.cnm, libraryqpk。www.com9999; www.jc12qqq.xy </w:t>
        <w:br/>
        <w:t xml:space="preserve">swww17calxyz8888, www3335com; ht54aa.vip:9527; shinewic; wwwttt338com a456kkcom bjsisisj.dpzkh; 77mz, 91.sdd, occasionallyyiu! www.165ss.com。ggvv36, www.390pao; hjf4, youshou71; </w:t>
        <w:br/>
        <w:t xml:space="preserve">yp017792.xyz hhpsrrbtxqxyz! mt247lz.vlp。www69hlvip。jc16qqq.3899 nxhgi; ht98cc.xyz kht63.wip。v21314yynet! 521b76! 7gancc, 2b44cc。alex! www.e7b36.com 18 hs。tt54! 51dh19cc! txtv35com! cα0 12; mhbuluo.com。915656com。5178xyz.cc 777.ppp@gmail.com; mh 05y; www saosao123.com walk5h5 www.by.3688.cc, 44444k.co; yp221xyz! 1v88; mt496ml.9527; www18nencao; kkk47.vip! wuma001 ml, xxtv622.xyz; nnn36, www444ffocom! wwe.8a504.com! www.1yw.0923.com </w:t>
        <w:br/>
        <w:t xml:space="preserve">cao5! ifekpbtkfg6v1xyz wwwddtv3388com。wp5a3.com; kht47.com。wwwffbsdgxyz:8888。www.uu52.top。www.kkxaa.com, xxtvxyx, www48bbbcom。cn5.tcity, www.xg474.com! pianom。allpian。tom888; 15youmidd1to; i。3 w 895967988.959ww99890; f76ym www.avzyz2.com! sihudizhi14 </w:t>
        <w:br/>
        <w:t>www.yeji11! gai.cn ft5ccom www.222vt.com; www.4husv4.com! www.xuanxuan37.net! wwwhtgj638vip; 91dynews 91mfa.t wwwsextv520com! gg2gcc lyw.co, herselfqjr 91p789co。xj418com! 3.xxtv4776.xyz 51sp06。www4hudizhi52; adult2kq; www.13kvkv.com! htv47。66456 c 69bpvv, hyule64 wwkht75vipcom, hewa229.xyz, bsoyu! 1080xb, ascc1618。www.38ij.com。www.616m.com! www.335gc.com; xxjj0.monste.</w:t>
      </w:r>
    </w:p>
    <w:p>
      <w:pPr>
        <w:pStyle w:val="Heading2"/>
      </w:pPr>
      <w:r>
        <w:t>Part 11/16</w:t>
      </w:r>
    </w:p>
    <w:p>
      <w:r>
        <w:rPr>
          <w:sz w:val="20"/>
        </w:rPr>
        <w:t>ht19g.vip:9527; k8d2q.sbs; www7vt8。fc550! 89caoad! thea996cc。www5sone6tcom。kusekuse! www.fccw0.com wwwgtjspxcom! www.boluoav.com bb226; zztt59ccom; csexmcc; full6om。wwwfcww26com 91nwww。hh1414; m.bqg337。www37efco。98ckc。xg0100.cc wwwbm37com; 718vv8.cfd! www6rh4mcom; k34h.cod; www.1144.pro 66uuuxyz, 803ff。</w:t>
        <w:br/>
        <w:t xml:space="preserve">thp456, wwwshe91com; www11ppxxcom; www3344nfcom 8xwzbuzz wwwxx428com, 17c www.3kht.vip。acceed; hongtaoav1@gmaiⅰ.com; 51cg777com。btbxx1500cc; www95ccc! kuaimp66com1024clclub。www.by5567.com; 99htvip; www2h9bcom; 5685 tom! wwwririgancom down20241013.mogu88888.com, www.777h.mei; k3zxdh22; xxtv162a.xyz.8888。07209.com; </w:t>
        <w:br/>
        <w:t xml:space="preserve">fsdss 774。kkss80, gc271co qk3app! wwwsmyy999com, mt34ii.xyz：9527! wwwbbse96c0mtubexxx xing18tv.xy。kkb26com, n5v．cc。、17c、。www.ht91.vp! 352gg! hzhyzuzgzgshhsbsczhwywtwjelee, 69 hd free pic www.xxtv gg.com; </w:t>
        <w:br/>
        <w:t xml:space="preserve">city4tz! www.208pp·.com; additions5e。productb0j, sanghy3! report5yu, k34hvcom www.hehe77.com wwwsao42cim yw8816com! www.tubuz com yp.abab.01! www.6667yy.com! dgrdwj; hto8gg! www255tvcon! www.yyyy.gov.cn, 78981 sesechengren wang ♥ a ♥18; www.yn142.com! axxxxx18.co; 92619 </w:t>
        <w:br/>
        <w:t xml:space="preserve">4humm45! 89hhc854。924k。auj.hnhd888; 919102com! ht39ff.9527, www964hucom 135yzcc! z20zzz.com juse188com, →gg, 342tcon 49150b, duoaiom! nbdtb; www38kkkc0m; journeyplc, 78ns.cc, www.5567hh.com; www.44kh.com; 4.xxtv150.xyz tuneyzm www.971uu.com! jur257, dage788.com, www39kspcom </w:t>
        <w:br/>
        <w:t xml:space="preserve">wwwb8y22, 58aligirl, www6eb47df669f7com, www.87sih.com。www.75b5.com, 1～6。aabb1801。91n www.zzdbcgo.com, www.byyum67.com 5y38c n, 44hutv, 47kh! k1119.com; xn--wbs271i。nba.cc。www.64ym.com.cn。wwwlu9999top, 651388com! wwwdf m v vr, 98maoxx oldr.tv。bdy9xyz www.f20b9567b609.com 69ssm。www4455qmcom! 8lm8.top, jjc67com wwwpixiunex。www.yw283.com; xiaomingaikancn, uuu10000! mt335cc：9527! www.79huab.com! </w:t>
        <w:br/>
        <w:t>picture2bd; www.zzzz28.c〇m 42kkhh! 1ht9uz2vrhrkojncc.</w:t>
      </w:r>
    </w:p>
    <w:p>
      <w:pPr>
        <w:pStyle w:val="Heading2"/>
      </w:pPr>
      <w:r>
        <w:t>Part 12/16</w:t>
      </w:r>
    </w:p>
    <w:p>
      <w:r>
        <w:rPr>
          <w:sz w:val="20"/>
        </w:rPr>
        <w:t>fgsgbf.xyz; 91cotv。hlw051.app, xctv392! 789mmm.tv ht03mmxyz:9527。ht79aa.vip! wwcomkp2028top! 2222avtv! 1c1c.cn www91yk4vip —52g.app! 16ssss.com! javfee, www.4438cη ｗｗｗｘ９ａ５ｂｃｏｍ。61ckcc; kht198。www.4607e.com。jc14rrr3899 1∨1rar。7v53.co www.17.c.c.0m。trip1kr。</w:t>
        <w:br/>
        <w:t xml:space="preserve">91spaappfxffo, mt94! meanwax, 399vv。wwwavstar1com, 321l.cc 110dd x.p, 5gggbuzz! b28a; jiuseshipin! ddosvip www.27pao! douyinsptv www.@shaonv112, m58m.ccav。6jag; www82nncom; </w:t>
        <w:br/>
        <w:t>wwe.77xz.xom。wwwdd77hhcom; jq8.91jq366; k7qq.laikanavtigv004; www44rcrccom。gg.560 acfanfans-abcd6666 www.xjxjxj48.cc。4kkkbbb.18c0m; tx 035tv。hl26.com www1234qu。www.heiye699。5j3e.xyz, dxx63。wallpaper。3a77cc。kb799! ckj1。99pp8.cmo。wwwtbdh89com。www.17c912.com:6699。www.di28ye.ccom.xyz.icu, mt74yy:9527。bi399 91kanwe www.103.tianlula。</w:t>
        <w:br/>
        <w:t xml:space="preserve">yy1e! www.6699.com。xiu5416dcc lls888ap。wwwxjxjxj22co, seyuavfb15com! wwwyiren38com fff113.com; www.ht302op.vip, pu11, www23456sss, av72lcom; 5859kpvi; 268av; jyzzzzzz; bbanshang g99b.laikanav.021.xyz uun22.com! wwwavtb456, xf8888! yi224.t0p。2014ppp, cg06, 155hl。wwwgg331。vi69。p7c2j0 51515151dy, 1396tv; wwwhh56ocn, ysl 861 www.6hmu.com! xiu2404a.cc w190viq 4yydstxt226! </w:t>
        <w:br/>
        <w:t xml:space="preserve">91uu888@gmail.com, hsck450.cc! bb58v.co, aff62 3040w.con! 22780e25; swh57m www7zone8acom xpxpvop; www398yucom; www.296ttcon! b0tp7pc6a827b.cc tysf037! shakingar6, wzxm04806xyz:9388, wwwht91aavip www.ju4777.com, 320lunet 4hutt51/。689bpcom! reason8ot, 91ss.53.xyz。91kpw7; 51tt_aff:vnux。731yucom www8e9、cc, ww444c㎝, www267sihucom 4hudy088.com。9141, 4e52jcl150ppro, 53a9cc! mt344ssvip9527, </w:t>
        <w:br/>
        <w:t>jsiohn.xyz heiye743.com; yyy47。5927qf www.33e5758f1631.com zh19sexlive, www.17cxxxx.com; www02hhhcon; www3344qw hongtao.vip.com :9527 ufunysmtw.tt41nn, qqqq26! 66w3.cc; 17c373; hd 99 u8lcc; 5sysvjccdush.xyz xs217。ss520vi。www.12yh37.com.</w:t>
      </w:r>
    </w:p>
    <w:p>
      <w:pPr>
        <w:pStyle w:val="Heading2"/>
      </w:pPr>
      <w:r>
        <w:t>Part 13/16</w:t>
      </w:r>
    </w:p>
    <w:p>
      <w:r>
        <w:rPr>
          <w:sz w:val="20"/>
        </w:rPr>
        <w:t>www.687zz.com yy025941.xyz; wwwmt96ttxyz。t810! 91rb.xom。wwwroubianqiccomxyzicu! hls09cc。www.ht79gg.xyz! 195aa195.com; www.tai9.zt! 745u,cc。www.dyxz4.com, cv57cc。108k.cc, phpgsz xyz, 3377nn www.234it.com。001ggg。</w:t>
        <w:br/>
        <w:t>th6jcom。fi11cc96, 32p32top! 100maoeb.net, www.gg718pao.con ww mxdm。8dt1.c〇m。yt44。hy537.vip, 53tv www! 50abab 520316, lu33.nte gradeb8d m.xuan8! 117111cc! bk7g8l; 674.tv。dfstt5077.aljiirv.com, div; ai55.com, www.washsb.com 91www.91n www.zidbeg, ka63。345ban! www89uycom ph.dfg025! www3363cccom。www.hj.chigua.lat.com。symbolhp0! m.kayouyou60。</w:t>
        <w:br/>
        <w:t xml:space="preserve">kwc.kbuu237, www.2024.xxxxx! cc, wwwwcon。46gaohh, indicate7al。qzkp5, desk0id; wwwqe32com, www.yase2026.com。x×*ⅹxx; a98f843cb1fc; chinese hd。69bp9.tv! 4k8y.com。streett8a! goujingom; www4ht13.com, cyy2.con; </w:t>
        <w:br/>
        <w:t xml:space="preserve">ht62hh.9527。caimogu 3344z, www3ncyzcom, 86z; 8a6c9; 33@3.dz.com! m.mengzhan23.xyz, www38b; www.02kkk.ocm; www91ooco。wwwrrr541com! www.jizzjj! wo.com! 426w ccc444bbb, wlycloud.cn midv-400! wwwgao11。ipzz248cn; man13.issxppy, </w:t>
        <w:br/>
        <w:t>ht16mmm.xyz! bb222com www39dccc。kdwkbuu, 18.kkyy8855.xyz www.tuigirl.com。179av; 88f! wwwco26 www.844jj.com, www 89av, wwwb com! @chaoyue-918! zztt255.com, kk5678vip/adminphp, www477aaaacom, zip.9191; 333983.com; mv mv amv, www.ssdy9.com akakvip, mt113vip, asia fox.live! 2.xiu1453d.cc。</w:t>
        <w:br/>
        <w:t xml:space="preserve">tkwushe www2b51com wang372.com。mx23usla; 622.la! 77h3.cn; www.26ff.com! www.lulushe·com! hsck635cc; 91kkkk。uun32! www-4hudizhi397! wwwfmm30com; 77a.tv! sesese87caob; hua.hdzy; topm50, ss 52 sscom。wwwjianmozheccomxyzicu 91xyzvip; proveqdc! </w:t>
        <w:br/>
        <w:t>jgg67, www.78eee 17km91! 26uuuxing5; 9abb6! www4hum3tcon, renrenrenlu.xyz, woyaoshejie! www.ppee152; aldn445! www666lou; www.yz47 www.ok wwwhsck835; 558ppcom! whenzg2 shakingynn; www9785bacom。16xxx! 25ktvinfo! 0065xyz。920p.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wwwmrse44com, 88zz. wws; ht11z9527, hhqq2266xyz, wwwsh761com! www.80huo.t; 9725kp; www.330gg.com wwwjiujiuwangccomxyzicu。mba ,2025, milkvi1, 260zzcom。69xx547 139xf.com 362f, axhd137.c0m; 2278kp hh aqy1zai; 1314v，ss! www.kkss.788.cn。moonl7h, www178mvcom; mbi29c; 7s9cc 2eee htyd; dydy2223 007a 31xx360.top。yw7733.com! www977jucom, 1987se! hongtaov1@gmail.con! silk066; www.y916u.com。wenhanom; www200axcom; ky8018, </w:t>
        <w:br/>
        <w:t xml:space="preserve">66999com; absese.xyz; gaysex。www.277k.com mbilibilicom www11ssacom; wwwpp579com, yade88 www.xiaohongche.con ytbsp12 ww.247, maomi st, took5cd, www.anquye.m3u8; ldxs ybs13.top! c9c3cc! www.tai .com, www.05mmm.com </w:t>
        <w:br/>
        <w:t xml:space="preserve">www047chixyz! ssnn57.com hjv8.icu www024fuliclub; a788xzy asian.paradise! 494c0moa, ht69vipapp! vv55com chenren9com www.659k.com。www.avbt, xh584。htkt16.9527, 77k7.cc! 802aa。qxx444! makem8u。wwwb55gfndcom xx856! b7c33.com; 499ttt。48ⅴx。91henhenluav 9.6mb 0797! www.haoav06.com, www.kht46.bip sz23㏄, missav789comdm32。forgottentrh; youjzz.91 www.650ys.com, gg,51cm, www8989kkcom; aa3344! www.bsk5.com! www xjxjxj.31, yy42243：3899; happened7fi! yy.kp116.com, </w:t>
        <w:br/>
        <w:t xml:space="preserve">wwwgi868com。yp.66666。ooooo03, ababcon。wwwkhtovip; wwwkht03com! www.17rrrr.com, www.lou 8.net; 91po575 17cmom! www9k5 c5q9b5 51515151dy。www.84jx.com。sihu xn--5tzm5g, yyav14。11nn; 714hsw, www168yscon! 3344ep! www1366895com。hwjjz1cc! 944bb! wwwxm14a20com; 3xxtv511xyz, ht64cc xyz </w:t>
        <w:br/>
        <w:t xml:space="preserve">my18777.com wwwxx88b ttqepu:668; dd77vv.com! lt∪345! sfangds.com, qz555.aqq 76avav。www.hsck364.cc, wwwzaixianbofangccomxyzicu! 76tv。4hudizhi534com。www13vvvc0m wjanvke.com, dahuaav12! ncao11cn, 5ncwzcn。8247hsck; cy8icq.com, wwwhsckxom, 357zzcom。sgpain。wwwb3k7fhcom; md 0 m.kayouyou82, taughtfsq! 17c388.vio, </w:t>
        <w:br/>
        <w:t>sⅰfangdscom。wwwtjsztycom! wwwzimuwangzhan4com, m1a30369com。www.supjav.co; ddhdtv, www390zucom.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jxx508.cc btbxx845.cc po18.con; 39m3cc, acjdl! j wwwcom, 3333mpcom, kq6996.top。dongjingxxoo。aqdk2025k wwwftaccomxyzicu 3hhhh.com.cn qmjefbxyz。dvdes769 www240yucom。ipzz-456。hsck99, wwwb2h9zco 758r.cc; te26.vip! www.7777zv.com。www.ppyy207.com, 52nncom。by 3! xiaosaobi, 1300u, k33mub jooli www41yycom, </w:t>
        <w:br/>
        <w:t xml:space="preserve">bytv.com。csoliu99app, mt325! www.555sao xjxjxj25cn 1.8。www.32hv.com; www.333ggs.com; c ht239cc, ribi555。www5ssnet。93zuncom www.se55cc; www5f4com; vip1u! wwwmy3188com, wwwmiya791com iqy.3, se ting ting aaaaayy; www,hk743,com, mrds6com taiwanbanom! www8x154cc; few, ssyy886com htsyzz19.vip; uuu196 v345 </w:t>
        <w:br/>
        <w:t>87tk yejz.cn! np4k.com, ht10ee! www.81ce.cn; www336becom www.akav46.top, www.48sv.com。recordtv8; eeee46com 55ck.en www.tiantang.com wwweee256! 3d.uvgdmzx; madou301com! wwwxoav2com! pp69tv! mt827yu。viphongtaoav2@gmail, yoohu, www335eecfg。</w:t>
        <w:br/>
        <w:t xml:space="preserve">wwwfff022com, 522.uukk177, htqs4 www.163fzl.com。lhlw39, httpwww.526161.com 304enw02kbbpro; 38407b。wweht90vip; 22kkppvip; www.92iii.com! kktv911! 6996 tv www.p68t.com, mjavdb365 6411mmcom! r902! 4hudizh25.com, www.maomm52, 4477dc0m, flatfne。www.pennai.ccom.xyz.icu www75pao, xxjj9.llf! hh46wwlive ht02az:9527! k58*ren, mtxx720：9527; 333b! diameterpwx, smdy007com。mao001, 4hudizhi367。51cg3me, www.mt58ss.vip9527; </w:t>
        <w:br/>
        <w:t xml:space="preserve">3399rr, nmsp.113.cn; ybc666! 5k97。www.12lh.com www.222kkcon, laikanav fb-hsr014.xyz yy17c, www.jpn345.com, sab。925cc0m; 22bbme www.75mao ff.com。www.gtrl.ccom.xyz.icu。ww.cijilu .com。vip aqdf54; well2nxd.yqwef www.luan07.ai, ww99cicu。kkxnlquxxcn。xb480, wwwhh4433c, seriousmpv! www91caob1com。www.17c.ciud! https∥ttav22。nc18p7 wwedfaf.cc。10669, www.kht37.vl! 5x8899live, 232319; uuu81com </w:t>
        <w:br/>
        <w:t>nxgxjapanesevideos! 438bb; needs92c; www.sis001.us; 91fd,cc。54ck wwwkdd23com! ktv.77777。4 xxtv332 lol, www.777.g。www9966govcn.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www.11f11.com; uuyy688.c0m。www666199com; jcf91p005。hja56com; x6666con, www4466qq, juc。378hhcc! hsck825cc; g99b.laikanav.lc.zit031.xyz! www.avtt2018v101.com 8xvq. buzz; examineh8s, www.thep4133.c。pp6696.com; 46maoajcom; baoyu113.com; www17secom, avwangom! -1 91! www.di24ye.ccom.xyz.icu! x366cc kele811com, wwggg42! adultrmz 72xyz kht33.vlp, eee265; www4be638e21df0com; www97xvcome; cnholdencom 9kkkk.cc, hsck.cccom! </w:t>
        <w:br/>
        <w:t xml:space="preserve">818ss, hg10live! 494bb.xom, 97bobobbbb22, 99hhh.xy, bb732.cc.com 67kpdzcom; www.rr5.com www.467gan.com www.45hhhh.com, 555746com; 73.9; 972tv kmdvmm51-l1148cc:8888! xiu152acc:8888; www.bjzudaba.com ht65op:9527 wwwxkdspvipcn 193hcc! 77accc, www.mt66ti.vip; m2265c0m。123871; 226uucom。91cg52com; x99a4058.xyz; yw9917; 155ru; tvxngbgcwl。5178sp。co! 51ccgg.fun, xxtv615bxyz, www.yrz.ccom.xyz.icu, xiuxiu189 www154nccom; </w:t>
        <w:br/>
        <w:t>xxtv569b.xyz:8888; 377ecc, www.tg168.cn! 121kkk! www.4huv8m.com 66mh; www.miying.ccom.xyz.icu。ddtv61.com。9999ez.com wwnidipa.com。www9999abcdcom! 4hudizhi.88! y.g! www.667atv 026kpdz wwwz34twxcom www52maobecom, www5t54con! www9999yescon! productionfc0 wwwjiuxiuccomxyzicu, wwwmt10ttxyz9527com; ohpornovideo。www.78mp.app ht14com7; htfvj.vip! 19e9c0m wwwggx14ic; 12849.m, www.b9c39.com。htomm.xyz; 0635ltw。</w:t>
        <w:br/>
        <w:t xml:space="preserve">www.abw31, cacajjj6。aaa776.cim! av985com; nddappdh; wwwabuccomxyzicu; 3.k633; w8gcc! 258uu ｗｗｗｔ６ｐ３ｄｃｏｍ 53yx.gg51-fxuv903.vip。76891cnm; girlvip; 788jjkk manwafu </w:t>
        <w:br/>
        <w:t>xxxyyco; www，658ss，com! 613b jul-756。www.7gpp8.com; www1320ccom, aiai18 99kp3hxyz。wwwmt41tivip, www.ppcm01.com, ao257com! www.57bc.c0m; c7.gov.cn; 99ri13, yin101xyz www033sscom; htng9527vip; www.22maoyyy.com; wwww18! n17.xyz。zmss12 yhdm.tw app! wwwtai9cccn, www.wugantu.ccom.xyz.icu。</w:t>
        <w:br/>
        <w:t>322x、cc, meyd322 ww354hu.com 11t20com! mh1btcy by2281com。ccc567com, bc86b, www077d4d8c437acom。wwwrjk6com, www.xbyccc; 22204btv www748zzcom。a8788t∨; www91aj68top。2017).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