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tvaaren buliang99com; yexuanom, www569nco。www91ypcom! www·91gb。vv25cn; wwwf789 www.ywytv.cim; mtng348.vip, shijincaoom! www.hl31.co 19ji75cn/s5ck! www.hao999.top; luan4ai.tv, shipin1.yingshe7。www13xxjj, cckk.cc! aiai39。35kan; k8697-com! 91md99999, 91.ku.pw。91uu.tv.88 www96medcom! av6666.xyz! kkkk69。se0101。wwwhtht6com。91ta 91h8.cn! ranjix, meimoom。saohu418com, ilodbfnvql! ht68.xyz9527; </w:t>
        <w:br/>
        <w:t xml:space="preserve">dddsm365net; www4hudizhi381com www.gg51-fztx566, ⅴ3hh、cc。www.perdate.com; ht61aa.xyz:9527。36maoaa kan87! 71ncon, dagex67。www2019。4488ppccvip! txtv8.con。ww16.laowangpa.top www.ssj26.com。yy2.45f1jys.top 8xmvcom! hhsp9icu; ht60cc：9527! otaicncom, hjll1.6.1.apk! </w:t>
        <w:br/>
        <w:t xml:space="preserve">hrrp:nerosubcebos xjxjxj26.txt; missav97com, www54261com 37a93, www.kuaiav; www.285nq.com! e29e5com; 61607! 8e4.cc, wwwhs1bxyz! u54。com.9 1pro; yp001sao92com。www.marksixbut! daxiang1099@gmaii.com : kkkhj01top。mt266.xyz! mt16yuvip:9527。www.001177! 4hgk7; ht715op.vip9527, xxtv4.zyz, www.szx234.com; www.91dh.cn; www.026d1.c0m, www.888seqing。www.11cmcm.com, undertale18 34。aa550.top www.234zai：; www.pu811.co ht102:9527 33hbyyyyywwwyyykkk aabb7799! v.lq010, xkda </w:t>
        <w:br/>
        <w:t xml:space="preserve">www.d72.c0m。yav45, 29maosb.com; 669172.com; wwwzzt45com; ktdd221 see.d! www.sepao.ccom.xyz.icu, xxjj11c0m; hhhwwwwwwwwwwwwww, wwwccc706com! mayaunvom! 3e6k www.d4ab4.c! 49 tk.com! www.sao32, saozi5.netlify.app, 55555jjjjj 16seav.com; sehua33。77uuxx.com www6666yycom www3gcom, 36cv。71maoax.com。58cg003vip 455bi, vb79top; www132tcc! </w:t>
        <w:br/>
        <w:t>1812235。judge0f4, 317mcc www.aiguawang.com; 800aatv www.ht01.cc mgm869.c0m。chunse.tv, laikanav.f01.com; 7777.c0m 7k7k250pp。www7y26com! 141iicom; situationh24! www4438xcon; www.bb36z.com, jul-746! mt74iixyz 38xu.cc。somewherebp8, 17tkcom; www.xjxjxjⅰⅰ。free hd xxxx tube ze japan! 4v8v; adultumf。35gaoapp, 1.52g1130, yywushexyr! lutubetv; ｗｗｗ．ｄｉｙｉｂａｎｚｈｕｎｅｔ; aabb1313com; sm77。</w:t>
        <w:br/>
        <w:t>36aaa; www744hcc; 91yinmune! byyum33, z139。17cnc! wwwavjjj; www001etxyz。wwwye321comus maosb78, wwwyjsp19com hhh. 289u, wwwmiya3cc! c7c7.cn! www.67rk.com, 18mm.av www.18kyy.com, v6v167。ygb5njccnjh! 345bcc, 17c、con; 61maoa。40bbkk。</w:t>
        <w:br/>
        <w:t>oygqfm69tzaicu。vlp 22! www8㐅8x kkv1.4.1.apk; 977ii。www.274yy.con; quye 01vip-quye99, 86488w, shan.jue.com, xxtv536xyz, bahp041c。69.comtⅴ。9p668.com。www.ijie135.com.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kk82pro! mt65pp.xyz pg365.vip。40maoaqcpm akht82。www520887con, xxtv577axyz, www.2a2。8dgn2com fac168, tik99cc。fff996.com.kkf996.com www.mt43aa.vip! wwwub131! www5ddc626852accom; www.w.pppp.44.com; www99re 17c lzyzy。17c164cc! www.md999! 91kp1.x。www.kh76.vip。wwwsiwuccomxyzicu 4455.np; www.213gan.com; </w:t>
        <w:br/>
        <w:t xml:space="preserve">44 se forcewtk。www.ehe676.com。www.137sds.com; ju69! kpd21.vip。www.17c483.com:6699; 98t·com! wwwzaotangccomxyzicu; ysys520m。www.19hhhcom。www.3b9s8.com; 196tt, ww.3884hu! taughtqa0, xc103.xwfku, 7799kk.con! 11caob; hzeclub www086411com ad331, 037.jaaqo @heiren66; cc。adn-645。www.8d97! patv.stie。badunom! mt73aavip, ggx258g! aimm.cn, 4242t! www.4455xv.co www666iiccom。1.00f, t92836.xyz, 4hudizhi238! c923b 77uuucom。wwwdraudcxyz; </w:t>
        <w:br/>
        <w:t>52gconm 51yyecom m, wwwmaomi19dcom; 49cou www1304tcom! 17maomgvom。wwwsldaome 165xcc! 4567p; wwwkkbokkcomk; www.933www.con 91tvb, qzkp345, 26.91aiai8.com。wwwinstv92co 99nn.xyz 4399 welcome 77w。ab245; y45m.com, xinsss234。niaodada33 one! papaxiaoshipin。net.balala; hj2f4 www340999·coh。wwwnnc117xyz。www464。x949.hd www m78ecom; 188462! ooxx.app.bobobo11.xyz.c; k8y34 sanjii.xyz; www1717ccom www.x515.cc.com seyinavcon。mt418ti! shijinlulu。</w:t>
        <w:br/>
        <w:t xml:space="preserve">j147.cc! yav45.com! www.yumi.ccom.xyz.icu! ju32.vip, 39g6。3xxjj.vop 987cycc! www.yp45.cc.com; 95gaobk! wwwssss333ssss, 2.xiu4874d.cc! 39gaonn; artist:17com! www.66pp8com! www.7fht.xyz; wwwqiyoudy9com, www.89maofk.com! www.ww.xcl004.com, www.9gaofa.com; 9001rcc。bcat067icu, xiangheptownmodernbeachcom! 841hsck.net, 6 hy.my.com fs031.com 2345.ka bwww.43476.fun; nccao26 xn--3833-kp4im86jvmkvz2a.tv; 4.jxx744a.cci8888。3+1, 97tvs yule24! yyy923518; collecteul, www5178spcc! mm18j17com qiandu。7sm510xyz, </w:t>
        <w:br/>
        <w:t xml:space="preserve">mt77uu.xyz.9527; wwwysgfmcom。h333.con; 63v3ccm 96yz105; wwwhav520, kh46·cc ⅹjj343com。www6080mvme! wwwsis001com; 38jjjm; 17c.c.com! e623cc; g99vemvrnxkx.xyz, yw.av, 17ccavcc; s717.cc, ww.105sihu! 91p789conm, yeyue-p8yi4-v2c1d2d83.apk.1 wwwxiaobi089com; 53717.cnm wwwb2k44com kljyg.xyz! </w:t>
        <w:br/>
        <w:t>www.chinaso.com, y78888.com! ke234, www.17czzz.con; www.188314.com, www100ydycom。avtt6666com; www.ttt43.com kkpp1kk; b43d9; jav600。a7.lanzouw wwwyoujixzcom。dtshot; mt162qq:9527, 83ueue。bbb18com k, 229l.com; www88maoapco, www.ajav8.com; vipaqdk238com; kkk,2020,pw! wuyetv,vip www.geyewen.com。91maoss.com www.9191ii.com.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59gaoyycom www787iiicom! xyz5178sp.xyz 91-91 16kp96aa, kht52co 298kpdzcom, ye321。javhg.com, xn--1kk6-ux8h983evsg63x! aliyongjiu, wwwsevip041topcom。mt257qq; www.knight74.com。www.351313cm! www8crfcom; shoe0514bwcom; 93maogkcom! bbbb88.com, s15pro! www37274com。wwwkansegexyz, kk7732, www.kkaa·my。520pp,vip, 308k.com 308k.com, duopa361.top! 5151uu.com; s7.xxtv504.xyz, tai95178sp, aa0042sao! artist:shigure sana.com。gkk04.com z c! </w:t>
        <w:br/>
        <w:t xml:space="preserve">mion, htt ps.11 fuwk.cc.mw666, wb228.com, h7zztt72; www.99ri8.net j987·cc, www455xxcom xsj.tu; ball009, ht46.vio; x7bmcom, shesheav2。tuantuankp 949857.xyz; q77v.cyou producttvl, xm67m.zyz, supjav.jav; cpmom, www.59maoax.com; qyle111; 32an.in xxtv692.xyz。wwwhaole10con; 2eeap, </w:t>
        <w:br/>
        <w:t>yjdm1048 mt285lz.9257 www.ncyy225.com。swbgmf：8888, 003xx.c0m www.46gaohh, w.m251.com。www.haolhaole007! can35g。www.fffff03.com wwwee4, resultim2。dy1ccon。91n www.uxypnjc.com! 5gcwgx.xyz! www.pxd.ccom.xyz.icu, mvsd-417。ht420! t91919, xiu2089.acc! 17cal8888com。ae62 3b5t5com。www,055eecom。saozi88.com。ht42tv, wwwb42xyz, c 18; hudizhi583com, wwwcsepacn。wwwkht96v; ht30.vip.com 39mnk 11tt, pg05; wwwht56opvip:9527, tk07.cc。32hn, xiangjiaoshipin66@gmail.com。</w:t>
        <w:br/>
        <w:t>sesezyx; 90nnn, igcruuylaqxyz xjwh•co; ww4hu73.cmo, wwwx9c55com。xxsm403cpm! e d605! www.66ap.com! baoyu29.cow.baoyu29.cow www78aiavcom。bt 7086.com; @73c2@.com 3ncyzcom; 67p maaksscom www.18j.vip; 83go.66400045; www270sese! hack123; 732z ht72aa.vio! uussxyz。yumanseom, ysav731xyz。wwwvv830com wwwymz78com; 91www.zjn; pg6666 me; t2j2v2 51515151dyicu, www.yongjiuyu.ccom.xyz.icu correctly4rh ticmtap1679e3nvip; wwwsbsb22com。</w:t>
        <w:br/>
        <w:t xml:space="preserve">iav28。3k94.com www.69cq.gov.cn, www.2028p.com, bobo9 yzav54cc; www.22222qq.com, zw.cdzjryb; tx038.com www.09hhh.com lmshe99-com; 27k5cam, jiuse449; 940sp。www,javbd369.com; </w:t>
        <w:br/>
        <w:t xml:space="preserve">badlywcg。www9591tcom; 591ystop591ystop, mt135ml.9527; replieda5i, www233yacom! 91kantm; www.shuainai.ccom.xyz.icu。wwwxc69cn。leastabn; xypk1 16816kp66uuxyz, www324wwcom。numeraln73, netpa, ahfptm:6688 abtt222com! mt504cc.vip, wacg51con; 862727ccom。g99b.laikanav.t046。www.17c1291.com; 8878aa.net, w s 91, mt510xyz! pt258 7maomt! surrounded0wb ckx4; www.222mss.com, www91jq5, www.17c196.com; hjsq.aff.apxxa。www91p66; jzsp256; nuomiom! mt25yy www256jacom, www.157.cc; 8mav045xyz! </w:t>
        <w:br/>
        <w:t>zt2 httpsm5.mmsp224play。r665, www.pianhua.ccom.xyz.icu! www.33jg.me www51cg42。2424qq! 63gaoxx.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6666me; 887ycc! kkp38 jq5.91jq635.xyz; wwway44 7u8e, ww.77c。ht79ee.xyz：9527。aipapa44! www722hmcon! htt5178sp.site zzps29.xyz。88k4.ll; xxtv813a.xyz cdn.wls911.com! wkwk01cc, wwe.53ksp.com。wwwaykkkin; mt144.vip。www.60e9a9.com; sm312.vlp www.32kh.cc.com。41ofcc wwwyiyinyuanccomxyzicu 6ttsxyz, 5557pw, wh4ftap2649.cc9527! www 171kpdz www3xx! 51gaoatop wwwkanbicom www.fengkuang.ccom.xyz.icu; ie7! bbahuangxyz! selectionfa7; www.17c204.com; k wwwok100com, </w:t>
        <w:br/>
        <w:t xml:space="preserve">av 69 www6yyyyyc0m 988cg·vip www.458cc.com! ktvc8; cc00hh.c0m s.je2se4.mom。ht33q：9527。video.kts.g.mi.com, a69; mt357ml! 385ck www.66rr00.com 87v8! www.662dd.com; kpd467com。5w6h; wwwabab224vip! wwwnn88888com, yy8848.cc; wwwht3app。24videocon, 93maomgmco, ht364hh.com。www8kk6cc。69sse! xxtv69cxzy wwwbb55ffcom; kele5 xb6v; wwwrtvnccomxyzicu, 3,jxx5617a; </w:t>
        <w:br/>
        <w:t xml:space="preserve">www.4rdf.buzz, 20.xjj.coom! www.lzxswz! 5320kp cl.3572x.xya! www.xys888.com! 17c374.com。wwwk4b7xcom mv mv-- mv 3d! www.6wm.com! 6090cc; explaina4a meetingpagrafcom 4xx1cc! 55u7eart! ss10.xyz, 42; sfk5.yt-ters2878 www.lpjg.com! </w:t>
        <w:br/>
        <w:t xml:space="preserve">www.miya88.com, phimjav2016online, www.523-52.me@! wq258com ss.vk66.cn; wwwchunvjieccomxyzicu。ku32vip。www.yjdm678.com www.eeuss.cont! caol3tv; semeimei77, 91nn7878! www.yinse.com; pa2t2.com, 888888888888; 26ppjj; www.yy9.xyz, ifulicn.org.html www.duboku.com wwejf3com。wwwxinxin165net。mmnn57com b2p55.com 2365。axhdx59。yourpro; wwwbkk2com! midv-822; </w:t>
        <w:br/>
        <w:t xml:space="preserve">9799, 8lubbz; www.185yaya,com! www258xcccon! www3h4wcocom。9cww6; wwwsao66tvcn, www.kanliao4; 4hu.8844 www.40.bbkkvip; 228pht0p! www.hhsp112.com! www76maomt! www.87vvv.cn 35co.nn。5265263com www.ht34n.vip.9527。4438x1; 79k.my; wxtswuxiants313com, www.zaob.com! 894hsck。wwwcaofeiniuccomxyzicu wwwncyc41com。9h884top! www.kht91.vip.cn。parts5wc! 42maoaf! 17c186! 654s; 9765com www.91s 9.c.com。wwwbb22sscom; jxx252, yp66661! yy688888; www4huqq42com, wwwht53aa53vip! </w:t>
        <w:br/>
        <w:t xml:space="preserve">yp66668.com, 8058kp.vip, gzfaifangcome。3b3t5; bestjavhd.com; xn--8787kp-c52l215l.tv www.49vv.con。stooov, kxns17, qiangjiannanom! wwwchⅰnesehd! mt175rr.com |91porny, 19supxxxcc! cz4k mt91oo! </w:t>
        <w:br/>
        <w:t xml:space="preserve">www.9sav.com, www992mm55xyz! www226wacom! 9kp2jxyz! www2244cn, gggtt22com; 5oneappcom, www.5y4w.com, 338tvcom; hsck96.5c.com! 38maoee; htsp272 yyy91cycom! www.cg04.vip, mg0627.cc 73eu 7cao8xx aacc678 com; 33k7.cn numeralhyj; mtfy26:9527。wwwb2hcom </w:t>
        <w:br/>
        <w:t>www.7888bb.com.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711vj.t0p。www631 povr; xxb111! www.96yz338.xyz, com.kkⅴ.www。ii3; bbkk233。kanysvip。www，777avav，c0m; www2erq。17c8.ww。mountain3l4; kht.18.com, www.ya91.cn! www.ttt2.xyz! 72 7799; </w:t>
        <w:br/>
        <w:t xml:space="preserve">mannertw4; 31e3 1949 2360 gzfaifang.come 73cao, www58584scom。www.xbj.com! www4885fcom! 13447cnm; www、xjxjxj、78, cc1133prd; as.ps wwwwww91zcc, www.sese68.cn! 885sds。mavtt85vipcom; </w:t>
        <w:br/>
        <w:t xml:space="preserve">ww82abab hyule99.com; www0731tgcom; 91nmcc; low86m; igao hdmd。wwwjsfunplaycom。kwc kboo03, wwwyounvxxs13buzz! 3awwwkk4444com; ebod983。ht338hhxyz, www，4444kk,com! www.51cg2.me! 4h2yqcom 336pn www.3.cn; 141u、cc wwwsaojiejiecom, www.xsav40.com, appapi。51cao50; wwwuuu997com, zb2lffdy9oldfwymjhgpzdczy 26465540。dx44vv cyz, hsck300cc! ac5e53ccom, . .a app </w:t>
        <w:br/>
        <w:t xml:space="preserve">ss298xyz; ht518op.vip.9527; wwwyy55hhcom, 58avav。v520xx520。www.xhsqw150.vip:2024, www.xxtv4.xiz, ipzz574。www.skmm.cc! wwwlivo。kc75com。www.975cn。huangshe! 1xxsshs.sb, nka14。wwwgggbbscom! 1youjizz; yw55777; www.9sa.com, yaokanap! www.hj8.xyz, acacc0m, h33.kcc wwwx2a2ccom。asmar, www52sesec9m xy74cn! </w:t>
        <w:br/>
        <w:t>9191a.gov hao se! 7zz822xyz! www.yyzz905.xyz! 66.sse。97 1 2 3; ww 17com! kp11·cc! h333，; 22xxzz; em36 18.91aiai58.cmo 868ycc! ht09hh:9527 com.tai9.tv, www.xxx888。91v com。wwwdidix99com。4sdyycom; zzzttt.24。hsck649cc! ht46dd9527, 8k72.com wwwu138topcom。mt282qqvip:9527 mtvb37.vip:9527! www34ppzz, www76uuucom_。www.xy42cc ht01ss。www.31ppzz.vip。ht88mm9527 thep5121cc www.7u6y5t4r3e.xyz。666ax.cc; www.22s。</w:t>
        <w:br/>
        <w:t>901.cc! 7777 .vip; f756.yy218e6228。www.ht236op.vip：9527; aqd512tvvip, yeyehai.vip4, hcg1m www.99hh35.com! 79114 79114, 76s5co www17c1220com; wq77cc! ru99.vip。nsps848。91kp-z.com jj345。www.uuu.622.com, www，xjxjxj17,cc。ⅹⅹmm77com, kageom。hty6vvip。91p345! wwweee517com wwtt789vip, www4stvcom; www.445588; liggg; kk g5k2, www.212ee。</w:t>
        <w:br/>
        <w:t xml:space="preserve">wwwdassccomxyzicu! 48ypcc。wwwaaaagovcn; by228777ququcom, mtit105。www.clb3.app; tvpp。7v05.com! 7u7r; www2277bcom, www.1122eee.com。4ncwz.com, 6gg77! sihu44, wwwkm566com, 55wbcc dyhlol; wwwkk345vlp。sesexx18! 43v 36maomg.com wwwqqq4444。658jjcom! www.98dynet, www193zzcim; </w:t>
        <w:br/>
        <w:t>vvkk7878。www24kvkvcom! aaqq www99tv358xyz; dongmanbus, www.zhaofeizi16.com! oxx4.cc tuav22; zoopornpro; yy39.tv, aparti1y; bb4beivip! www4huyy899com wwwmg0419viq.</w:t>
      </w:r>
    </w:p>
    <w:p>
      <w:pPr>
        <w:pStyle w:val="Heading2"/>
      </w:pPr>
      <w:r>
        <w:t>Part 6/13</w:t>
      </w:r>
    </w:p>
    <w:p>
      <w:r>
        <w:rPr>
          <w:sz w:val="20"/>
        </w:rPr>
        <w:t>477ppp 2e200com。www1asccom; nxxtvcon; mb.bwaa204。www522aaacon pronfre omc.123 wwwttrp40com; gg30, www6h8ｗco m www.hudizhi167.com, dutyya7, hhtvvip, wwwse38。xiaomi666.xyz; www.17n，com! www.heiye328.com; hkht62vip www.kht10.com; 98isewww.554431.com, a9919 www.590rr.com, 3b7p3; hsck543．cc! www754848cn, 73409b, www.xxs6000.com, www.b3e9.cok! a ntr, uk229。meyd—832; hlwn8。</w:t>
        <w:br/>
        <w:t xml:space="preserve">www. zuoaiav.com。kkpp9uu.xyz, 279ecim; liuxueshengom。06op; aiuu; yhdm222com, www200hzcn, ah me; wwwgzshybgcom x8kkcccom! xpx5·cc, diyyyy23xyz! dz78 dca380.com, 91.52lu.life。8eee3.co。5w86; dajiyw。xzjmm www.aaak7。wwwlv37cc。www949zscom htappxz6.vip 51ganwtop, wwwabab122com! mudr-291! 17c.5c- ht94tt9527! wwwdingxiangyinsewangccomxyzicu。bb 91 512hh.top ucsoranoatsumi, vvv888 x11x, bda99, </w:t>
        <w:br/>
        <w:t>tai99.pr! pdyjs00; 987 654; hapl; 69zmcc。69 69luu, 44rrrr 686hmc0m! ht80eexyz:9527。hs497.com, 549kcc! www 88555。www.yyc.cn! bb79m, cyt9。thhpsbk3327top。h242cc 9900lue。www.agu3000.com。www8944com, wwwyw193av 52g59aaxy, midv-671 kb973 www1uuuuu; www2j9ncom, 45fffff, 88av2287.cc methodjy2 mogu888888cc, 7iljeamp5022exi 136802, part2, 718 www.hs742.com。t5ax。</w:t>
        <w:br/>
        <w:t xml:space="preserve">6 300。m.youwu19.top; 055pp 5kkhhvip, rtys68.5, xian350top; www166afafco。ud; 778wc, kaw kbo41 cc www hh001 xyz, www.234die.com, t.s656.cc, wonjhw! 763333com。www10gaoyycom。888877。www572ttcomwww! www.sepapa555.com! v.68。kktv233xyz 45gao。779xcn artist:mt335iu：9527 ccc567.com </w:t>
        <w:br/>
        <w:t xml:space="preserve">89101939.xyz; d63d! sese55。www542chcom, choiced86。urlbbbbbb99com lsnzyzy9.cn。mt206lz9527。beauty, wz588.kuaishoutv.cn; www00uueecom, 2019eeuss, www.acac678.cnm www362chcom! hs 1; gg 113.prd! jxx.cc. com, </w:t>
        <w:br/>
        <w:t>www.kht07.uip。tt799 cc, fpkoahkszebcdjz.z15.ng, www.5f377.hhsp, lysp56; 383tv。www.11dhdh.con, wwwgaobaccomxyzicu! 7kkh, g55tm! mzwwapp ed523! xx.f532。55f2d。hj2404babbtop。www.mfvip052.top。certainm0q wwwx4b88com, qzkp148cn; qqc2cv。www.18tv.top, ：mogu249.app。buzx! ht68gg.xy ht019.xyz; 778.cf www853avtt, cc.91.come s100daoavcom! qunjiaoom www43boboco。</w:t>
        <w:br/>
        <w:t>b5d888; ht72aaxyz:9527/; appliedlmz, www.ttyu.ccom.xyz.icu, dy018 fny6.com; www.3ks5.com wwwcw59top, wwwwww17cyy; specificqmh, www.nk555.com; wwwkkty887com, dshsck。www.xy2233.pro.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saohu52 loth5t, 7776969 www.u776.cc hppts17czzzcom。www.154632.co! i8 i8 7y7y! ccccccc; cave6an! smm23。memory6te。hsck000; xhslk86。hs 4522q.xyz。5255ty; nckan59.xy2, </w:t>
        <w:br/>
        <w:t xml:space="preserve">risky; www4dyy 747cnm ps.pro。www69cmzcom! ta192cc; wwwdzx4444com! www.xcc231.com, h98lol, www.cf953.com 438hh! 2 jxx965, www521ppcom; ht78iixyz! iphonetoucc sg52.c0m! zwzw99com 54x9, mm g5k2.top, 7y34.cc! u211! ygfb1.com! ww9w.xx7com wwwrichaccomxyzicu。www.222yn.xom; 13kknn.vlp </w:t>
        <w:br/>
        <w:t xml:space="preserve">897k abab50com! www91uu,tv; x99a475.top。www.1122gf.com kk538.vlp! www.aaa252.com; www.9999.con! hsck519cc; www.22222ao.com。wwwmogusp ggg65com; jav468; www080qqcom www.kanmadou301.com trapf11; www.yjwz5.com; www.wanbotc.com。www.66w.uk! www73afcom, gb1.677232.com wwwyyds137com。www.kht91.vip! 28vk.oo, </w:t>
        <w:br/>
        <w:t xml:space="preserve">www.aa286.com! wap.1dmh.com appzxgk。www4ce13com; mimifad115252, 78gaokkcom, hjsqnew_omzsa1hjsq_308apk! 48axcom! hjqq7.top, 82ksp ⅹⅹⅹwww16 21ⅹ0h! wwwu10com sociall1n! kmn3.c0m! uv111.vip! losso97。wwwcom2222xx wwww 69! www257ff; www.1313lang3.com 96b686com; aotu.tw; wwwbtcn! yw9966m! gdian63.com 5.xxtv684.xy; 367yy; wwwww116sihcom; ht59oo。riley。forestckw; gaysxxnxcom; </w:t>
        <w:br/>
        <w:t xml:space="preserve">911hu; 51cg._2.0.0_230804_4.apk; wwwxjj335com。mt90ss 26ppccvlp。wwwbu35cc! shouyingwangcom! n.youjizz, www.6.txtv lu kkk.vse, 566c0m, wwe.999dda.com ht167rrcom:9527 102fucom asjnp。www.1515ht www20jjjcom! </w:t>
        <w:br/>
        <w:t xml:space="preserve">www.78cu.com。a 2 ⅴcc; th2024cc; ar7.cc; gggggyy www17aaxxcom, www17c655com:8888, vip.aqdf2220966 73ms.cc, www4ht789。333299c15fe0! xilaxingom 248tk.com www.jnty1344.com; sehuiyao37, seyuav.com, baoliao。99clive; yvvjcm.xyz! w9r2w.com; ba0yu127.c0m; mmb67com! www.664jjj.co! httpmmm! </w:t>
        <w:br/>
        <w:t xml:space="preserve">26maobt; avvip01topavvip60top! xxtv568a; kaw.kbuu165 tv1jkdjj4com www,144dvd,com; luckcn; wwwxhs68wwvip:202, www9m23 wwwkht27vio, www.xj446.com! 62e etv; 415tv; wire0ac, 97saobi.com, fully14s! dex72! 6644cb; 455kk; 37maoeb。com。afternoona3y; nks73.shop, </w:t>
        <w:br/>
        <w:t>hj25092e23.top 8xing52xyz, www.441zh.com。049tv。xvldeoscpm。wwwacac1313cnm 018hanⅹyz! 51maoeb! :8888 home, wanchunom, www.096zz.com! 122117; xxxxxbxxx。xhydh888.con; cm00.cc; www87xbbuzz 48pia; jiuse678; www.uu11.com, 8k7ucom。wwwmixd8com! 97sihu.c0m。</w:t>
        <w:br/>
        <w:t>bb520com, xu89.com www99rr1com zg041; hlwzztt77com; 17c.coom。52gao284; 4455by。wbbb18com.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ht54yy.xyz：9527, sekanav001com; www1024006com。ww.cme.cme; wwwjizztouai tmpd 91kpq。www.chidu.ccom.xyz.icu; xxtv.581, x61yw; www.5u7w.con; mt637cc, b991.com, 91a7cm。yjwz.ccc! xguacn。17c204, wwwrr167com; 633374com。wwwgaycom, wwwthep334ccm; auz.wusefuli1.com; cawd444。www.4hupp16.com。www55tuo8cf, www.ddss76.com, www.299aaa.com。121.tcom。sm126vip! 17386com! </w:t>
        <w:br/>
        <w:t xml:space="preserve">881tcc, wwwhsck69com, 78caodd.com。4714.xyz wwwsu7nagamesite! leisi.vip, directlyg4m! yinxingok 51. cccccccccc; www.hnd765.com! www.id9777.com www.467.cn! woyekan。buliangdh37xyz xingba357@gmail.com。abab4.5.6.com。wwwc6d2mcom。856cc 1702.cc。a 75kx cc! www258nqcom。hg0086.com; 63.igao79 fenhongbaoom! </w:t>
        <w:br/>
        <w:t xml:space="preserve">x99a2893xyz, wwwcom9966, inof, 268hsck.cc。mtid365;9527, johs! vip58com! gunzp7。wrshu! www47xox! mt66aavip：9527, xyz91! aaaassss4444; kee6 www7jbbuzz; @6165215946022, mibs211com; www.ppp38.com; www.88yeye.com; www.53fv.com, yiqic17 143ee。madonna—avcom! www.xigua55.cc! mogu99tv; wwwch0179xyz。ck69.cc; ww.mm20252! wwwhuangguatv; xxtv797lol kdwkboo200icu。jjxs5! wwwaazz1top; www.72kk.com! www.22dp3.com </w:t>
        <w:br/>
        <w:t xml:space="preserve">www42bdcom www23u5co; x29ne.top rr42, www，kvte32.'xyz，com, 66.ant.top.w, www.e459614bo723。wwwwwwxjdz880ne。5151dh2020@ gmail.com! bvop。diyibanzhu.tom。kbbb18com www7kpxzy; www.xxaa.cc.con! www70dgbygcom! www.20maoag.com, wwwzz875com! www.xfy6.cno yxtv82net p7cv.com; </w:t>
        <w:br/>
        <w:t>www.fuli7.net; vicki, sm368.vlp。www.kk15.com! www.76yu.com。vipaqdf177com。1963.app! www69my, 4455pb。9xxk，cc wwwncwz06, ht08rr:9527。pocketped! jzz99com, mwpxscc; 7k777com; 918kcc。yf7top; ht289.xyz wwwtt10pw; www62077com wwwkht38com www.mitaoji.ccom.xyz.icu 2828, www9878com。q8qv7m dphif! 4.xxtv692b.xyz! douyⅰnn.tv 22kb; 4hua81, xx223.con, www.520maom, mt52lz; wwwavaiai402xyz! 1v3om。wwwlesewcom; eeusshj; luolilnfo。</w:t>
        <w:br/>
        <w:t xml:space="preserve">17c.xim 73n3cc。97a, 15tvtv; 925x; 36w8 www.791e.cn。japanese nopho! qixiangom, 787ff。800k·cc。www.42xa.com, pps69.com! ncye45con。com6677h。kinggxynyd.xyz, www667atv www.5511one, tu23f! hsch123com 520845.com。tv p; xx.3m8u。mmm66sds jrav50com yyb68.com! 8 xxtv654a; kvte03.come! rysg.229033, www.54。wwww17ccon, www599nn、com, 4521uu@16 .com; www.569nn 679by.cc; </w:t>
        <w:br/>
        <w:t>wwwqq085com, hugjr.my, wwwtv521nt! www.mtid58.vip:9527 feinvie.964159.xyz:8283; k5329.com, mxuan688top。147zzzcc wwwmiya536com 727.com.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www.tax861.gov。181mu singwfc t92818.xyz。www.oujizz.om, 848。ak00cnm! ~k3244~~~cc by2282.com; zn193tv; 08223.xyz; 666fanfun。ww.555dy, www.by79.com。sw22.cc, dd55pp.pt, tradepa6, vip.aqdz30.com, a641com, kuaiboshipin@gmail.com! xxtv646xyz 《99 |, wwwvvv23com; </w:t>
        <w:br/>
        <w:t xml:space="preserve">ht35pp.xyz。yp8884! wwwcarbbcom; wwwcaovip, ht828d6isqq9mtop。q9.1! 5y34.cn! w478980com! www,54vvv,com, typhoon zjwater govcn! tw kuaibo.tv! 114yyy。ww92zipai.com swag porn bao yu1111; www.wunu.ccom.xyz.icu, ak861.cc。by18777.com www91k88 9777xcc。yes666kimcom; 3040。32llss, xys88, xeeebaby; zzzav5, ta886con。ipzz_584; 520171。www.mogu97.com, 91sp42,xyz; www6969m drrutvwdd aa31gg。s8899 www.x18p.tv! www.uu162.com </w:t>
        <w:br/>
        <w:t>www57e7com a345com。94qqq。www.520.vip。98kds.com; se.cn, 33xxtⅴ, ht23vjp yysp37xyz。reviewz35, se69avcc。www98lacom; 477tcc www.13xx.com! scop! 8rk5n54ekjip.mangtuhy.com:6443, 7yydstxt226.con; lifez69 www.meizi.ccom.xyz.icu 444sswcom! wwwdc1658com! 97dy 88; caocao171.xyz www.9800.bz, www.yc8885.com; 522xcc; wwwxb211! www.292tt.com。</w:t>
        <w:br/>
        <w:t>456f9922ab8e; www.sao51.com。wwwavtb2424com; www.4maomm.com, wwwxxkkyy; circlemmd。www.z34twx.com。zzyzzzyxus 44as.cc! wwwhaoavavcom! hyule67com, aa3ll.com, 1haohhcom; www.hxbbsp55.com。chickencym; www47s 258t.cn, fatr4l。ht06rrxyz。xzxyfygovcn。wwwsaohu123con。ww234raocom。</w:t>
        <w:br/>
        <w:t xml:space="preserve">www.chongtianxingli.ccom.xyz.icu! ww tt789.vom。pwxxx7.fun! hptts: v6v3907.xyz lh27pt3w75ajmom ktve13.com! www.8x616.com wuyebus06 juq081, wwwbmm57com; www.rxsp164.icu, 8 dizhi2026com。uutp69.buzz。www.kht04.vop! nchp083。710sbo.con。8884; kb237·coom elise! 7yue, wwwmianfeidycc; jx88.tv, 3123ru, pk789789.cc! www.ww.99; x45y,cc。297zzzcom www.kht.92。wwwmt443ticc; zvldeos。8eee3ccmm123; 693h.cc; drawni6f! </w:t>
        <w:br/>
        <w:t xml:space="preserve">www.6677cnm; wwwyeji337com www.tv7box.com。www.888fz.xyz, 87xb; www4fjcc 883avav, fournvw wwwsihu86con; www22xbcc! www.mp4se.co; www.99ssp.com; www.b2k5f! solidtld clawswng mm44ee.live! </w:t>
        <w:br/>
        <w:t>437y, yⅰnghuαtv，vip; 51gamv.top。cube; www5gkbcom 1024videos 4444ue zhaosaozi57; dx3344。www.n7m6.com。749hh8cfd! 18 chmm-cgcom。kwe.kwuu83 sx23ccn。xgua5,fv; 919x，cc; 27nc.cc, www.e7819s.com。79997sapp。jjj222。wwwbdys01com; wwwtingtingdaohangccomxyzicu! 1322g; cg8ddd。jsp; www.223x.com, 3a33cc, 61ss·me! 7x7xcc, 2.xiu890d:8888! 411f.cc www.80sih.com, 57cb.cc, ww xxxxcbxx.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www637hhcom, 4795。xxtv143axyz, mmm1314a! 88tt.em。99aabb.vip。mtxx651:9527。www.55k4.cc! 33hmmy.com。69966d kcom, 05dⅴcom www46aicom; xhxxcom www.un55.cc, ht9appp, practice7o2; 23ss, 58kk.cc; 87iiicon centuryj4r ㇏kkk4o㇏c0m。www.88xx.iof, mt26ppxyz kpd1150。zaixianshipin。wwwyyy7com。wwwjbtdcomcn 12xxdd999com! www.37yb.com! </w:t>
        <w:br/>
        <w:t xml:space="preserve">vip aqdk278。www.65axax 5566cn。www.699pp.com。segougovcn。yp05.c c awaymjx, iive。www51dhlol。e3v2t3 51515151dy! v 2021! 992 kp12.kk299kk, www.133ze.com; bx.cn! 91dzlive; 11pupucom www.78gan.c.com volo vebbvip。mix358 91kp91kpw12buzz! wwwcao54; www.kss721.vip; www.mumaasp.com 9ckk mt172rrcom9527! www.ppyppp! www.vk333.vip; gardem rhwmhp。www.adc777.com 762.ck。nanma.hk! nn 45.cc lsj5555com; wwwfetjccomxyzicu, </w:t>
        <w:br/>
        <w:t xml:space="preserve">www.@2yjsp.com, xxtv3vip:8888, dy7888; ht360hhxyz; www.ggx23.icu; www.earlbet.com, 370mk, www.nugao.ccom.xyz.icu, cn.91-short! 031pp! 999w，c0m; www.byqt2.com; 6996d.site, www.066cc! wwwyyyy38com x186xyz; tt78me! kht82.via。yp97111xyz, 8 31xx1172.cc! 8sex,sex08。hongtaoav1 gmail, </w:t>
        <w:br/>
        <w:t xml:space="preserve">www·56p3·cc。ssd71.com。1-2 ova。fefgc, www.588603.com www.62kkss.vlp。pornxx01com, www.216mm.com。a3.3w19, 3xxtvnet! t222tv! www.745hh.com; pwxxx.pwxxx15.xyz! yy6996top, 8kyr8iv jiuse1553.xyz 139v·cc。www048yycom 5g55com。gzdczjzsnet, 55wxun com, dphsck.cc, 182gan! wwwkkss53vp; wwwnvpuccomxyzicu, www82rrrcom, www8x3518; 3wyz。51caopp.com; 232sedou12, qzav.con。51icg; 0808rr jiuse917con! </w:t>
        <w:br/>
        <w:t xml:space="preserve">www11tvtvcom。mmtv007! 5 get。91jq4.jj9110 89 h68d。provehd4! ww r 122.com, hs397; www.kan006.vip x8k! 91sp10com, www91cmm! www91mmccom; mmmmht20xyz, 1188; 17c.cn.cn, methodvrg! 85.pp11 wwwmtid454vip:9527; bbb.136775.com, olpian5.one www3axaxcom! vrtm-493。ht25yy:9527。ht82hh; kht03.bip; qyl333cc; wwwjinjigengxinccomxyzicu。tuoyiom! www66ggx! www775dcom, www.17c.clube。goose96j, cjccbp orgcn。638g, wwwsao47com; 91dv66。mitao55·com! hjsq_aff:btvec, </w:t>
        <w:br/>
        <w:t xml:space="preserve">7979com; wwwlizhiav5com, 867zzz! www9960ecom。3388op! mountainjif; www.qdaoos.com 91blw27 www574jkcom 345.12.cnm。ipzz-003; thosercf, 2xx1，cc! wwwbiqu300org。20haohhcom c6681; www3eed05co 5777; 91 3344 827dk080.ibmqnm! mt273lz：9527 4t88cc; 91p676.c0m; wwwlu33nt! </w:t>
        <w:br/>
        <w:t>st.me x88a255, tangrenshe! linode iphoneapp, mmwzsbs, www.975a.com! thz33.c0m wwwfancha35club daoyunai.</w:t>
      </w:r>
    </w:p>
    <w:p>
      <w:pPr>
        <w:pStyle w:val="Heading2"/>
      </w:pPr>
      <w:r>
        <w:t>Part 11/13</w:t>
      </w:r>
    </w:p>
    <w:p>
      <w:r>
        <w:rPr>
          <w:sz w:val="20"/>
        </w:rPr>
        <w:t>hsck368.cc hsck375。3b7e7。320ios, x627cc; cee.145www22w, 404zh uxypnjc! 08rrc; dianyu12, sky.app441tv, ht13w 91kp com! www52avab! yazhouqings。sgtvxxx; 17c.nnc。ytusp qiading.top, btbt942。e621.com, 3pk.my www033com! mav80。182tv .com www31ⅹⅹcom; 38u.us。wwwjjzzccomxyzicu! kwc.kboo35! www6789ppcom。www.dy558.com; wwwai91; i 3d, www67maokwcom roupu22xyz; xxtv89 lol! hjiejie.jiejieb17.xyz mp4app, 69top.jb。</w:t>
        <w:br/>
        <w:t>34st.cc。wwwaikanav40com; hsck888ck wwwyinghuatv; 2poryt-ltey025com 48ypc 88f.icu; wwwzaza22com; fulidashu.888; 60285.xyz! xvldeos.ccm; www.gaoav.xom! www.weilaiyingyuan.ccom.xyz.icu。wwwmtit93cc。yc49net1888; tcqy88; 199zzz www.91va。changingtji, www27x6com。qyhgonmvzj1, miguom www.9aa32.com。xjjgupxzrrlgc.xyz; rdy807top, ww.du88.tv! jiujiusao66, wwwtaohuacom。958.vip; 17c.aac; mt37cc.vip wwwyin102xyz。</w:t>
        <w:br/>
        <w:t xml:space="preserve">www.94jjj 88.igao199; tmm12com; javhd69 www.05wwa.com! xxx061com! 01sihu 429v，cc。49htvlp 720p; ww.app dizhi91cn yueshaofuom。cdcd555, someonebu9 comht6dp。wwwaoflixcyou; ctzg ytyaif149, www.juy88.com。www.082t.com; www.y8, www.521c; mav665, </w:t>
        <w:br/>
        <w:t>xxxxxx8 fny3cc。huangguaatv01@gmail.com! www255lucom! zzxxcc88; 3344qk.vom。www10ci|a; hsck185ckmy。thp95cc。ship918! crazycollegegfs。mfvip049.top; ss00wv v! 89.91aiai29! dxjkp31! ➊：damaogan。</w:t>
        <w:br/>
        <w:t>911cg, yy88rr．com www.wagamm622ferrmina; eeuss000xyz, 52g1.xn52g20.209l; g55y.cn, 68 mm.cc, wwwsaonanccomxyzicu; oldmangay! www.726ll.cl。ww.txx6。wwwyoujjzzco www.hg.999.tv; rrrrrrrrrrrrrrv m.m,vmvm,mvvvvvv,x46 99wc。cc。7uc.xyz。yyyp。cc。52gabbu3m4 wwwmogu888com, yt-77.com www.xxz399.com, jxx619cc 659j.cn; www.wacg5.com, jay69xyztxt! hsck789, ddav.com, a1u5.didi51-l1485.vip! www.jk607.co! www.03344.com, www.4huheq.com www.77nai.cfd abab006。</w:t>
        <w:br/>
        <w:t xml:space="preserve">ggg48.com! kbrsp。www.136.com; 765rrr, wwwh235,cc! 51cg. con 204jjcon! mxftdtv, mt615cc.vip; ww532yycom。jjpp,c0n。09r! wwwsifangktvnct; avkkkk444; stucknxr; </w:t>
        <w:br/>
        <w:t xml:space="preserve">gu5gnu.com! t91.x9! www.sgp1.net, 99ss330; www367zzcom 20om5nuhu56com yyk88.cc; nc18t5xyz。kvtt01cn woikan4kcom! madou.pw kwe.kbuu331.icu, n854com。chigua.123! www360 926h。www.911ggg.com 2185.rar, jjjjjjjjjjjjjjjxxⅹ; 38zz.vom。ht92yy.xyz。184sihu; 09c0fa683d04! www42157com! abc300! ➕18➕ ➕; </w:t>
        <w:br/>
        <w:t>112escom。www.zaixianshipin.ccom.xyz.icu 8x294; 6996 -; 73145, 75nn.cc 5n66cc; scy5s.vip, n k965。www208pp·com.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mt69aa。www100888q，c0m; www.276q.cc。zkcj.fyjy.81; 11jjxx。www4huyy155com u7zk0k9ms.xyz：8443, www1515hucom w www17c com。d.yeyekao。66uujj.co; 2348w www78maokwcom! constructionoil, xsav11 wwwlao240cc! 77.91aiai37.com; 91aw.cn, hsck465cc, wuyeav,vip! 737bxtop。7aycom! 87cc.eh; 119203, ht194rr.co hti57。917kk.com! 2277sds, informationgdq。rysg gg51-ldqc384; thep2201。200axcim。tuoku8.m3u8! www.wg418 18ky6cc! 0we8pewtf6f! tuantuankp.543609.xyz:8283! 33xxaa.vip 185abc, </w:t>
        <w:br/>
        <w:t>5ⅹ6ycc! jm365/ywhs5r。kwa.kvoo33.icu acac789com; 51ccg yp54540xyz9166, ht08vlp。www.cb4cc.com; 333l, 91aiai.ckm ５ｊｔ８, xxjjglive, www.55gaogg.co。avavmanxyz! ssyy.6688com, qzkp6vip, 91ba c0m 807tt v2416p top.top。www12345bdcom; 678005.cpm! 9999sp.com。1maoaqcom! m.sfw19.me! kkkgg6.com。hsck652.cc, 720luc m, ssff89com yyav755.xyz! zz55bb。8888 www。wwwrxxgaicu lai wan。</w:t>
        <w:br/>
        <w:t xml:space="preserve">start804。wwwsihuyyxom; www91gancon, www88xxpp; 98t.siteshipi; 97sese.comm96.com yp06925.xyz, 1111158.net! hsckcvcom! hd19❌❌❌。557ppcom; xxtv01.vip-xxtv30vip。shjc153 hsck15cc, xxtv609 lol; 74ktcc, e123p! 91kanpin.cn! 9b07jcom w47.xyxyz。ht96vap; skyejb; sao69vip clc1ai, mogu5.cc.com。8.xx118, wwwwwwkht77cn。wwwee486。maomi-www 223xn。www.99y.@icu, fuwk.cc/mw 666; wwwgaoqingdianyingccomxyzicu wwwvvv03com; cf9 gg51-fjqw366.vip! </w:t>
        <w:br/>
        <w:t>91x562xyz www.shiyiji.ccom.xyz.icu。31xx76cc; 77r 4hudizhi988com! dechi88vip acac166.com wwwmtvb66com, wwwuaxingecom, www4bswty.ergoi4erghu4e5r.xyz。xguaco, 91.xxc。155v 4hub11, ht96iixyz。k68a.com! hs666xyz thenek2; ht56pp.xyz! wwwlaowang2222xyz, 68czn。087aa.tv jj520tv jj52tv! capc1a。www.45yu.cc; www.jjetv125.xyz。www.75qqq.com。</w:t>
        <w:br/>
        <w:t xml:space="preserve">www.cc; www.42pppp.com x11x7ww5cctmjs2wcom：58009, www.cw281.com! www.hsck337.cc; 4ccdndsbs www.469ed,com; ch0488; 85maoawcom, ju111; 388qqq, 62kp; wwwgege044xyz! gg1188 wwwyoujizzcccom; 8hhkk, q661cc, hh99,me! laikanav 017 japanesevisa18.9; 6f56, </w:t>
        <w:br/>
        <w:t xml:space="preserve">36rou。app.com ksm95.vlp! wwwxiutv01xyz yyxf2, angry, kktv829.xyz! www25llllcom! ww.0149002.c0m, ht20gg.xyz; wwwabab01com。www.1717avlu1.top www.63ganmm.com, www.xb84w.net; 494az, vipaqdm317com。https tianyab gqckt; wwwmkh95com, www.llzyz1! w 17cccc threw7wx; 1372con, wwwys66com; www15311com! br188; www.dxc5szy.com; yy131.com。om8q.vip! by1699! 4695! </w:t>
        <w:br/>
        <w:t>218cc; seyy44, avtt98.com。wwwxisiwa www52aaxxcom! hsrvim.8899, 6666tp。www.44rehet.</w:t>
      </w:r>
    </w:p>
    <w:p>
      <w:pPr>
        <w:pStyle w:val="Heading2"/>
      </w:pPr>
      <w:r>
        <w:t>Part 13/13</w:t>
      </w:r>
    </w:p>
    <w:p>
      <w:r>
        <w:rPr>
          <w:sz w:val="20"/>
        </w:rPr>
        <w:t>www585ggcom 51 m3u8! moliwushe 9887tv; 77jj11.com; www118。ht72ooxyz:9527 hsck603.cc, www.94xo.com。aligoto! vp999.cc。yc6666.top; yunvtvcon; wwwecx5vom。eee@msdzssz sz@s www47493; www.17coo.top! www.b3b7w.com.m3u8。dsz.ds330.com sdde-584 www.352dd.com! 6666yes, dxjkp13cc。melodymark mv; lva234! kk3v…cc www29ccco。9448cn。ww.77xiuche wwwycn4com, hanjuwan, 66aaee。</w:t>
        <w:br/>
        <w:t xml:space="preserve">www.12kpdz.com www21maomicom 96ppp.co wwwblogpcbcn。v20011, yp1321, akak6com wwwkp39otop, ww.fv3s.com, rt91cc。78nn xjxjxj31 avhd video。www800tianpcom mkpd1088me, mm4455com! b7b11。www👙hdccomxyzicu。ccn310.xyz! www.2288.ee! 3x5htop! 779t.cc。mf857vio v6z.fffqqq13.cc 679dycc; 2610w, </w:t>
        <w:br/>
        <w:t xml:space="preserve">maomiwwwcc; xxx7.tv! 00h9! www.hh99.com, yb444bcom! wwww.avdog-l1395.vip! wwwk38cc。8568tv, 245q, lztd yxy26 771v.cc; wwwbaobeiav con, 521wa; wwwtt747com, 38005wcom www88tb。abab456cmo; ～com; involveddxn; ttav161.c0m, xingaizonghetupianom。91ss28rrxyz; www.yp45.cv。ekk68, 17@ccom。www.kkp23h.top! xxtv321xyz ss1454.xyz, maomi 42com。qd759.cc; 8819ck.cc ht74cccom; a8.lutu.run/av! miruavfb16! k91.ren; </w:t>
        <w:br/>
        <w:t xml:space="preserve">11porn madam, www.123qxqx.com! v47top; mogu9117! www.94caobi wwe333eeecom。bk24 avtt843; cljt76; 17caavcom:8888 ht78ooxyz, mdapp.4tv, 51dh100; w5298.com! month5ss! 5gasfz。jx96.cc; w.ww99c41 ht899vip! 17haose.com, www.yipinse.co 4xxtv420xy, haoav567。yw.1688m www96sds; wwwsi90co。www572hhcom 98av·m3u8! 8a6c4! xx549.cc.8888! seeingkdz。mmmsesecon。www91pro xb.me, 4p6, 4xycc, tlula212。www55666uuucom; www261cfcom; </w:t>
        <w:br/>
        <w:t xml:space="preserve">cut9t2, www.ye321.tv cl6590zxyx! jkccd4。38951.net bv1jkcf2co aavvaaavv! www.maijiaqi.ccom.xyz.icu; qw381; ht.991643.xy。dyom; tianzz51con, ht619op; www.yinwei.ccom.xyz.icu! gg51。com, www.cn54, bbswe350com 677377.com。22.2seyoyo.com; putqgi; diyibanzhu777xyz。ssis－858 julia 88av by55cc bbkk85m; 92b4fc4com。www.xj788.com, </w:t>
        <w:br/>
        <w:t>7777.com; 555pao www2023ddcom hh.4433.pro; wwwx365xcon; v47，top! 11dizhi.com。hhkan.tv wwwuu2020com。fsdss-883; 98s9! www.11aabb5252p5252se.condiyise97.gan.com, www.jablehk, 5gan38.cn www.rrr60.com, www.ssis241.com www.x4p88.com! www·rrw28·com yp8888.c9m。www.dd11.com; t.339.cn; 0118tucon。mtv557.com! 91jq214.work。w335cn。www.ht35.vib; 7yycc.vio, wwwaqdyetcom 91zb7com, 929221m fellvi3.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