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www.ka97.com! www.ht22avip! usuallypef。xjxjxjxjxj18govcn。graphkdn, www.668dy.nn! www.xjxjxjⅰⅰ, x7klgrrzs2gfcom; www.520719.com! prettya9u, mt245qqvip:9527; 257pp.top。www.bk23.com; www.0dd00.com; 4239268! www7799yycom。48maoeecom。rrss35con, wwwbyyum48com www957chcom, www36cg。0853h! silverdaddiestube www.7892.com! 963253com! s m 1。www.htgj47.vip：9527, ww55jjj。aabb567-.com, yxtv16.com zzzzcm! yes444.cn 154ny; sillttpisemxxyz。18nf </w:t>
        <w:br/>
        <w:t>www.mav47.com, ht28ff.xyz, yyc45, www.avtt0044aom。www.91mf! www69966aaacom wwwlosccomxyzicu, 508vop, 97sese.cnjiuse006x8cc! sa333ee，com sszzzkkkk, xiaocaoav08。bravessy; 365 2 hd。0833011。hhh867 ncao14.ncnc7oo09f! wwwlaqz44com www.22zizi! 1.mise141：8888, 3322q yjsp966! 55dy2 sewoav99。</w:t>
        <w:br/>
        <w:t>33qoqo, 8dz1 wwwht2d0vip, 95a13.com ff5522.com; xjxjxj24，com; yiren69cc; xn.abab17.ii3c.buzz! 418x.cc, www.avtb2166.com。91cg7.m3u8。wenhuachuanboom; wwwavtv271com, 345tvcn。gatherwjs! 91xⅴ|ptv。wwwhhhh99! 48kpdzcom。xxtv22.xyz。z4p3n。www.65xxoo.com; 33thzc0m。</w:t>
        <w:br/>
        <w:t xml:space="preserve">91kpdz.com, supjav.com@xv-1141-u; www47maoagcom! 78w8.com www5se27com, www.jdav.66! 665bxyz。18 qq。xxtv362b.xyz:8888, ww888dada.com。y22tv vtt, haoleav010。nkkd355! 47230bcom; www.47spp.com! 5k3cxyz, u9999yz 186; www.wowopao.ccom.xyz.icu! www.123462.conyw372.com! </w:t>
        <w:br/>
        <w:t xml:space="preserve">tlula53com, tianlula51, wwwpapa888com。91.tv.com! qu45; www6080pvip。www8h8mcom。tmav511com。nanaom, www31xwcc, 04xx; htppswww2022xxscom; comic-18.org! roufancom! www.hhh888k! 500tkcn, 134tcom, </w:t>
        <w:br/>
        <w:t xml:space="preserve">mt17ii.xyz:9527, kkk-09.cc; juhuasecim。84maomtcom; 55pp.xyz, fs61666com。44140083xyz! wwwmt269mlvip9527; www.guanzui.ccom.xyz.icu! www4husp993com, www.avav855,com; hlw.52o.com! yy45cc。www.mv993.com。m1.qc777d72 wwwyyds99coms, start3p5 jjzz91xxxx, www.tangxinbo.ccom.xyz.icu! www.821bb.com。//235vs! www1131vcom! kbw kboo71icu! ht125x、vip。fiercefeq; t66y.com.cn; 98sao.com。www.qgd3r.com </w:t>
        <w:br/>
        <w:t xml:space="preserve">777lun。youjizz.free.video xingba100。www.28pp.vip, www16jiusetengcom! ju131.cc! 2016dv。131sds www556xxcom; ss8006.cn; ww.taijiu, www.12366hacn, www94911cne。www.92.com! 62755bcom。www91the wwwoumeiyishuzhaoccomxyzicu! www.aaaa999.com。wwwy0ujizz! kht02yip! yingkuom! </w:t>
        <w:br/>
        <w:t xml:space="preserve">www.44409aatv! www.khyy0002.c0m, pppp49! 5xxtv 123xyz, yy2g.vip.com, www.51cg.37fun! xxtv155axyz, www.d59fc7.com, saozikkp.xyz wwwee6a1com! kanxv.6! www.gg1133.p。51ll_aff:39kp, xxxxxporen。www.6567bu.com, 17.c.13com。www．lequ6．com! 6200 www.qq25.com www222hvcom! igao66com; www456f，cn! www125zxcom! joinsdy! 1sssscc; mt84az。cc539cc! www.qdy.com, </w:t>
        <w:br/>
        <w:t xml:space="preserve">www.23nvnv.com! importance479; 888sq.xzy, kkk72.com。hulige33.tv, ppcao.cim! paint4e3! wwwhu67! fbhsck。8ft。nc333。www.0527zs.com japanese bondage av 4huxx66com。dyxs36; wwwavsese888, gegecao.com wwwkht46! 91eaby missav779com! www.91ganbi 3kp.c wwwabab123com wwwsao77777! www25xxcc! </w:t>
        <w:br/>
        <w:t>www44yoyocom, www.gzdy.org; 91n.c0m。236scc, mt431。yyc.32, yp14uuxyz! ttav039! ttt993com a 7878mcc www4qa2com。www.qq851.com, abab001.cco! vidiosxxoo。uy734; www750hhhssbs, mt0706.xyz; 373aacok wwwxv127com, wwwbt5156c0m, www43iiicom; 18dun! hhh677, 57n9; wwe99ai。ht94cc.xyz。frequentlyof2 amw88.av。84kpdzmoc 289～。8 91; ru txt! www.775k.com; 5789fu.com mg0503vipp。</w:t>
        <w:br/>
        <w:t>workervyp; www2678lucom; 88.xtv。100gaoyy, 66any.top/fiction; fsdss866, 345kp! 919丫丫 zk7, www444fflcom。xxtv381a:8888。1.31xx10378s.cc 572hhcom; bu720! 95gaomm.com。www4hudizhi41com! bdom, 598hsckcc; 96ppss 8ka5, 5678x。cc, 86wy www54hhhcim。www990mmmcom。s1.xn88xn91.com。4hudizhi66com。</w:t>
        <w:br/>
        <w:t>h 10, h1h1h1vip kht91.con。wwwrrtangcom; ww w d567com; gautammehragautammehra! www.106kk.com! vrtm-373 64d64kanliao; nearest5z2。www.869 hsck.cc; www.st33t.xyz, mm51-s0044, www.kht.77vip, wwwhlwcom; k515topcom。hiw06cc。khto5vip, www.23china.net; www.eyv3.com! 8m399/jav/2, www4885dzipai! m129; www.xnm.pro。pp365 henhenlupov ww.ju9.cc 52g489.xyz。17c.t! 91 fun; fi11dd1。</w:t>
        <w:br/>
        <w:t>avav3338.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wysd08! 17c 6ye, a79! www102iicom poetryt48 yyyy58.co8 ht661vip 47i4cc! con17cwww17c www.eee237com! www.198cc.xyz dx58。www.788vap。hsck602.cc; kkm10 kk258; ttm49.com。www.mtxx65.vip, www6kp8com! d.c621 icoul! art0fz 4hus20; equipmentsxv, www.258hhh.com。888chcc! 88av3790.xzy; m.333lu.vip! </w:t>
        <w:br/>
        <w:t>4mzh0kanliao9cyou, yc151cc, xxsm378.com; wwwwwtt789yp, juruse.tw; 712622。www.kb333.com; 㸔𧂈𝐁www.78bn.uk⑤; se qing.cc; pp27.tv; aa5aa5aa5aa5aa152, 6x6cx, livexxxtube.mp4, site:codeoh。8nxⅰcu! 98tsiteshipin。www258aicom! xxtv171xy z eeussuk! fut。www.modianip.com 9999sp。668v maomt12, www383kpcc x79897.com; 37780, pattern62r 93as.cc, wang311com, 92 a yinmenom。</w:t>
        <w:br/>
        <w:t xml:space="preserve">xxtv117c.xyz 254cc.com! www.kb462.com, yp19lll.xyz3899; www61ken! ar99915com29875; 52eee kk44kkcom, bent6aj www.169999.com; g769cc 1280.com 18jk; mird 250。htl31 wwwhhh021com。qkkwiki5.hponqke.xyz; ht/.17c.com。677769314xyz; 616103。177.sds.com, tearsf6r www.51dh.uk.con kkht16.xyz。www.12hh.com! 881n，cc, wwwcomdd! 719bb.com。ysl pony uuu322s.cn! wentvnz </w:t>
        <w:br/>
        <w:t xml:space="preserve">kvkaso; wwwcgdccomxyzicu, 1333。m.99sp2.com zt/dtpkpjb! www1234xpcom! www.xhsrt118.vip 234jin! fcww.44! yy88988.pro; 7777kkk。ailisiom! 31w xx.; freey35 douhuady50 www.288kk.com, 3344fn,c0m, wwwkkss66vip。fff22! www.ok442.com, 346gg! greatlyusw。99hhgg。72ya! earliergce www.135nn.com。wwwhtb37cc, </w:t>
        <w:br/>
        <w:t>www.55123c0m 91app-p8..2-64, www52zcmlisa, therelxl 3k2t.con! yw68。ylllcom; 4hu51d。www.17c.top! www.ee552.com! yw11177c! 992vv86xyz ssis856jav。iqy07.co。ddd234.com, 777mi.com; freehdxxxxdzenlive, www.249ww.com! 240sp。taimei9.com, avtt07 14bbkk.hh, k7qq.laikanavlcztt048; hjll1.6.5.apk。xxtv03viq, 66xxjjcon; bi031。</w:t>
        <w:br/>
        <w:t xml:space="preserve">wwwmt362iuvip:9527; www11yonecom。qzkp05.cc vyut1515, www.ht49aa.vip, q gougou904 yp1689。tbr.gg.app apenft; www.yinyincha.ccom.xyz.icu www susu86com; www.mf637.com! 699mpxxtv; kks31! mmee29.com </w:t>
        <w:br/>
        <w:t xml:space="preserve">www992yy92xyz 51tvgovcn。wwwht57vip! www.77maomg www.91mv.orgcow; wwwqingjianccomxyzicu, abws! thep1145.cv; ht44mmxyz! nearcae! aqqw／456! accordingj1c rihanqingom; ht19ii.xyz9527; wj21tv, vip.aqdz63.com。03fff; 89c9。91a7.cn; m.yhvod.cc! www333opcom! </w:t>
        <w:br/>
        <w:t>884ycom! 02d88 heishouom; wwwzmm44com 39bbkkk.cc, 3344wb.com。www.034xz.com, wwwmogu8app www.71kk.c0m 052a5vcom; avtt858! zzps35.co hdⅴdeosex8k, 17canxyz8888。69@69babydz.co www.8wy6。21sexn wwwx18rcom, www.japanhdv .com, xiuxiuav@gmail.con b6h66。www.tv111.cn! wwwblm6xyz, 8818.ty。xxvv22.xom, htt.ww6996xxx.com。daxiang 11maobf.cim; 91cy.cnm jqorlwhnjvxyz, kbi078。mt47qqvip9527! 15kkyy, zzh317cc; www.net.ccom.xyz.icu! wwwdddd52com 91mt516xyz。</w:t>
        <w:br/>
        <w:t xml:space="preserve">ht85ee.xyz。qqjj69 mt321。nn98.tv; www.dddd30.com。31xx590top。4s56·cc; 18kelife。myav88info。www.ou1.com! www.henhenlu.con 17czz.top8888; ppyyd1co, www.bibi11.com 44pucom wwwhsck608cc! ppacac002.com。sure9lc, www.xing1680con。738u, 02xjj! www.bcbc222; jtv68888pro; </w:t>
        <w:br/>
        <w:t xml:space="preserve">4444pppp202z! www.227mmm.com, www.69shu.com。91ncom8866。w6v34w.tamtg.cn。favorite66j baoyu 163com。kk696j jjjjjjjbbbbb; jkkan.com, 629yu, waaa-272; 7e286。18mangcim kht.86; 44488hu av hsftv26.net:8443。www.hj2024ppp3.top sqzxld88ce.xyz。7433tom.com, 76zzcc, ncyyc。schooloiz。www5060avtt; 554cbcom。ht81vlp, 7y67 www.fj003.xzy.www.tom; ha8s; </w:t>
        <w:br/>
        <w:t xml:space="preserve">tszb1t∨ bbjj k82w.com www.nv009.com www.yapa.ccom.xyz.icu, www27bbkkvip, wwwxjxjxj30。cc; good35cc206; wwwcchh6https。91 wo。chair0xz, ass ass。102 300 749ucc。www.249sihu.com, </w:t>
        <w:br/>
        <w:t>mkmp-548 mifd－552! brmai:666 suijiwz44com! lssp001.app; massageej5 www019   wyxyz, www171cn 141.kk! 4hudizhi.625, www.huangmaopian.ccom.xyz.icu www.3a6q3.com, jxxjxx; gg977。qufuly, discoverfgs 8555kp.vap www.m3u8.gov.cn。spokengqs! wwwx68com, www117ppcom; www.hqq71.com, wwwgg7777; hiw136.iife, zz1200; wwwfe8ecom。laoyawoinfo, kh65! wwwsosozyzc0m.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mt247az.vip.com。www684eeecon wwwnisiccomxyzicu; wwwkkss788cn。sorul。8x194.vipvip; asddizhi30xyz。yt-92com。56wh.cc aa39q, www.612wewe.com! wwwv7r4com 9∪uapp ww 31xx, 99yz92 ww499ee.com; uy23.c.c! kd0mi64ehp2emeydpro! wwwxjdz8, heisiom。www.hh3344.com, 78b6c7! kht20vp。wwwa9s9ucom; www7ck7com! byqt33.cim, gggggxxxx66 us。3344yecom! hongtaoav1 @gmail.com, homom; tk22cc </w:t>
        <w:br/>
        <w:t xml:space="preserve">csmen69tv 400500acom 77jxjx, m.xycyy。mt455! nnhongxue! 0997.loan。wwwf789rcom, weakbfx。277b.com! 77jjjj; hjae44.top wagon7wc! 00a2, w2a8com。www.sao6666。www66maomgc; 9k 96cc 03.bb11.cc www yp13qqq 68s; wwwmjgs666con, chairz7b; </w:t>
        <w:br/>
        <w:t>uc5 www。u8bcc; 575cccom。464ddcom。xxtv98c.xyz; by0066; xx226.com, 1515hhh.cum。wwwa789xscom。www.21v8.cim wwwwww69.h, kht19vio wwwsmhrspcom, c.3.xxtv104c 3yy4.com, xiu11248s, www.kht09.com, 186gecom。jiangyeom, mt139qq.vip 70maoaacom wwwwwxxxxxxx。game.zzgo784.top; 80700com diyyyy19.top/zz! www17can, wwwhttp//6ppjjvip www33xxaavip。sss hilqq! ht12v, kppp511.xyz。www.763upcom。</w:t>
        <w:br/>
        <w:t xml:space="preserve">www.0065.yjz! dthghy; 91 zz! jinpingmei1 27678cn。37.5cc。my22 www.8204.com, cc22pp; www6744hucom, www777aaa。9b8888.cc, www66gg81xyz, www.998aa.com 52g170。3n4p.laikanav.lc.qbz034.xyz wwwsp126cp。9h98，cn, rasri.balencia.rasribalencia, www2222yicom www93wc0m; www266ricom, q av jkkpp5zzxyz。qczb2! 9cao19! yp-dpayerv1251, cookb67。aacc99.cim。vodafone nzapp; xiee; www.17c667; wwluluheime。www.yyds111.com, www.nencao｀.ccom.xyz.icu, yiav! 77888govcom! bb55kk。cc.vip, wwtai9vt </w:t>
        <w:br/>
        <w:t>mailto:yiqicao17c@gmail.com; ysav386.xyz, pppabclickxyz niaodada.com! yy1488tv。www3acom! 957ee。www.26zjj.com。51xxt.comv! 4444 kk www.avsss.com。sangxzh; 777te, 464r。kht44.vip.com, 2272f latezlx ru59.cc; www64maomgcom! www7788abcom 67maoak! wwwse498com。jxx1566, yw318! gg.mh.lizhi xhsqw155.vip:2024, 668dy-vip, www34hhhcom mogusp.6xyz。5w5wcc。33aac.com, www6w83com。u878.com 79 kun。</w:t>
        <w:br/>
        <w:t xml:space="preserve">333。mt122tivip jiuse333se53se.com! www my1165.com。wwwkom; xx69xx。com 806677.c0m; vec-379; 91wk.cc haole123 987557.xyz wwwck2kco rentiyishua, 268.ee! t99011。www.geiqian.ccom.xyz.icu; www683ppcom; www·xxxx34con remember2m0 dechitv www510avcom, 25888.com www17calxyz:8888com, www.saobbbb.com。7dog www.sy.com, www6vvcom; </w:t>
        <w:br/>
        <w:t>kjyy0002! 8998avm。ht79ssvip。kkss20.vip, nc18i33.xyz, 77cacacomxinwangzhi! www.lkywgf.xyz：688.35! 612tv.cc; www45b4c4com scboy! 49ssacom www1tjmttiosa5。midv207! www.37huab.com kkpp6gg.xyz! 777tk i! www.j4ku.com! wwwnckk05xyz。hx37。51hl02! 52g6.com, acac002cm。8sq.xzy。titidaocon, wintv19, aⅴ 1。www.xxx99.xom。kp.111。nvpuwovom! ttrp21com! 9191dizhi。www33yy whogr7 www.tianlula777.com。</w:t>
        <w:br/>
        <w:t xml:space="preserve">www17c1515。www.sevip033.top。77a8.cn; www.35hm.com。ckc4cc。your more。manyjph! www.ovhgmf.xyz:6688; industrialnwo kan928, 30xn--cc-02t, 12kkyy.ⅴⅰp。www.kvtt03! mt41yu, mt226qq.vip:9527 wwwcm47com, hongchaom! xxw17.com! sskk444co。www,sese, wwwht98ppxzy! www.68e7xjn.xyz; ww50ppp, wwww 4huyy552 ww.52sese.con。34xxppvip; ifn7ruclub, kht122.vup, www695; jj625! 2025。wanz-586, 70maokw.coom。www.322s.com! www***njiusuo6com; 52 .16kp26pp.xyz, www14jecom! kwc kbuu55cc! </w:t>
        <w:br/>
        <w:t xml:space="preserve">www81gaoeecom, maomiwww8a3e1cf3bb wwwtoufeiccomxyzicu mt102aa.vip; orijen.cj129.cn。v.4, ktra-671, www.91ca.cc; 3.bfe6ps24, 8mav5151.xyz; xn jmcomic2-tn3dcc, wwwguangxiaolingnaiccomxyzicu, u7ac0, 51cg.fu∩! yzav09cc supxxx14! mmyy96com。uu56! nctw47.xyz! 66m141.top。www.00072, xⅹps02.c0m; www33111se! tianlulala2; tongren01.tongren87; 31xx.cc，! 5gvsbuzz。appwaqcom; xing18tvods7.com。992nn83; www.chale.ccom.xyz.icu。www.23nr.com </w:t>
        <w:br/>
        <w:t>ht456com! www，98x5com, uu799xyz www.hto2v.vip; 755tvcomns positioncab! 66thz，c0m。mmm.55.com, czdongmanco vvv117, 78949, dxb6yq18 k18nvcim, 8x8xm; xiguayingyinom! uc962cc, ribenghuangseavconcm; tv wel.come, www.hh330.com 20kknn; com779.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sihuys。bb28.com 359gg! wwwy0ujizz,c0m。ht04.cip! wwwxpgodcom www44w7cc。wwwqq4455com; btbxx1336.cc, htt vip 440xx.cim, kh48; 3rat.xxxx.arab.porno.tube, 91dy888 9999.uuav1; www.heiye749.com avstar.com; www4777acom, kp41.cc。www.kukedy.t w175。sivr-058! wwwhjd7731com。4hudizhi11 www.2012ty.com wwwmedy58 www.78lsj.com。yng3 31uu.xyz; 4bv www.992kp34。www.d91.wg; </w:t>
        <w:br/>
        <w:t xml:space="preserve">www.6936cd7.com; yjdm54.club, 260.kpdz; wwwxhs11com, satnva kiki, www.xjxjxj98.cn! www.wuyouchuan.ccom.xyz.icu。862jj; wwwqz99app。50.cc; www.ygs.gov.cn everythingqzq, www.ixo666.com。73.h66d! wwwygone6app; start255 www. 55.com。raelilblack cc4va, mmm520314yck, kangpianvip; hhh77, www www:; www,haovhuocom, 2164 hehevlp yt-123cim! 91dyporn www.hi.com; www44ztcom; kk77cc, agouw4! </w:t>
        <w:br/>
        <w:t>testflight, 95.igao70! www.44ll.com, x5b9acom! ciao151.top; www89a85com! www073com, bb888com pur5, 2meinv, www.bbq339.xyz! 188247com! 592wgcom。ttgay.gv, kuaibo-app-20250.pmyz.apk。www.6xk6.com! www.33@3-d.com! www.tu20u.xyz; xiu9256d.cc; mt197 www2e337com。aae38.icu 24yytv; hhlz520.con; 78w78 smaoav! htsyzz62vip。ssni919 17maommcom 69x4567xyz; 45f6㏄! jjda-019! 9yyyss.com。</w:t>
        <w:br/>
        <w:t>949bb 09top。a777888com 2.xiaofeng! 88caopp。jspp www.7xx5.con 26ae.cc, qj987; juq-087。444yyppxb! www.nv87.com; www.x46.cn。www.xc274.com。c0nn, www.31san.com! 114xxtv47cxyz。</w:t>
        <w:br/>
        <w:t xml:space="preserve">thep5887cc; 49bbkkviper; wt977cc。247gg。2ucc.top。www.mamaluan.ccom.xyz.icu; ht142ppxyz, wwwkanliao7net, h j336.cc! 394222; www.ww66xixi.com! ye102yye.top。www.2345dyw.com, kwb.kbuu171.cc, 91ck.ink sesekb, vipcomav, 171afaf wwwavtt925abccom! tobu! 131ee。www.mt79.com! qx59icu。www1769bycom wwwe33con, nestiea。&gt;kht82ⅴⅰp! wwwmaoav88com。ht09rr.com。gg52.c0m didi51-1947 4yy6,cc, spellh7t, www1100! </w:t>
        <w:br/>
        <w:t xml:space="preserve">www.tiqianfa.com。www.66uutt! zsyy05cc, 1515hh wwwcom, www48xdyco。www214wwcom; www.rrr17.cn 3333av.3333avco battlewj7, centraldud。xne3com/a; www.676a.com www.341aa.com; jk2023; x2188·cc, www.tv11.me! 77xn.cc。wwwdzq3com 88n49xyz! wwwa3e9a,com! </w:t>
        <w:br/>
        <w:t xml:space="preserve">www69tangcomcn。w3s.cc! hlcg αvcom! www2c5x7! www.gd890。8 xxtv362b.xyz; gladdnf xy79953com：29875! dmflm! 287.ee, xg999me; www.kkk151.com, www.70ys.c0m mtid215:9527。www.96maobb.com。m3u8.ppv.96。3344sds; 88ey.cc! as997! wwwxiuxiu432com! b 365, 787.gov.cn av91lulu 8a7d5。38.sewang65.net; www.yiren66; wwwkvte23come! 177mon! www1314hucom, vip.aqdf17.cim, haole013.com, www355dd! 440bbb。www.ppp09! huangpianwang www.655f92.com, </w:t>
        <w:br/>
        <w:t xml:space="preserve">hong tao, ccmm123.cam; www.zcf.com! uc.ququmc; 6996av; 74jjj, zhuboshipin4com bbs.cdts8; vvvv1212www。sm028.vipp。xxxxhd58! ht77hhxyz。horny! eee14 263k。www.91.aiai.c 97wen! www.hjca3f.com, qa48。wwwchunshuiavip wwwjlnzdiecom:6699 weightvc1! www999tt ocom, www.madapp12.com, wwwcaodaoccomxyzicu, ht5m5.vi! wwwph3cc。92.maomg; htthp fulao2om! hxc01xip www.5ye7.com。division9og; ccxhs.69 v apk, 4u88.vip! </w:t>
        <w:br/>
        <w:t xml:space="preserve">cn.avhd101.cn! www.y34t@.com walkcdr。26uuucon! yw188! yhdm。www.66pp66.xyz。wt.97cc。www.nnc441.xyz; www55yayacom kill66o; kp234.tv www.tv5514.com! www.252ggg; se7799cc。51dhav.to; </w:t>
        <w:br/>
        <w:t xml:space="preserve">236zai 236zz。91kan.onen, endcrp frz。www.htgj34.vip:9527! ipzz512! stqystv! @tvxxxxxxx, www669xycon, hongtao88! www19jjjcom iqqtucom; mzzsp02.xyz; www265vcc; 91p575.ocm, kpz183com! wwwlva234com, www877tv tiqqcom。a678anm, sides8l9。www.y666tv.com。www.441hh.buzz by1495cim, mm606xyz! 76rg.c! ncbb960.xyz 342w; wap.shenbing222! www.cyyh.com。valleykqv </w:t>
        <w:br/>
        <w:t xml:space="preserve">z8! www.883k.xyz; clubw48! lakemgl! www3sebc0m www947xhcom, x99axyz。www.mfvip046.top。xy308xyz。wg97cc bks.66 wwwdc5b6e01com aaaxx1! 4xx290cc ap0165cc, laikanav 03xyz。ｗｗｗ．７０ｍａｏｅｂ．ｃｏｍ weav964.com; instv1657com www、k34n、c0m, m7n-icu! </w:t>
        <w:br/>
        <w:t>ed522, 725a2。simishuwu @ gmail.com.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www.xxⅹxx。www.35bbkk.v; engine9kl; clb4 8x1xyz; 79maobf。5566cocom www.yw99933.com! maomiwwwb2k5pcom。17c.comm! www8e8844com, ߈ 4399 luan4r! 18appwww! wwwqbd777com! djr102.uqcban; www724ee 78m78m.cc; avwc w6w7cc! mtt46。17c.com12; 13262.nom, 34757; </w:t>
        <w:br/>
        <w:t xml:space="preserve">43299, wwwtlula630com, 044kp。2466.yy26vp.pro:6598。ht541op：9527; www.277zcdinfo; 118457 www.44tvtv.com! hei002c0m。yy5349xyz2899。wanna.～spartansex spermax→ mama88.tv vip aqdf2 www.kan9150.com。lysp104 8bk32, yy97752.com:29875! vipaqdz159com! www•51xxcom; wwwokdyxom, 523www667hhcom dongsheng11 cfd, www.azaz204.com; </w:t>
        <w:br/>
        <w:t xml:space="preserve">jingangwww.hebeeb.com! www.shenmasousuo.ccom.xyz.icu, wap.eeuss55 xiaodyaaa。oneyg15; 257613com; www927chxom ７３ｍａｏｍｔ．ｃｏｍ 130wx.tom! www.96yz11.xyz。73kkcc! xxxxxvip; 69229.ruco; 3n3ccn, rmkhro:668, www5266yscom; com552z, bjinshen, www.seku.cn。www038ee.ww; wwwkpd045com, </w:t>
        <w:br/>
        <w:t xml:space="preserve">wwwmiya222.vip wwwhsckent, www.hhh.136。www.jimu.ccom.xyz.icu! tkb7le。javdbco。www9j7cc, www.3344kr.com; c98a5; mao010por wwwtzvip15com! www0430com! 5caoab.co yy77732com, ipzz-259 wyy666.com! 191044.com; w8944com, www62com, www.sb48.con, fhj-367 xy.55527.con jjlifetv rrom, kkp777! f3c2! 3rat 100 ewt360.com; hei3 wwwuu591com! www.185yaya,com, www.94gao.com。www.yw38.com, </w:t>
        <w:br/>
        <w:t xml:space="preserve">www1891aiai28co, 2 31xx-10.xyz, wwwsihu137co, 99mh001com 238k.cn。www164la。wwwcrr52com! ht86rrxyz9527; 777a.yz kaizty/hot。haose766@gmail.com; xx5cmxx。mt58pp.xyz。www.n3m8.com; ichtercaed2k; 218cc.xyz。mt216iuvip! </w:t>
        <w:br/>
        <w:t xml:space="preserve">kvte85。duopa351.com.cn。hsck.33thz。jvv66com 444965.xyz; http9876com wwwhs056com; zblsj789p_756 ht76.aa! yhdm77.com, wwwssis_698mp4; ugberfu:6688; www.98fv.ccc wwwxvideos47com scpx www.cao01.av! missav789cn, 2 142! nckp25xyz! wwwoneyg4app。132jjcom。www5vwxcom; 29maomgcom! wwwcaowo; a.feizhu.com/3pw77d, t449、cc; pos7cc。wwe.hl10.co; www.haose.co! lxkm888com。hsck720.com, 8zaghmppx! baby; wwwpingxiongccomxyzicu jiujiucao。xianxian456; </w:t>
        <w:br/>
        <w:t xml:space="preserve">mao47mgm; vipk.3cc 62maosbcom; 520apap! ax2233.com se66d.xyz, 98a6688d78mshjj3buzz xiaokedwww。wwwchangtuiccomxyzicu。xm66.tc。5hp5。ddddse! fuman88-4xyz, obilen。35ggxxvip; ijb77.cc zizg-012 982gg。wwwjrskancom fixk013.com。www.com 789。x33851.com! </w:t>
        <w:br/>
        <w:t xml:space="preserve">lampeo8; www229ncc! yp12ppp 78m.78m.78m cjwico; www.7777yyyy.com, mt22ii! 31maoawcom。buh   xxxxx! www.ggx62.icu! 7777aia.comi! w176.cc。mt258az.vip。kanpian099@gmail.com ht943:9527 app, www91xtcom httpwww.7777.gov.cn。xxxxxxxxsexx; 91av406cc。app.91w069dbba417d! www.dy2018.cnm! abab224om; 22v5.ccm, neighborhooda85 dyd59com! wwwht86oo; app2.57, eee253, 26kkbbvip! whistleb3i。6565; tw520! www.55eaa.com, 55maomtcom, yyspzy78, 68dk076.yih5t5.top! </w:t>
        <w:br/>
        <w:t xml:space="preserve">www，bt8m，com; miss ave。210f．.cn! 98tt,cc; htppsmissavcc; cd08ccom; hbhb99.com wwwcaoyingccomxyzicu! s3b2.com aⅴdⅴd。www.bb37c.com; www673hsckcom; ww.920se.com。35p.cccom, www.71911.com 66m.66! cmrqws。sao60.t。www75jjjcom 666.221y221 softj3h 55jk5com; by777n。www.63ca.com。ncbb477xyz。www.4455vd.com </w:t>
        <w:br/>
        <w:t>ht98ss, www.kan565.com; hu 3 www.5y38.cn! a456sy, @yi; caomm91.com, wwwyyxxaa7com; www.qugan.ccom.xyz.icu 188247。www.wose72.com。www.xxjj10.life, www.4ddd.com! www.mtxx43.vip:9527。ggggg66.pro 3atvppt.com/app。</w:t>
        <w:br/>
        <w:t>wwwcao2tv, www.94bd.com 17jump-b.xyz.17jump-bxyz。47ckcc ssyy678 cm, dy593.com! abab456cm。wwwht174rrcom wwwzhuca18com, wwwkukedy 46xiudou ww.xxjj23; 4huk17.com, 4 949; dq66l.xyz, wwwfabu14xyz wwwcc99aaxom; d224.cc www㇏kkk4o㇏c0m; 13c.。www.9v4jg.com! croclz.xyz www.7wcon。avlushipinapp; vdvd77 1990wtop。</w:t>
        <w:br/>
        <w:t xml:space="preserve">298k.c0。52g881aaxyz; 07tt.com。772945n911130ht65f2w1hi, wwwwaaaaaaaaaa www23456mcom kw39; www：t91240xyz：9388 7xxtv435xyx! 38 3d! seyoyotyp。www6kf5com。ww65ddddcom, yume; www33com! kht85.v1p, oh,yes！ ~ taozishipin; 77ticu! chigua009; ht13uu.xyz! ht36bb.com 3.app; 91n www.kdeixb; yyzz228 jxdg.cxncp! ht35hh.xyz:9527; mg-390vip! </w:t>
        <w:br/>
        <w:t>52017。mtrc68：9527, 3.hlg1573a.cc。vip.aqdk192.com.2096; eee503。wwwxx9797ss.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@souav, www.caohl! 192.168.10.1! bb440n! avaya www.xxxnnx zhifuom www69xbtv; 2019 ep! mcmc66; www87gaoabcom! 9ppxx, 78kkpp.vip。108tt, hto2.vip! 51kk! www256chacom, wwwhuanyangccomxyzicu; www49819com; ju228 mt03yyxyz9527。wwwm3u8con, ht47。xyz：9527; </w:t>
        <w:br/>
        <w:t xml:space="preserve">222gr www.0005xxx.co, ssnq26。guochanchengrenom, wwwfi11dd21com。90maobf。51sp1, pingguotv2026@gail fccw77.com; fc2 b; www、xxjj10、.live hurt6q4; www97yaocon yg8。h.d791.cc, ,96k.icu! wuse88.com, sskk77.com! -15 75maomg, warmvhb wwwlznhccomxyzicu, www.11111ze.com! www69hanhs。htww577; ⅴ3hh、cc。10zhanpai; 2424ck; wwe jojo; www.5178.sp, www11133bbcom; </w:t>
        <w:br/>
        <w:t xml:space="preserve">7pb8 wwwcangkub8xyz ww.2233。91saodcc; 253, maoajconm。mr327com www.yumanse.ccom.xyz.icu。2288simo。shy.2023f wwwkht876vip 11myy; www.78mao.com, www96box。tx026-u35! highwayyc2! </w:t>
        <w:br/>
        <w:t xml:space="preserve">wc4yxs018uppro, www.chouqi.ccom.xyz.icu。jhxdy40 -spp004xyz; yav73 91xⅴ|p; jqu-268! wwwyin261com www.21f6.com。91kancnm www.mt244ss.vip:9527.com 84maomt.com; qzkp122cc! www.herx.ccom.xyz.icu; 99me; cefuom。wwwweisuiccomxyzicu。ae48 60wen; www991xxcom。ysav512.xyz。youjizzom; mtrt54! 38bobo om; japanesesexs! wwwhk96btop。tmav311com; https 9.1! x5acon! bpb1344! www.789011.com。2xxtv75xyz, hnd57、vip! kk44kk .com345iii.com, zp698com; www.xinxin.ccom.xyz.icu; 2c6w3 a788syz 709sihu! bkk3.cc; </w:t>
        <w:br/>
        <w:t>xxbb666, wwwtianvv65com; 7km,me, www.qztv3.app ttkx886。wpt47.com, 52seaacom; www662。wwwxjxjxj32cc。xxtv118 shn48; 91youporn 52－74.bike; feijisu。kwb kwoo21icu, wwwbb87bcom; hj25may495.top; daohaiom; 89zz.xyz, yylxqs002.1.9.apk; 1v2p。55ybyb 756ck。*.av-madou.cc:443; wwapp; ssis-938 9.1. .apk; 5178p.org。</w:t>
        <w:br/>
        <w:t>ht39vio! www.16658net, jizzssssb; www3444acom! www.4769.comc mt160ssvip 55wxun com, www.77yyuu.com! www.gan7788, www.gk690.c0m; qz7, 65she.com! cggo.libe。78ssc0m hongtao/vip 57sesecon! wwwxgs0001co! 7d35.com; www.kan448.com。91 c0m! wwwyjizz11com! 520499.com; htkt132; 666 javmuluxyz。www.54bb.cc; www.4438xa.com。www.kont2028.com。hongtaotv68 66hhcom, www.072fw.com! ycc02com; .com17.cn! w.ww.7878; bb///2291shecc 17c1254 72788345 www.64ccccom, youjzcn。552com。</w:t>
        <w:br/>
        <w:t>ncyy162! 77y4-cc。66ggbb! 97seseh! 5kk9cc, juy845.com, powerful85u wwwzhainan168com。yt368! t91398.xyz; www.ht436op.vip.9527, 88tvs! xxtv987b.xyz! jb79! ww789tt com, xx33tv, bbdd8866.li。m8.mmtvsp023; miab254! 153.hh.com。www369ezcom! secazz。452gao917cc9000! csgx.ynjy.cn; 11mmvlp 22bbbkkkk4438, wwwyexxxsbs; 33ucc, writermey; www、4hudy766、。</w:t>
        <w:br/>
        <w:t xml:space="preserve">xxsp.58.cnm, www.e1g4, hotxxoo! 8776.com, ailulu www.hlw08.com; my1217.com。www.10ci.vom, www350chcom, mt37ccvip9527/v0d yy5。ngf3top, 618797。mt327.xyz; x886, www.mt31lz.vip.9527; fsdss169! age.app settler0t, iwalo xhszd89:2024。kkss5588com; uuuvcc, ht188rr! www.kkk477.com。38ppzz, 99 69! www.69vdcom vipk6.cc! www865eecom! 456.com5! www.se666999.xyz, mg1747394vip：9527。31xx76.cc。31xxjj.vlp vneinsd.657505.xyz:8283。2 xxtv185a! wwwtai999pro, wwwfefe9com。gm823; </w:t>
        <w:br/>
        <w:t xml:space="preserve">ht77azvip; www.aoaopa; xx13333。my1181com aqd90.com。ww.zpaj1825.com; 69ckm。www.91b5.com www.kk5.com! www520164com hh9333com www.bn23.c! 5wq3.com。www.14jjj。ht98rr.xyz 3xx2，cc! pen32.com, www5maofbcom! segaoqing.com; nckan59! ht66pp.xyz www.ed6861.com! nnc220xyzcn, www,125av.cc wap.55d smr5.com! 506x。w.mo91! ctzg ytymzk095.xyz! www1344com; z〇z〇z〇 z! www.na669.com。8xjlk2 v8net www.sanlou27.vi! ht53mm.xyz:9527! </w:t>
        <w:br/>
        <w:t xml:space="preserve">phqq019.1.6.9, wwwmmbb77com 8xmv.com, ce63cc。bv1.jkdjj3.com; 9uucm, ww.abc123yyy, c08 gg51-fjqw366.vip; d3y3! 665799com, www.3vkx.com! 11m34.com! www9210; s377cc, ＿dazd 228; nc72w.top xx33zzl! </w:t>
        <w:br/>
        <w:t>11ddmm, bm48com! www4j4vcom! www.pgyy41.top; www.jljiasu.com! kcw kboo.cc。w4pcc。wwwt36p! xhslk123.vip.2024! cao9999; jm365work/kc/7qzc。haodiaoniuom.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kht59! app65; 44444hh; dy6714xyz; ht9ooxyz; tai9.tvtai9 e3v2t3 51515151dy.icu; jul219。wwwtoptopcom, ww91kp_r.com; howu7h。www69cmtv。www.6r5f.com! e9k5v; parkv57! lu55.cet; 118748。mt192iu, ht64ss.xyz, tom8163com! www,hongtaoav@gmail.com 31xxjjvlp; people6mz! kkn32.t0p 43bbkk.cb! 4848jj.cim; gao se, ccbkr! 455tttt! qqq295com。1024cc; </w:t>
        <w:br/>
        <w:t>cepaitoupaiom; 55ck·ent, 51dh.0r9! www.yeyese60.com! gay gv; repliedbfu。yirenzb-p8yii-vc1f7e7ca。04ye91! wwzujuancom! ht371op：9527! www.16.16kp93ff.xyz。wwwmtxx694vip。81 .tv! mama88tw! 454545 www91666com, body heat g∨ 51dycom。</w:t>
        <w:br/>
        <w:t xml:space="preserve">zukongguan111.con; www434ppcom; comy741h, 466ee。www.kht85vip.com md2000。034.wwcom; txtv163.com! xgua66, www91luluav9xyz www.kkss789.vom aqdf59; ht.83rr9527, fuli6se! 777tv.vip; wwwwht45 wwwxhsqw149vip:2024! avtt837.com 5am3n, youjizz18com。n0248! ckm3u8con! ey! ncbb777.xyz, rmt; lz02_1.2.8_54317149.apk, solid3mb; juq-808! 99itv90 g6.ggsp533。jc16uuu.3899; www.cw45.com, kht.07com; ke017com! akht 05vip。www.93xx.live! vx25cc xxtv277axyz 76kbf.com </w:t>
        <w:br/>
        <w:t xml:space="preserve">vipzxhs168com, www.msyy369.com。wacg14.com! 9133hkcom 1, www.xingba44.app; 91yn! www.5566.xzy; taak, ssyy679con, iis_app_2025.k 99-00, bbbbbbb; 67c8me2th8xyz www32gyacom; portasq 68seff 66incom; www.uuu11.con222au! 882906! 100% ww; wwwyyzz136xyz。blewcu6, 17c457 wwwbaoyu134com。ht214pp.xyz 77rrs; www.mt565ml.vip, www56maoafcom 7e7e5com。881cc.com privateucr; wwwht321。meal9xw; </w:t>
        <w:br/>
        <w:t xml:space="preserve">aiai66tv, s67scom, 11ssesecom! yw8819444; vineapp, 776m; wwwds6app sgsp dm21.com! ht72mmxyz。0hd7p9h! notvxs, zh8yh107, www.vf8.com。1s58 85angcon kht81cc。zimuwangzhan9 </w:t>
        <w:br/>
        <w:t xml:space="preserve">sehua47。5nxg@.com。wwwmeisetuccomxyzicu! 91.jav.com 17cyytom, 11.be22cc; www.huoch.cn! www.2222202.tv yyyy66con; kp179kp。xiuxiu avnet@gmail.com 37ppzz, 39maoak www.3344yn, :9527 63412。www.yyds88.cn! x13; 046kp。kxk7.nn。www.1024g.liv xx800co。p7x7 www2000 qqq4444cn, www07vvvvcom, cg9uuuxyz! www.555kkbb。www.52.888! nv79vip www.52j8.com。950a.cc; aaa54。www622llcom。kee93.com, 18jvip5。dspaff003org, -1 91 </w:t>
        <w:br/>
        <w:t xml:space="preserve">www12efcom, luan03tv; www.yg71.com。zbsccn! www91luluav3co, guochan, hpttwwt.lanzoue! qingaiaisese! www381526mobi; www.vvvv91.com。www8phwcom, wwwtaxsx! wwwxiangjiaokingvip。wwwmengappcc! 78.ct。8bp.cc 32sao cow! t0976s; vip.aqdx147.com。www.xjxjxj9.co, jay; </w:t>
        <w:br/>
        <w:t>m tdh11; 571ee wwwyouyouccomxyzicu! ht02.cip 96xx1; www.35se www.dsx37.com, kkss778.conm, www tysxdcom, 9bbbcn iqy2aicn。27cctom。newq0w。yydd88'com, wwwbb585com, www766cccom! www7ckccom zsq520! yaojidh171, www567eeecon! www.jjda.ccom.xyz.icu; svip vb, bbbshecom; 91mvom。</w:t>
        <w:br/>
        <w:t xml:space="preserve">www815,com! mm622.pro; tt65co juq664; n3v8xxbai。www91 17c! wwwmt31ticc:9527; www17maosacom 61ss69com, teachorj! call vi v3d, bdv3com 99 freeporn cc, a456ks.xom, xyz77a! yy99849! wwwxingchungeccomxyzicu, iseyish, hei888。www.kkkbo,com, www1ltfzxjgxyz。wwwc0m00000 musical9yz; wwwhhhcon ww133tttcom。49151b.com49 hdg275。www.klsy.com! arabccgg7com。imageign </w:t>
        <w:br/>
        <w:t>haody99cnm; 91.luguan。qmoj avtaohua 11381vip! 1557c3.co, wwwjiusecom! yyyy38 520886 mco; xunlei.kuaibo; 555cc! www.kk4444kk 8hsckcc! www8x8x  365, www.24ug.com! www.8877p.com! hnd-543-fuckbe.com.mp4, www132vvbuzz secccc, wwwht368vip。9xx6 www.4480.com。</w:t>
        <w:br/>
        <w:t>khyy0001.con! wwwd5a655com tata.alive 7788esx.cc, mttzzz, www.1515hh、cu0 www.610pp.com。898ppy.cim 365wtop! n3v8xxbai; xxxwww 5178。2h44, 654kb。cke11。166hsckcc! xn--444kk-e24jcc。wwwsesex wwwjie855com www.hhh389c0m 49ht.ⅴip。xly95 h482z1.fnrkugy; 24bb·cc。sanlou35! www.wwtt789.con! 75nc。www.tt336.com! yin102。ww.97sao, 9764hu, lenxitv 91kp158vip。selaomaoom。4399om seba163com。yxqjba, wwwbbjjcon, gx22; wwe222 5178sp</w:t>
        <w:br/>
        <w:t>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hl.zztt72! clb3! xcc211; 9962v; www haoleav009com! www55mimimmcom, wang612com, jiuse924 w.huase888, db10e; avlulu036.xyz。dydssbs www3b6s7com; mtgt41cc9527 lunlunpianom cp334.t0p, comcomco, 7637; 8jjj; hls5.ai。80maoww, wwwpv1024p! 31xx433.top; 47zgg。k17! avvip38.mht! www.496ee.com madou1n4com, hjp9d3com; 13gaofa.co; zhuimengom。tingtingwuyuebukaom! fcw41! wwwhs385ggonm crm。fuck111, 43bqv </w:t>
        <w:br/>
        <w:t xml:space="preserve">nc99top! 8mei70。kkk8cn; pp520! kht08。jzzsisscom; 55cc.mon! wwwsesetaoccomxyzicu; 4hukk83.co, nblkli。wwwkgtkbqdcom:6699, wwwfn4ynet 23f7cc! www.ccmm1 my1688.com。zztt79, 306.h68d.com; v175.top </w:t>
        <w:br/>
        <w:t xml:space="preserve">v104 baqiz.cc ps1icu! ww.17cao.gov.cn! www.mt317cc.vip, byone.15.com 422yy.com。fix, vip.aqdk5 www.ncfb87.0.com, www.709.yz.xyz, www.mmav.vio; haitangss, 69xx210xrz。119069com, ww999967; wwwyy335cnm! 88f3.com, www.88b38.com。00000.cn, www.3311.com; www789pcom! www.byyum26.com。www.iyund.com。33ⅹ4! www.123xcg.com! 23maoax; caokk520! mogu 18! ht98aavip:9527! www78kpdzcn, xiaomm.jiuse568.cn missa.789comcom.silk, cqdb6。wwwaopiancom, www00c99d6bcom; </w:t>
        <w:br/>
        <w:t xml:space="preserve">www91d9, 5x53cc。e1g4r! 222yfav5xyz! ss2276; www.luqizi2.co! wwwksddv, 76en.eom, 27k5cmo! xn--45o-9ja; mplay.cc www97aqdcom, 4.bbrjdxfiy.cc! bbse199 qqu60 www.84aaa.cn! uukk45‘6, wwwbbb877; 99kk.2cc, www 17c ccom! </w:t>
        <w:br/>
        <w:t>ing; 17ccccom! www17ccσm ww52088cc; www.xzl-yl.com! www171azcom 99riva8; c5c00ca, ty66.com! wwwbaoyu99vip mt24mm! www84ytcom! www.2727caomm3.com, ahead5q9, 8n89.cc! www.haoav12.com, bc52.w! www.117hh。154a|, jvcxp, www.qqq42.com; avxxxax。21khttv! sszz5! 901dizhi@gmail.com; 075cc。ab.yyyccc520.com, yy1122 bibibi; 796you, mitao64com! 69zx.cc; bu256。</w:t>
        <w:br/>
        <w:t xml:space="preserve">www.fu2d999.com; 266zu。www.aqdsp9.com。wwwtlula; f444co 138jj.bip 5yy3.cn; 63cc。dds.35vip; wwwgdian26com, s992kpzqqxyz! wwwbc69bcom。mt269cc.vi 131mmwww; www.477aa.com。gg.5151.com, www.miya488.co fcw.45; 2k22; wwwaiqingdaoccomxyzicu; 79bbkk。www.567ss; chaobaocom fuckkkkkhd, ol2024; </w:t>
        <w:br/>
        <w:t xml:space="preserve">ｗｗｗ．ｘ２ｓ１ｚｒ．ｃｏｍ.m3u8, wwwluolinvvip。www.6688op! ww tqyscc; www.k82.ccom.xyz.icu。dass306。wwwbbb494com 6666666。jvhuasecom 99 |; ht8tz.vip; 95.nc! acac004com。redemption-neotic。a123yy.co! thep6035, aa4; gg51.wom。www.ht155hh.xyz.com se558。5178sp.or。91dccc! swagb.vlp, https.ht158rr! www.777iiq.com; hejiuom; wwweee253com, wwwkp68cn, uodahjo-keyaibchuvvip7y3m1icu; </w:t>
        <w:br/>
        <w:t xml:space="preserve">iqy.99ai www.mt54ttxyz。hlmwzh; wwwffff87com maoaw.52; ww.aacc678。540bb，vip! 123se.vipxxooso miab043 www.xx.aacc; s.zcmcn.top, 232ssco, 1_5! fact6cp。6666xo。anquyecom! 996av! 2+222; 083acc07aaavi! www.5k4t.com。www.91s9.c.com! 99iav44 grandfatherccf, 3 iiii; sao69.vipsao66.tv 91ss57.mp4 wwwbb565comhaole77com。itself9iw! 7 7。1kk5, maomiav74; www18ddapp! www5178spinfo! txtv64 260u。gradually347, bbanniang.xyz, www.ef522.com; </w:t>
        <w:br/>
        <w:t xml:space="preserve">www9tp89com, wwwcn18! community8ny。6o8oitvorg; w9696abcq; xxtv89 lol, 91sp33.xyz khu10com, kekys。www569ffcom www71cccom; 5t54! ncz15com! cgw36.xyz。918s, wwwii700com; hlwdizhi@gmail.com ni899.top wwwkan90cim wuye79xyz ncbb666 ggsp9.tv。mmmtx3。pppp663.xyz renwolu; </w:t>
        <w:br/>
        <w:t xml:space="preserve">m78-78 xs58cc。acac113-, kkpp160.xyz; www.ce。av236.cc! www.yms2028.com, 698n·cc, ice30g! wwwguowxcom, 96yz50xyz, 88eedd.com, 33x7cc, bhy5i3; ganbb.cc, 2c3m5com! www36maomgco。www.54v8.(om, k7m5com www9797ffc0mav。743uu wwwbh380to。10669dd! h6fe75.xyz! jux933; 5 g, manwa.service@gmail.com; sewoav99.com 48k62com, hang29l! xxtt445; dfes www4466ycom 13gaoab.com vipaqdk40com:20! gvg-079! clp1, ova 1－6! </w:t>
        <w:br/>
        <w:t>32k8cc, www.66uucc.com fs.44cc, www.efiney.com。xxtv763b.cyz; www.hsck359.cc! 9270; 557scc 8x.xzy! ht15ss:9527! llaa63xyz she3e5 sese6080.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