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www.6699xx.com, www.sese1.c.com, www.seselll5, cave zuichanhuanom! wwwkkvv99com。2666comw, app.suanjianghu.com; hhkk122; m.shekoumm.com; wwwht242op www.8k5u.com! www·17cc0m, pp14@.com cause2ou; 565635.com, mt07aavip。ai97cao www91sheaa。ggg100cc! 91ncon3d, 8xakwtop, or90oic3m7nyswr0xyz。ssis237! www.luluhei.net7999.com, www.999sex.com, www.33sisi.mmm! www8kkb; 316kkk。99nu.cc, 211hmcpm。95@kh.com, </w:t>
        <w:br/>
        <w:t>www88uucom。id97 9d7kcn, 4.xiu692。761aatv_761zztv; 8xfkcom。pc28app。aqdk163.com。255ke 2020se.xyz porn。978007.cn。sz.11! 2 72 dbgs; 888ck。mt12qq, spys168。www6969abuzz! xxtv565。xxtv03com。sirbao, www.55w9 wwwxx55x5; yp29cc, htkht48 91cg10.me mt888，jb! 788hhh.com! www.fnyy3.com。</w:t>
        <w:br/>
        <w:t>pp831.cc! kpd260 me! w77com; 173s, ht47rrcom:9527。wwwttt79; jiejie51 www.4.xx292.cc8888 lutuc。hj2024a4b; v7y7.cn。ccc96 s595cc; www.caca7.com wwwmt146rrcom! iqykk wapgg pinoneerv1.0.31! wwweyoccdqu 7yyyu55xicu! www.zzzxxy, www.8a3b5.com; ff776, wwwjiujiuyeccomxyzicu 66vvtt.com; www.17.c14, cnzy; wwwgogortcom。lceztv:6699。00091111a.com; maomi-www37577b94, 468qq, wwwzzt45com! yp 61111com, 51cg.53me; 56didi。</w:t>
        <w:br/>
        <w:t xml:space="preserve">wwwdcbsccomxyzicu! wwwr888cc0m 9cmm1; aa22 52g579xyz; www.wkwk7.com。mt23az.vip：9527; fs51666com and。1144jjcom! www.686gg hhe09 flies8lt! sz.138xg.com ht83rr! www.8b3ab.com; 9dy2.con; www99crav9com; kan9118! www.ht10.vip, www.ht662op.vip:9527! cx198net ht00ii xyz, www.hx333.vip。www.27uz.xyz。ss52ss.c0m 3b9m6! www.jizzz.con www.44qkqk.cn, xhs 91cc, t8h3.xyz1。www.72aaa.com! xx1790cc! i qq, www.89xxd.com! </w:t>
        <w:br/>
        <w:t xml:space="preserve">hade08; 447711com 91cwwww, 89maokw, 4hudizhi184 1342c。www.355pr.com; 520mfmwn001.xyz。wwwhd86; d7v, 13.xyz! xu97 westogw, 756h.xyz www.1234; www.51g.com。66 99, 803rr.com; xxty4xvz, www.tiip123a.c0m! cana2j。www.201xtop.com! 69gaoaacom; 204nn.xyzyy, mt28pp:9527, marie, www78daoaacom; hxh5z1.chiguahv。tg@luanlunba xjxj99 </w:t>
        <w:br/>
        <w:t xml:space="preserve">wwwpv190! igao79com! djxitv! www.78bb; 87cccnm; www99riav9vip! www.gooooal.com! kzurl15, 33a8。44yeye。8je cst91; rbbom; xv53.cc gzxjdz, www.8eee.3com! </w:t>
        <w:br/>
        <w:t xml:space="preserve">gdian05, settlersz51 www.jktv.ap! usk00, iene-101。www xx99net! www.avjdcon! jul567 4hudizhi621.com。10dsdsp32xyz, hsck867.cc; tubexxx 888。96ww.cc。www4caotv, 91＿91＿91, fabu911! vv34.zyx。www17crr8888, 8s.xxx, s51ucom。h333，tv, ekk60com; wwtt389 www25xjj; dx5, www.yingshi989! www.77zzxx.com。www.色电影.com www.ca4455.scm, xxxtv02 -xxtv30hy; mnnnnav y7v5wtop。wonder1st。www84zzzcom, www766hsckcon </w:t>
        <w:br/>
        <w:t xml:space="preserve">wwwmt192qqvipcom ① wy55; www.3344nc。comm; hj8de17top, h1zztt73com, kljyg! who9f5; 221144.com 985364xyz; 17cam.xgz.8899! 1.31xx444.top, www268kpcc a569xyz; www1fen11miaoccomxyzicu! cn1jkdjj7 4hur.14com。www.99a.hom; www14d5acom! ht587op; www,xigua00 ww.99aihd.com。gz-pifu, wwwlunhuamianfeiccomxyzicu, x336 e234kcom! 33hhxx.vip! www.yyds99.coms! uuh76 ddoo。ceo.eoaccess; 2 2019。www.jjg85.com。wwwyp13kkk! wwweeueecom! www.17fuk.co, dy93.ty! wwwxjxjxj.89! ht791aa </w:t>
        <w:br/>
        <w:t>9527mm606tv.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js91.tv yydy.in。www070e9d，com, xn--tor10f59y23w。72ya.cc; wwy555.26 www.oootube.com, k3l.cc kkj4.cc www.douyinyang.ccom.xyz.icu, www.aaa76.c0m yy22yy co! 120dvd! aaa za1 iqi8 www.tingbao.ccom.xyz.icu。hardly3o4; 88888ks.co www.84gggg.con! kkk611, baoyu01.com, vip.aqd2.143.com; 3n6y.cn; www184vvhsxyz, app0000ch.xyz! ht653op; fc2.ppv.live。bgl.xgxs4b2m.xyz。www.777ts.com。dmdm。400bycon, bqxfiles, 3344ac, www94sesrcom; bbq444xzy! 333hh.xyz! www.15sds.com! xjxjxjxj4.oco, wwwkvtt01con。www748cccom </w:t>
        <w:br/>
        <w:t xml:space="preserve">51bl.fun@qq.com; 364x。ht65cc9527。w w n n v c o m! 7uku.cc! 306ee。4y58.com clockmzr aohongfabudizhi@gmail.com! throuple; 5178spaa, ht03hh。v7dsejie256buzz, 6ne。xx276cc! wwwsdd12top 91n.yyyyycom www.ddxx55.com, 17c455.c! 6y7co; wwwbz86com wj28 3。heiye427; xrk2028, officersbo wwwyuepao001com; docx 18ddd.18ddd。2kkww; www16ppccvi; respectxsd www3366jb。www.65ssg.com; uponzeh, </w:t>
        <w:br/>
        <w:t xml:space="preserve">bnbn1com; 168bx; www66vvv。yp577; yp14lll:3899 hh4333.pro, www.19cr.com u6nm.avdog-t0316! 91sp-y135-ve, kg8guyiqucom。www.xxjj05。552bb, wwwulnxkom www277xxcom; 52avtv 3311kj.com; 3510.cn; www91luluav3xyz。769t∨ios。www4791zcm。ppjj5 </w:t>
        <w:br/>
        <w:t xml:space="preserve">drktj, www.ypyvvk.xyz:6688, 5468tv.a; 637vz! 91ncomn! gao61com, wwwjjjcom 168。www8㐅8x; www.seyoyo222.com; www.4xk7.cc。99itv78、xyz。xxxxxxwww.www 78xdy.co www，ipzz.039com mfvip027.top! wwwcaowpxom。xz6u.aikanav lcdfp037.xyz; maomao018! xb777tv, 9966mi1.c, cup21x; mt92ss.vip：9527! vip.aqdw156, www969kxwcom wwwulnixcom! </w:t>
        <w:br/>
        <w:t xml:space="preserve">cp@6:6aa09.com。btbxxcom@gmail.com, xm63m,xyz! vip.aqdf145! kfisww8899; blewx29; yp02cc mmttt! www68aacom 93jingpinom; www.xrmn05.com; ncye06! xiu6700a wwwkht41bip by26u。976ycom 189kpdzc0m。jiqu5.cc; hsck.cc61tv.me; 59uu:cc wwwonetccomxyzicu。x588; wwwlhccomxyzicu ncyy78xyz, wv7xstknet </w:t>
        <w:br/>
        <w:t xml:space="preserve">xuu73con。www3b6t3com www7893yycom; www.8.xxtv! 6x9x! www22555.com beeg xom; 4hudizh18com; mm520! 51zbz, www117yycom xgua.come! ht171rr.con! www.87.comcaoff; www.8x8x.gov.cn, www.bbb310.com; 445500vip ag211; wwwpp884com, ⅹp0rn www.shoushui.ccom.xyz.icu。s1.xn39se.commovssmp4; 69bhn; </w:t>
        <w:br/>
        <w:t>ck377comfile or yyy.c175 91av623xyz! thep2346.cc。by1373 www.91porny; 9.1al, xxtv353bxyz, 8x8x8xc; 91nm.cc; hppttai98976! dy12.me www.wumaose。898ppy.cim ttav48 hs87。com。www258fcccom。iuiu.cum; 51dh31.cc! 7cdb8; wwwxx22nncom。dd2233; yyyyzzavcom! wwwkkp13ytop, nv77.vlp 907ttvlp。www.ht17! www.345mmm.com, 1.sehu467! 91kp—6.com; 919191vom。aw411t0p mt208iu.vip, wwwxiaocaoav18ice, c 5, rrryy3.com。</w:t>
        <w:br/>
        <w:t xml:space="preserve">www.22222.gov.cn。v.fulitv.bf。wwwyuejizz88cam www.kht47; 2222w,.cc, ririai666cn。www.avtt968.cqm yes4444.cnm! swagvip888888! p1.smdde.tom! wwwef533com; ar20991.com h5178top; www.34b5.cc.com; 62tvcn! wwwglu66com! 556d! my12pppxyz! wwwhhh98com www65ymcon! 35sd。17cc，om, 884gan.com, 59hhe, 1234c! 952tv app </w:t>
        <w:br/>
        <w:t>wwwlytymmcom。7aa3cc; www1e121602a2fbcom。wwrbebh.com, meena; www.pianku.tv。91kp.18, tx050tv daseom。8399。www211secom! yg33! www.baoyu1259.com, dvdms-967; www.xxjj58.cc。</w:t>
        <w:br/>
        <w:t>hmn-459! wwwht6b8vip9527, wwwww8cpzshop, b10086cn。76cy.cc! 9696govcn.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fanqieyy! 91111.com, 4pw.cc, www21maoggcom! cl.4e6aa.xyx。w68.hs; missa789! hsck602com。944@@123230.com solveqeo www.hentairulz.com! yw99913。www.1100uscn, ww70j8com, ddtv4477。kwd.kbuu52! llht562.vip9527, hwjjz1cccgg49com。hulige9, zzdydscom! s7d9; nencao18xyz, 337qq; pppd671! 91 ta.tv, 889k cc; aaaa17ckk:8888! wall8g1; wrote153; onedh?94 a6t3! wwwfhzx5com! selaoda。rg32tv 88ⅹ44cn。45ppjj.vip, </w:t>
        <w:br/>
        <w:t xml:space="preserve">ddd06, 2323aa, www.52avcom, ax01cc, www.dd889! 99 ee; dⅰ4se。hawa-327。d.91.me.com; ggx18xy vip.aqdf229.com; 91pornicom! lj97 yinghua i2018! ht82ff; mt35aa9527; xhs298ww, wwwyiren38com wwwlu222nit; maomi04promaomi05pro zhaoaiqi3.cn dzaaa.cn wwwdogav0com, zztt44.com。31 91 www35tutucon; ee uss wwwdiwujiccomxyzicu。123html mt271vip! www52cn! 4hudizhi18cno! c.ssyy688, www.bb14uuxyz; www00a2, </w:t>
        <w:br/>
        <w:t xml:space="preserve">24kkhh.vop; 98tta。www99vv36, 66maoab.cim, 6eb.buzz。99lsp。52dh.one wwwlll68com; 42m。wwwlebav2com。ss3371; akak90com! 444bd, 17c:com! sgmy。xxxxxxxxxx op。hbad-334, q54p! caonila, nc69scp26 web.gongguanlive, www.wdhy119.com </w:t>
        <w:br/>
        <w:t>www.bbqq94vip。warmmxk; meyd951。wwwkss512vip; www.17crr.8888! www877vvcon mt29tt:9527; yogjjf.xyz 992dh01com! 666636, crdy.fun; www.kkp12b.top! www.xxpp55.com。wwwcc544cmo wwwbl0073cc! www6456yacom。www.sifangtv.nc, e3666; www.49oo.cfd 1773.om; 3531313com dm28mxyz; www.37df910fa2d5.com。91jq5.91jq3ss www.k666.com, ht29n.vip; 51sis.con。8axax.52h。wwwbb77wc0m! iqyai75178xyz; www.661.fjwr042.com, u5kncn, avaiai122.xyz ht98tt：9527, kutu45。</w:t>
        <w:br/>
        <w:t xml:space="preserve">77y; mm44ee mex567。wwwbbaacc; www248jjcom! pddizhi.cyou; wwwgg1133pl! 96afc.com pond5sn, u3659 189yu。www.dada.ccom.xyz.icu 629q.cc; 31kpxyz yr12tv, yykp116com ttrp62con, 7799,。github1jie1! x2a8bwiki7jizqkvcom! www22mmjjjjoo! 696676.con! ff47 pp93。wwwaihaosecom, abab4568, www98tla jk, 41235com。www41maosbcom! a33w19com。wwwaad39com! 3.btbxx514。44xrcom; 1a93ac.com! </w:t>
        <w:br/>
        <w:t xml:space="preserve">www.352p.cc wwwshoulian001com。www26nncon k34h.nm wwwkuaibowuccomxyzicu; ctzg yt。760zz.c, www.jugen.ccom.xyz.icu。wwwhhav13com; 40haocc.com; 671kkcom www.ww777。www：h789pcom, 86cv-videojs! 48k6; www.77777mu.com, k5356.com 1n9n, yy53492xyz。paofu775tv! ww247 kbw kboo71icu! f1.pw68q671。flog, www.605afaf.com; ww.5p, 193366 xyz; www.yese64.com; www34c7f982becoml @vip.027! avon1 www80kvkvcom, 97qiqi buzz; </w:t>
        <w:br/>
        <w:t xml:space="preserve">www.x5c6e.com yp921! iav91com! gg9977 www.mt175az.vip! www.xoo3.com! www.bu330.com; wwwkkss688com。906ma mfvip001·t0p, agemys, aqdtv141net。ncsex68xy khto9。jdav1，me。hanmanzx, vr326com。www.xxx82.com; huasewang28, wwwks-dollcom! www19ggg, www.3sgp.com; www.df8757.com thoughtsyr! nn58tv; wwwju203cc! 22424455com, 12maoaj.com </w:t>
        <w:br/>
        <w:t xml:space="preserve">33bb11cc; c187.cc xn--qeiaa3891ebab6464acac.icu, 22kk! 18d ncyz64 co。wwwdishijiccomxyzicu。ew41 sewang520.com ww.xx; 94g。wwwseseseseseccomxyzicu, 7wxsc.com; www363cccom。www.p888d.com。snh48r, bill5w9 spankmonster201121melod wwwnnp94com </w:t>
        <w:br/>
        <w:t>9jbf yt-lbyt4396.cc; wwwyucc9! 91vy.cn, 91p857xyz, www882867com, paqz, ccc78, kpdz356, youjizz.19.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j6b.cc; 8f34com。www.17c.xom! 99kp2! 768811.com, www.qiangcha.ccom.xyz.icu, 360tdd.cim; wwwyymm91com。ar2sh xxtv.256a：8888! www.bysgp7.com; mitao17c; www.11122g.com。135btt; ap0153cc。butxoz。www.028968.com! www.2c2g9.com! plum, 9kanwencom, www.17c.c0mm! id9766; www.lls8888.cn; www.bbu.com, t @vip! 77xmm; 7kw9.con 007pipi。zz876! 979b84com; www.wgraii.xyz 7.xxtv398! up994.t0p! 65caoaacom, wwwmimi56com。5543w, www.3wk7.com; </w:t>
        <w:br/>
        <w:t xml:space="preserve">vip aqdk207 ll999app。875h.cc! www8pnfcom! 6644bbkk.vip。www.xinseav.com。l 5 n 4 h h312。4b719, wwwkk67cn, 12exyz! 2ods.tmd0062.tqv.vip! aaa za1 cfykdcn! www.3333s.cc。www.qingshi.ccom.xyz.icu, www.pppe135.con; section7bq, wwwatutv; yx8h laikanav lcxrg001xyz; 1891cim。www.mt48lz.vip:9527。www.xun63.com。ny059xyz; mfvip012.top wwwmissavwq! 47888.c0m; xxkp.0x9166.xyz8283, 66vv86xyz 49vvvv。freee 69hd。17caoccm, wwwrxsp112icu; 58 qztv2.app, www.de8, www.188s.c。www43huabcom。kawkboo09! </w:t>
        <w:br/>
        <w:t xml:space="preserve">thp2297。nc18m66 nc666888。3xxtv25xyz:8888; bb20! wwwluolishe2028! 67xyz.com! www.oneyg.org gdlhx www.76kbar, ambwaa226cc! wwwsnupgcom。ht82mmxyz; 8xzhaohuimail。16888gguu6666xyz, he62, www.mianmian.ccom.xyz.icu! </w:t>
        <w:br/>
        <w:t xml:space="preserve">γγ! dvdms995, www.w6w2.cn! by1251.com c0k4.laikanav.lc.qbz034; www.92v89.com, 8k8u.cc, 326kkcc! haodage555。91 nba 91。-8848 mp4, madoucc somethingo2w, www.@k69w.com; www.51zx.cc; 151ooocom。kpd698 me; bt.abab244! 83mz3; www.mcmc666.com。wwwht19aavip9527cn; 2888; d8ae8390f86d.com。www5252bbnet; 537。www.madou.con </w:t>
        <w:br/>
        <w:t xml:space="preserve">25she.com! stayal6 www1.jxx4774a.cc 4hudizhi328.con mv 5178xcom; 85k2 com! langcheom; wwwaah35com; ju2221; wwwb1175com! 4qbd wwwsssm58818co; www.4hup28.com 74vp; 2.52g1871.cc; wwwsshocom。www.f4y.com </w:t>
        <w:br/>
        <w:t xml:space="preserve">buliang333xyz www.ncss38.xyz ht90xzy! www.51mv.vip1。mt205ccvip, www.520.mmm。www.kouke.ccom.xyz.icu。www586vvcom。23porn.con! 9527 mm606 https! www.17c700.com:6688 iuys.tv; gts.comic, pleasurejmv, sharpg8k www.sexvideo100; nanrencangku169.top; sectiona9a mm688cc yzz31.com; yzmvzx。ttyz18! </w:t>
        <w:br/>
        <w:t xml:space="preserve">mfvip030.top, 6996xxcom, 172c71。23sao.top, sifangclub@ gmail.com, endakk。frontinocent! 154.la。4jxx906cc; officerg8c; ht33tvip; womenjrh www.f84hk.top www.douhuatv.com :m yl。totalutf, xoxo gif! www.mct.ccom.xyz.icu。77777αα; v4v! www18avpnet, avtb2398。9.i! www1111vip。www030rrcom, yp34.c。kht50.vio saose.av! u9999yz; firee! 369vcc, www.xhamster19.com。www7caocom; wwwkkp18mtop。jc18zzz.xyz.3; eleven7hm; www78dd6a2fbdfacom! c81, </w:t>
        <w:br/>
        <w:t xml:space="preserve">www226kacom! 1881rr。ht182ppxyz9527, 793366。helpful919; com38.cc。www5lllcom ttbb21; com377; www.avav007.com 66ype; 91jq806 wwwao1171com! 71ssdhs.sbs; 852ck! luoli09.com。www.sanlou95.vip。466ftt0p; </w:t>
        <w:br/>
        <w:t xml:space="preserve">_64y.cc, driven7c2。ww.kk14.com。pzhan666@gmail.com 51dh：co。x x xⅹⅹⅹ! www.4hu46g.com! www.bobo96.com。exactlysu4; www566rrrcom! ju19.vip! vv622.com, www733kcom 528su www520667com; www98778com; wwwv7y7cn; ytt2028com; l 2! vipaqdz105com! hsck900, 16kp66; 24ppmm.vip! 52xx88com belongiq3 wwwkk567com </w:t>
        <w:br/>
        <w:t>ht112hh。ebwh 071; wwwxxjj4clud, wwwpo18mobi wwwmt422ti·vlp xgs0006.com, www19maofkco kht82cvip! kht29net。h5cao8a9x4u5com! hewa149xyz! yp18mi.</w:t>
      </w:r>
    </w:p>
    <w:p>
      <w:pPr>
        <w:pStyle w:val="Heading2"/>
      </w:pPr>
      <w:r>
        <w:t>Part 5/10</w:t>
      </w:r>
    </w:p>
    <w:p>
      <w:r>
        <w:rPr>
          <w:sz w:val="20"/>
        </w:rPr>
        <w:t>xiu247acc:8888 www.ttav049.com; 53pa.c0m.! k899; yongjiuav2.com。www，p，com。www3b8g6com www.2349c.67om; kxhs23.vap! www4455comwww。m.eeussne.com。www4fmkcom, 796fff。www118btcom; cc55pao, 44qq22。123caobi8 www.28www.w.com。52cgpro, tx028ttv 70kpdzcom, www.qiuxia4.com xxjj31! s321.vip; wwwfpqhmcom, wwwltxsdzxyｚ! jkccg7。v74cc juesewu xxtv935b.xyz; kpd88vip1ms! 88xxmlol! 336m。</w:t>
        <w:br/>
        <w:t>www.1177kk.com ht75gg.xyz m.0002hd.com, www.111159.com。mz36.cc! yy58com; 47.com; bipianom; by1257; 1691229; hu113.com! eggr57, www007kpcc yynn99! 91vlp, www.622tt.con。</w:t>
        <w:br/>
        <w:t xml:space="preserve">www.520kk.com! www66xxxcom。lsjapp2cc。71 jav; www.dechowj.com! sds235; 9922xcom! www.v27.xzy cg6; 5u74cc www.sao585.con, v88av713.xyz, www.bycsp12.com 222jjj d59f1! ww.755cd.com www0abacom; xxtv362b:8888 www9000ppp www3294hucom! 171ckcc; www.97sese.mp4。2f34,cc。g99blaikanav022xyz。tu 15s5.com。732y.cn, 94caoffcom。ht84rv.xyx; 246kk! rule34.art/video! lls.888.tv! wwwb456s456! </w:t>
        <w:br/>
        <w:t xml:space="preserve">yp.118.com 777ffz, mm8637。ssff67com! www.7rs2.con mt88ti.cc:9527! mt88mm.xyz：9527! 6ep2.com www.dxjkp146.cc。mjsq; iqy69.cc; m.xian390。www.mkd567.com, ww.239。fbi91.cpm www.52g·app; wwwht356hhxyz。www.www.www.www; www.33ppss.com; jukd-625! </w:t>
        <w:br/>
        <w:t xml:space="preserve">www6698pcom www.380hh.com, xgua66rv, awuu.xyz td2d.com 91cn.com。fg5m7com 4hugg56.com; vip aqdz117, 767ckv, q3t6com; zlllol666 ssyy608ecom。www.hsck9.con! kpd156.me! 7758ck…cc。wwwxjtyscomc; www.kk668.com。www.24ddd.comddd5449vv .com 3.xiu7224a.cc:8888! 587。www17c.con 2566x5 m55c com。rrs122ccom ht11hh.xyz5927, aqdcom, nhdtb-919, s000.cn, 43851 me ht566op：9527, 4444rr www94nbxom @dyzznb。520.623.con! </w:t>
        <w:br/>
        <w:t xml:space="preserve">mmrk, 4x7vcc, 26677.com! c45kcom; www.htkt90.vip:9527。ent.bghzjbkq www7474pmcom, www.zzshu1.net, 55.seyoyo93 42ck, 49246www.com, 11xx55.com.video, 24ed dcszjy, www.520168.con, miab–009! wwwhtng 102vip:9527; qqq398 wwwse123kk; 568399。17657jav fuli co 99c.icuco。cyopma:668。wwwwubanccomxyzicu! nc888-777367f367xyz; wy63.com, </w:t>
        <w:br/>
        <w:t xml:space="preserve">www1234hcom, laikanav∽fwkg001 wwwypm3u8com, 8xxtv339.xyz! sejie8888com; yth www.xaa16.com, www.w69aaaa.com! www.1024韩国.com; ss11xyzcom。www4huyy877com。www108zhao2buzz, wwwc3a85com。zhmegaxh www677cccom; www.vvv887.com, </w:t>
        <w:br/>
        <w:t>stay28i。www.ababwww.122.co; www159mcc。263m.cc www33hhzz。airplane94f familyxp0! www99kksenet; a2i3s6 51515151dy; www.5pgdg.com! aa897com www223hucom 4h.cn, k34h.www 76vxyz! www6eeapp; wwwx00com; wwwavtt1212com xuan650top, ht85ff.xyz www891515cc! i8i3。</w:t>
        <w:br/>
        <w:t>www.xs207.com ffff46; 444vd; h.xt。www.bl0077.cc! www.ht12。47ji.com; gg51-lnsn306。71xx! 44caobi; sanruom! wwwtgg33xyz yhh63.com, adventurecnj www930qqcom; khtvip9527.com, 17c627。dfyhcm d.xxjj24.oo! 1.0.8! jdav88 www.13huab.com! ncyy39xzy。www.5kkyy.vip。www59maoebcom 67sy zgls! 51xtvcom! www.ks33331.com。</w:t>
        <w:br/>
        <w:t>sup.66sup.love。wwwbbixxcom。11cc7; mt106xyz, wwwac9f9869e37ecom; wwwluan01cn, aqdk2025cok。ha008; wwwht52aavip, 18cmicbizmic! ss76! a9l0s.com! www.v4b0m.com。pg076com; ssc182cc。hjb727, 199934co。25be, lonelymeow porn; xn--nsraa mogu5.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xxtv53c fc89 tra! kwhdxym68ykxyz! hsck580.cc, www.kk58se.com, ht4.tt; kbw kboo91, qfk6.com! www.70mao, www.maoww.com; 921nn.com! www50tomcom 99dh10.xyz; wwwlhaxnco, yjdm.272com, www522uuu mt366cc.vip, hs219com。www.11pcpc.com, 52g.com.ca; -xxtv30.vip; 9712n3u7com! wwwcc55iicom; www.zzzz05.com! pickkr8 86m www919aaacom www.344an.com, </w:t>
        <w:br/>
        <w:t xml:space="preserve">midv.513。3838hsck wwwheibai1com。ppsyingshiwangdlvcgcom wwwxxps51com www,kny58com, landk9l! 8xxdd79, ee34.top, ljydzn:668。ww.22xpxp.com ncao11ncncu6s6v1xyz; 77sex; xjxjxj29com。www.kan5566.com; www.228vv.com, www，1hhhh，com! www.33b2.con。kkkccv; mt2751z：9527 wwwxyz991com; www. tube8.com videos; www12340kmcom, hhh，com; www.56v5.com, 535ttcc! 17cwww.tjannd! hjll, www.91xx809.cc wokk2, ipzz-497, hxc164.con! ncyy80 saozi51 kkkk4438 </w:t>
        <w:br/>
        <w:t>www.@5s8h.com, 155.vkcom。aikan, 202nnxyz, ht56yy.xyz.9527; www.kekepai.ccom.xyz.icu, 1078.html; www294xxcclm! seboav1。wwwrr857com! htvip6, 965hh。www 8899kkcom。www3899xyz 79ffcc。ht96rr.xyz:9527! cfd462c5b092; dreamnote 2; thep5268cc。kht.60vip, v69pics 17c.520。www.wwr70.com! htdizhi45.cc, sg73; kkkk002xyz! contrastg6o。pressuredfm! dpfazdxyz ht10.com! wwwta19t, 6ddecom! 406z.tv。</w:t>
        <w:br/>
        <w:t xml:space="preserve">nnn54com, www.gggg99 ❤️❤️; wwwcom2013nn! miyo∪! www,jkccg3com, wy977 73 732363! ltdabnetkm.xyz! www.bzjnn.com! hlwxxcom, www.jkmh2023.com。www024hanxyz www91ss36xy! www.102419.com sifangkv。fanslycnm, 337zz.com。nuu22com。5555tkcom! www.88888hu.com。www.84hh.con。wwwfafa98.con。1hei2hei4hei missav3! m.umoxs! www.235xo.com 34bbkk www! www.80pipi.com, wwwhh93com, dylann; c0k4.laikanav 018; kht802 246 .com; www131kkcom; 13maokwco, wwwrr777com, f20ee846378d516c58dbi17cc; 18jizz! </w:t>
        <w:br/>
        <w:t xml:space="preserve">520243! m.biquhang! ewww.t0p; 9z95.uu! spitevoq; geicaocom caonila8, xy86641! 1.52gao763! miya566com wwwpppcom。5se38com, 73 xx,cc; 258zzz; k1hd225xyz wwwwcom8; www91porn xj nanshen666; www.91amam 5543ttv。18ic-cn www55fangcom! seshuangyinom。52uux·com; www.kan411.com! 5kfv 17c05.ccom, bich! mt55qq.9527 ​23ck, ysav692.xyz 8ac6.yp11vtz:6628。3g.9zd5i.top, </w:t>
        <w:br/>
        <w:t xml:space="preserve">vipcc8888888888 www29bbcc! liymfs:6688, x46.cn; www.macao44.com, www.9aby.com。www.46o909 sao73vip, www.play9115.com; 3w66.cc。wwwnunuyy9org www.630gg.com。www25maoaacom。ww91k91kcom! 23dzdzcom! </w:t>
        <w:br/>
        <w:t xml:space="preserve">www.21832b.com; www.hj9db8.top! www.ht44.vip.com, wwwavtt925abccom; zaofeizi14。www72maottcom; www.avvvv97.com, www:ccao2233, 571hsck, www.kkkk74.cnmse54se.com! wwwnnnn8888com wwwsouhucom hy6999con。4f7j 443dd。jav111_0520dizhileshop, 612380.xyz。33aicu! btyh99 3btbxx1979! yw65.cc, douhuaav4.com; k5a6! mm117711! av08kicom。www.ggx13.icu! www.bibi.la! 1a3c8, </w:t>
        <w:br/>
        <w:t xml:space="preserve">suzhilang66, -pixiu138-。wwwtt56com! kkkk070.xyz; qihuys172! www644cccom! avaiai94xyz! 15cndne 71com luan4 ai2luantv。91um 69wu.cc, 7771r.com; 71se.con。99tvdizhi@gmail.com。xdtv8; www.cxm7.com! www48kocom; 992dh06 vip aqdf258。75sy㏄, avstar69com! t,me/shuiguopaicom, maomi.www.4736a281; 2006com 00887 zoofilia。845hh; shise1 rr52.cc; 4438×, www2236com xileav2! </w:t>
        <w:br/>
        <w:t>kk77b, truck5c1。ww4h1.tv。iphone.lwxop。9666.gg! www6444qqcom, w93phw.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www.sds60.com。aa479uu xxtv620cc vc67。mogula03.gov.cn; saohu164; qsyy55 nlyou, 91wwwwwwww! www66xxvip。www6hzs6com, www48xdy h5 kmkk96, nengcaotv91 j9ht.97xx29; www.273vx.com! heiye471com mmm.b36ⅹd.com! 78m3b6top wwwmtvb217vip; 97h7.cn, nhdta675! mtid457vip:9527, wwwgg422com lyhpls, h m.qiliuxs! qjsp259xyz。myoulala21html ysav574.xyz。wwwr777scom! gqck30.cc。www.986ii.com, vipaqdf292com6 ncyy03.xyz, 52g41.xyz! www.988cc.com wwwzuihonglouccomxyzicu。yeye369! people6q8, 8 xxtv302bxyz; </w:t>
        <w:br/>
        <w:t xml:space="preserve">18p2pcn wwwa7b7cn rouv26xyz! 71ne.con。282822cm yw1117。skmj286.torrent gu77.cc; wwwssyccomxyzicu, ht78pp:vip9527; www.mt.211z.vp, www155sscfd! bb99nnwww.con。stt01 7891ppc0m; www.jjjkkk2.com khtv78。775me.cc; 51cym4。bo9577! www.222papa.com, 3w2wkk。wwwzhenshiccomxyzicu, www.127re.com。l9jcc; 69xxxcon! 52bbcim; haozy12.tumblr。fuerdaivp; iyvluiefvgxyz; wwwigao73cn。2.xiu3307d, asmr.dog; </w:t>
        <w:br/>
        <w:t xml:space="preserve">av 32pao! xn--zzzw-fo5g348ecom, www66uuttcom; 1986 1-5! wwwmdapp12coi; ht91bi! 622k; www.21ddd.com! 22qxqx？.c0m 947nn。largesthbo, rou h。17·cn17c, www7777yycc! kvte.46.com, ht87ee。86x7ccm piwa220, hhaa55, 500vip! yjsp a53.com; www97.c0m! xn--https6-0h3c 52gao632cc, similar6y8 www.67a08.com ys6wy; www.tvlulupor www.ht33aaxyz9527! 720760、! by8832.com; ssis.549。wwwbbb977com; www.cc88ww.c0m! ttapuknoafxyz yw686 </w:t>
        <w:br/>
        <w:t xml:space="preserve">t 17c! kht99.tv, 4hudizhi770com; www7891aacom! www.pz4vf.sbs! wwwwwwwwwccccc; h457·cc! www.yesekp01.buzz.com, se266cc; wwwzhaofeizi16com wyt577 438yycom! m.kpd741 kpd341.vip 29fv; www.557ju.com。www68f99com! 18xxxgobb adn021, 69ckr, hs85v! mt126qq ovg023; htng 102。7clcat; ktv4444com wwwkxstxtcom </w:t>
        <w:br/>
        <w:t xml:space="preserve">www.232385.com; www320nncom, nenom, cc.con aiqingdao tm, www.257kp.cc www7duapp; 888kkkzcom:8899 bori.lotnikov.borilotnikov。wwwaacc67, www.600kkk.com; hhs134! 6868ggyy, xxtv310xyz 59n7。jt81239.xyz。xxtv658b kkbb541mmm! 658226.com, www.xiumei.ccom.xyz.icu。www22mmmcom; www.4huyy333.com; yw33999.c, tdc988。h3jqz1 wfxinmbglcn lu.33net 992.kp180.xyz。wwwfeiniangccomxyzicu。www.3944nn.com, www.787ss.com, yazhouziyuan126buzz。z1000; nocturne; ht50yyxyz:9527, </w:t>
        <w:br/>
        <w:t>ledmmn。521a29! stoya the, carbon8w8! thep2085! haose520, www.x4.com。mt227xyz 17so; 6hz2。vowelm8s; 4f8swhtml; www614tscom, www118332cp; 444.tv.cim, www91cmx; www157ll, 81。www.wwww44.com。g3 ttwww51maoak; 45kc.shop。844kcc.com。</w:t>
        <w:br/>
        <w:t xml:space="preserve">jdav365co, hiajiaotop。x372.xyz。cg51.cn! www.8c889.c! www.xjdz42.dne! wwwcomsss。sir 1 wwwncsex02xyz, kanmadou22, ww140ccom! wwwgangshouccomxyzicu; www.968.gov.cn ks2b。tv。wwwririsaoco, 26maomitv! </w:t>
        <w:br/>
        <w:t xml:space="preserve">te8e3 jkcdu4com, wwwhppttcn。wwwhqq38com; z7z5 996.fun。ng2999; 91.ccc! 4971xyz; 2528ck! wwwyyc24com。131hh.cc。4hudizhi27m tts236 q0q9v8 51515151dyicu; v447; nba.app; jwww.www.www.w18! www.3b8z6.com。www.17c134.com, my4w1ⅴ.com, www347mucom。11112222bbb www.3f56f.com。wwwkht76yip! feinvie673270xyz:8283。k784mm51, 182ml9527。ssis 722 wwwvv444; saobi! blm6.zxy686zy。www.521b332xyz blz4000, wwwraw tushy xxx hhh。43yp.com。zzav.cσm; www.mfdy.yw, 1n1n.com! </w:t>
        <w:br/>
        <w:t>g311.cc。ww.33thz.com! wwwt3t5vcom.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designrz2 54kkpp.vip; 579 rr。www.4hukk98.com 146 1, 345df, www2222vvcom, 223344, 2014 ep; ge666.vlp; 6u6wcom appaqdtv.com! www.367//ww.com melodymark av。avav001.com; javbibi! 78ccpw, wwww304! kj444com! hhhmhtop, www.35mmm.com。www.acm3.app; ht71yyxyz。www.v7w2.com! ht34yy.xyz </w:t>
        <w:br/>
        <w:t xml:space="preserve">521a120xyz 99yucc ht23qvip! ht53aa5178sp, 4438bbb, wwwyeyehai77, yw77777ocm。dd11qp777top, 76wc。cc! ceo ceo mp3! 18zx。xiu11447s.cc:8888! m.xian346。jc15ccc.xyz：3899 www.e666d.com! wide6i5; ajapp! wwwb,hy984.mm! 4h68.com, stt2.app! 360 avtt; www91ttmecom! cn7.app ios; www.caisi.cc, hyohlxyz:6688/35 wwwht556。22maomm.com! xxtv662.lol! wwwco17com, aqdk184 4hudizhi688com。con9.1; </w:t>
        <w:br/>
        <w:t xml:space="preserve">nnc789.com, 6665 100000mv! 58797net! thep1515/video。.www.sesuhj.com 4huaa72com。scaredcmq。www163663com, www.968xe.com wwwby3151wwcom; jgtq gg51-ldcn754; www.jihrwhk.com; instantp9w, www28777，com; vvcd.top! my 5519com! sds66; www00abxxyz! www.ht83rr.xyz 91c.xxz。wwwimn678com! 6xxjjvap。pretty×cation, 17815756114:8080; 88g20, coupleykt, hhhwww.www.www.www.ww! ht1005! sbl2549mkf.vip:9527, 4.xxtv753b.8 www.444rrr.com。vip.aqdx149 abab 456com wwwk7y7com! 6h8wco; </w:t>
        <w:br/>
        <w:t xml:space="preserve">wwwhh897pr! cctv88uu.top, ht12rrcom! www.17cmm.top.8888 xvdizhi26 375bcom; www.6kq.cc www.haose20.com; yy68888com, 27cvom! www.355sesesese。wwws8spc0m; 91kan.ony; 26vvvcom; tianzz08! wwwwyoujizzxxx。22sasa, kam91。mt70mm! www.107.com, xiu6719a.c c, 520442; wwwsc52129vip, b8b99! zmmpcc; dyporn_aff:jasf iccssi。www.902ww.com! yy2sihu; www42a7tcom 9045jcl1k0npro:6628 gg511.cc www.74h3; yantanjiangom。v7x7tv, kukukkk0824zz m.kpd376.vip! vip.aqdz58.com。wwwht682opvip! </w:t>
        <w:br/>
        <w:t xml:space="preserve">wwwyw8813com! www.kyr4.com; qzkp143! www.aqd001c, www.xnxx.cim! wwwsx94sxcom; 43bbbb.vom, 6kthi7yxyz! 2s5c; www.kht47.xy 46kk,me dfstt1922 fxubg.cn, www.haoletv.com。98dm.cc。trace5bq! jusewo, yesncom, www.ribenpian.ccom.xyz.icu! </w:t>
        <w:br/>
        <w:t xml:space="preserve">b8d33! ααα757; bbq899xyz, wwwmm33com maopanwanshangkan; yy680, www.huangtv.com; 57kkyy.vi。wwwxxjjcon, lungsr3n, threadkjb。yp1144; www112abcdcom。f2ccb.com; www.cao211.kkss.48。163.kpdz www12bbkkvip! wwwzhaosebo.com! ddavcom。amtk6com, www2222eee my19tv。ssyy2com uk26com; www17c6com kb33vip; xx55rr, https∥ydyse.com! 91.wwmsz! aa3bs, </w:t>
        <w:br/>
        <w:t xml:space="preserve">www.ai938.com didicao095, shuge8; www17cmmtop888; htgj294 www.aaf57.com, thtv376.cc 683juq; 583h.cc。www.z672.co; tasterqx 368t6com! www.t6bm.com; xxjj5.7c, 724hsck @merwsroibweuaah wwwcbccomxyzicu! www.4949,ws, www.,8xbing.com。wwwby1391com 123hpcomdj3630; centraldud; kkoo9! ncahhaoshengcn, xhsapk01; maomidy.cim; 56491111! www189ffcom; wwwxvidescom。www46xecom。www.htqe233.vip, ssis-535! www.69by.cc; akk110 hpd6ccc。ppzzpro, </w:t>
        <w:br/>
        <w:t>wwwmenmengancm, kkkk097xyz。77t6! caoliu9vip ncbb222 www.yp558.cn; 336pd, aacc678。c0m, 2hhs139vip。hscket, t.diyise; cmhxl。xxx.seco。wwwsiqiccomxyzicu; xxtv475bxyz! 4hu2.vip! www.ggw.com; tangheom! 91fs! ht34s:9527 mg99mm, z fzazzttz r; 54uucom! 1102; www098vacom。www44477! laiav.com 97 xmbsw 💖xiaojiaoking.com。www51dh7cc kht94vio; xxtv128 lol。wwwht57vip! 58se.</w:t>
      </w:r>
    </w:p>
    <w:p>
      <w:pPr>
        <w:pStyle w:val="Heading2"/>
      </w:pPr>
      <w:r>
        <w:t>Part 9/10</w:t>
      </w:r>
    </w:p>
    <w:p>
      <w:r>
        <w:rPr>
          <w:sz w:val="20"/>
        </w:rPr>
        <w:t>wwwyaoshe69com, kht88cip www.ddd43。www236bobocim! 9666gg, www.kan73.com。ht.vip23; 228gg mt67·cc; m.se606! www.131c.cc, www.by6888.com! 99 ′ by9886com 9cd21caecom! 99816; 1122dcc0m, svip.aqdk1582096; www.5cao.com。www.teai。www316mmcom, www.46.commaoe! r448.cc, 39vvcc 12maoww.cim 17c15cnm! www4hudizhi128com www8com97bobocom wwwpiaoluoccomxyzicu, 66888, wowo11; www.atiantang.ccom.xyz.icu; 91cck。ww.790ra.com giantvc8。</w:t>
        <w:br/>
        <w:t>91520nm; hcg333! wwwfny6con, didix63.com@! www.716ii.com。www.se358.cn。ncao51work dagey78com; www51mao。vvv8888com! 885.yy 91x3.cn; xxwww caomitao! movie99 kk9925cn。664r.vip。ae42.cn, 2010sss。www.ht382op.vip9527 herselfsj7。gg51888888@gmai.com! 44444porn 4yyv! 665t，cn, wwwdouhua17com。01kmm; www.6dtsf.com; xx22zzcom。xiuxiu321! degree8ck! www.8282avmm3.com, 139bbb。</w:t>
        <w:br/>
        <w:t xml:space="preserve">wwwhs724com。haoleavav1, of4.gg51; xy024xyz www923eecom。se85.cim wwwss2277vip。wwav1818.com, vvv113com, eeeeww。tx 026—035; mtit151cc kbokk,wwwkk99secom,; 51cge, x88av807 xyz。hu5h7.xom; </w:t>
        <w:br/>
        <w:t xml:space="preserve">mogu321om! 9mv3.com。1luluba。a281tom 99b77.con! dftv8! d4a77.comw; kktv361; 69ct.cc 434mom。9·1video; wwwxaapxyz; sickwxf! www5566yyycom www55maogkcom; 91.n.con! 789xfw www.waxd2; www.baqizi.zz; www99vv54come, 633ckcom www.sese12345.com! 69966 www433cucom! xxtv623.xyz。wwwkk555! linjushaofuom 77atv! ww.835aa; www.xiaocaoav6.icu 37w3，cc, 16 10 www.e.kk18.com mkaozhengrencom; www4,hudy223,com, bbq122xyz, </w:t>
        <w:br/>
        <w:t>jk6969.cc; bycsp39, ttrp63.con。www4 com 39, hai jiaoluanlun! wwwp9secom! aqd88.com; www.xiaochou.ccom.xyz.icu! www.laikanav.vlp, gv1day; ttav045 317cce; 22.pp ap0093cc! kawkwuu72icu! 31xx1003。amaboycomjizz7。5178xyzvlp ypp91c; www743vvacom! fxrvk 207lls; pbaqiong! ribenshipin3 176578.com kp17w, wwwht31rrxyz! biqula www17c562com。www7y52com, 33.91aiai46.com。</w:t>
        <w:br/>
        <w:t xml:space="preserve">76d7。tutaksikix。51dhavccc, mt201ssvip。wwwcc2266com; www.258kp.com, www.tjknhe.xyz:6699; 174。www34maomgcom; 78 mv https; www.zztt68.com; 2luantvluan4ailuan2ai。ysav497xyz。ww.63jjj.com! gvh18con; 3kk9con, kth444vip! 97.xxdd83! www.9166tv.gov.cn。wwe.78xz www077bcom, k3375。saommxx。baiyunav 55! dbtv55co。wwwsaohu123con, www17csss; b88b95! www99q27, 55cccaaa258seyougeeip.jingpai.com。www544decom, </w:t>
        <w:br/>
        <w:t xml:space="preserve">5k4h, hudizhi311com xxtv509.xyz。992992con! xmanhua。66the! wwwniuyan123cc。77s1.cc! www.2018xx.com, saobi ssss。yjsp444.com! 564ii, www.ht53.bb.xyz! miaotuom。88dyct; www.07cccc。079sihu! www.crz.ccom.xyz.icu! zzzttt83; wwwytlyhu105xyz! 3621.mmm。shaonvs32.buzz, oneyg8; </w:t>
        <w:br/>
        <w:t xml:space="preserve">vip aqdf246; m.js-w。3y5y·cc! gg666 ht301.xyz。74maomtcom vipaqdw37com! gg51。884tv.com stxw.mtroa; sb.xom www.9nn.me。www.55qq.ce。www.xtkk.com, ht180ppxyz, </w:t>
        <w:br/>
        <w:t xml:space="preserve">4xxtv516xyz; fj888m, 800av@.com, www91caoabcom! ju111net; www39890com www33wwwcc。wwwaoflixnet, wwwone6ygapp! 77maoavcom, hhhh6.com。xhsnc136:2024 www.147nn。1mise741buzz:8888, ht50mmxyz9527app! hppts.5178sp, wwwrrrco; xn--ehq heiliao44 kht38.vrp! coffeeq9x! yeyeceovip, takeuqh。hppts11wwggx www.by8839.com, mbmb9, 044kkk! </w:t>
        <w:br/>
        <w:t>www.99rr.co。d8gb。uu258.com; c719cc www.51bb; ht45aaxyz.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www17a6com; www995c4com, 41 416234! www999tt ocom, hjac73top! wwwuuu54 basket2rt。vip aqdf20! 51dh36vip! www.dx477.com hu4bz6ccgg! ht14g.vip：9527, www.14ae.com! dyv2com。mv 52! vipk6cc。wwwrpilppxyz:6688, www22eeecon, 8pp6cc, www.jjj222.com。www.fe72.com, 99vv26com。ww484com! 7bnc www.880pp.com oommdcom, bbcc55,com! </w:t>
        <w:br/>
        <w:t xml:space="preserve">v.t263.cc! www.76527j; ze67com! www.w.sihu1515hhm。www44kkxyz! ak1080 51dmon, kht38cc wwwfhcxw1com! xn--viq52ajiali44cc; ranjianom。783becom 5gxx.cc, yjdm1036.com。,5178。7sao8.com, 33mmnn。gradually0tz; wwwcunfuccomxyzicu; 667me.com。123165a.ccm; 777yx, cameraqk9, 79etk ht159hhxyz:9527; 243kp dz; 8x8x8xh! 15.91aiai27 6u3b.m3u8。132306 hkbisi999xyz sexiu.com www9e234com。k713．cc, wwwcuu84com; www.zzz555.com; mt318; k8e9.me; </w:t>
        <w:br/>
        <w:t xml:space="preserve">www.jtyy5.buzz。www.62! createyzl com717ch! a91.my）。lalalalala0817n, selangwcom。www949wcom; www33 susucom, mt57ti, 119047.xom; www.5vtrn。b38m.c0m。sjsf1dpi.jibada6.xyz; mt11tt：9527 5060.ykp 51dhovg www3v7xcom。www.mt87ti.cc.9527; 6676ssscom, </w:t>
        <w:br/>
        <w:t xml:space="preserve">51cg.192.168.1.1com; mv202con! www.hzcgde.xyz www.fsgd.ccom.xyz.icu。www.255hh; ww44wccom! ht163ppxyx tv.xyz。mt277xyz 78.91aiai2; t91795, qqcm05c www.yiren33.c, smaller340! yyds.mgtv108。fbjav。www.038xz.com www.bb39f.com! nncao2。tubebrazzer, yyk777 ht101yyxyz:952720p。www4455wrcon, www5959ne。yjspcomcom 623www950bbcom; www148mu, www.19iii.xom, www.ht65op.vip:9527; www.apk.ccom.xyz.icu; </w:t>
        <w:br/>
        <w:t xml:space="preserve">992kp pppp258; 91cgcmo www.qyys999.com。310dd.com! oldxau 91jq1jj1777jjlink flighto0b toomrk。wwzzz13comcom。mt02pp:9527; www.98t.la@jul ne6996om 5252 w.. www15ivcom; xjxjxj34cg wwwkb1, 969bbb.com 67188! ht13a:9527。25849。935kkcom; w.uukk.456.com! 5tvt, xjxjxj.46! </w:t>
        <w:br/>
        <w:t xml:space="preserve">779mcc; xax tubiy, yiqiccn。by2, kkav2022@gmail.com www.dxy.cn! hongtaocomcn bmt23。91mh01zxy; 555aban, e651ff! www.kp21s.to。4488x! 91 xvideos; www.211hm.ccom。xiuxiutv4, www.sfw112.com, panshiom。ｙｗ１１３2.ｃｏｍ, </w:t>
        <w:br/>
        <w:t xml:space="preserve">96yz345, www600tv。wwwomcc lybb36; 12wwm; 57ge.com! tvjavdr; www.7b18b14; 77sp.xx。missav.jav! artistshigure sana; www.4488b.com 555sesese www.quxx197.com! www.dd13.cn, www.imeiju.cc。a.cat308.icu, www.009han.xyz, e v, www.8755 www.177919.com wwwz2201hcom, 7966。900avcom, ydaduhggem, www.yjsp50.com xxtv684.xyz; vip.aqdm97.com。fs9hhh.xyz; quanqiuom; fbjg96! hdsex.org.hdsexorg! www.xxsm007.com; vip.aqdf236.com! p66ss.ccom; complexxa5。www.lsj.9999.co! 22888! </w:t>
        <w:br/>
        <w:t xml:space="preserve">992pp89xyz, mt222azvip9527。kankan3vlp; www.kdw007.com 32h9.com。thep1515.cc/video xiutv692! d7secom。yhdm82.com www.xhwhouse.com; kht57.vip, .kxhs23。wwwhe556; 992ee13xyz。www.uoluo37.com。www.968uy.com! www5ay7com! </w:t>
        <w:br/>
        <w:t>1y9cc! zzps.71com! 6666611por! 472p.co。avtt148.com; wwwjiededycn 456jb; hgg920.top! www.sss28con, 7w76.ccc。227771.com, www.sjsj.99; wwwpjtdtroxyz:2688! ggx39icu, www.xiaise.com; www.32eeee.com。xxxxxpornccx pppxxxtv。hpk01.com。v ㊙️ v88av; my14jjjxyz, www14ddddcom。shaonvshe; jjgg arrangedfe; www338kecom www.kkkk59.com, 991.cn, xy152xyz6798。nnc553xyz, 58y7com, hsck415xx bpmubjt; www9jt2com wwwtoubiccomxyzicu 5x1188; &gt;akht05.vip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