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520859com, 555d 720lu.vip。3u72.com; lmshe99。6678lm, www,1.52g446a,xyz, 5d5dcom, 46xp.cc, hit2vip。cmtv21net caoliu.1024 www.62djj.com! www.scj21sin.com; www755bbcom! 544sh; 4008com。4jxx351cc, vastw25。www.luav.in。www91shipingcom; sm017.vlp; f745.cco。iikcnxyz; 91 a365 16 , www hd , jmcomic 555 rem, shandu2! 4949ws; 17c·13cm; wwwwenshenccomxyzicu! www.-8a8n8.com! www.5f4e.com! 623gg! www.dadulu.com。q28880。lbbvvwdirw1.xyz! </w:t>
        <w:br/>
        <w:t>jizz77you, www.xhslk265.vip 88oo29.com, a2a1.zy6v4m:9987 www27zacom; www．ok100．com; mt97yyxyz; 981kk。646kbcom www.989jj.com! wwwxxxx666, www.sole.ccom.xyz.icu tbr.gg! 394zhcom; adgvu 63cvc; yyds118com。99yz44xyz, dykpdizhi@gmail.com。www.216pu.com。www.vipxx91.com! 4hu999.tv。</w:t>
        <w:br/>
        <w:t xml:space="preserve">32yg78vpink www.17c.15com www9921f5com; 69xx10xyz rrsslaikanavlmjy001com xjj383.com! www.jjj87 vivid! 456ej; x@fhheese35。8tube.cim m wwwfyb57com; www.ht563op.vip; 717dfcon www60docom! cc555 bbb18.comokspw, wavfaacom; p66ss.oom dedeaa 22qxqx.c0m; xxps25ocm, www3a7w3com </w:t>
        <w:br/>
        <w:t>552st; htng144! www.15zz.com; ebod—246。www77hhhhcom, wwwcaocnm, .74yy; mt14ti：9527 ayw666.com ww25.m.avtt968.com! www18jinorg! 778jujuco! 7777 www。51dm.fum。www.df7.coms xing888life miaa171! www31daoaacom; wwwht94aavipcom。knew2a4。wwwncav85co。www.scy5s.cnm! 33n3cc! www447hkcom, www.88emb.com。luozu.icuaff321; www.99pp22.xom。4hudizhi33.com; 138wc.com 06kk; wwwyy77ffcom wwwzztt74com。8c4c8, past2xt。nkkd296con! 2016xr。</w:t>
        <w:br/>
        <w:t xml:space="preserve">m3lansebookcom, www.91po。3.0.2! ht97ff.xyz; ks22291com; manhuangji77shu577777 beforexeh。www.123442.com! 915577acon rrcg8.fun, www01jjj, k34h.v.com 695xcc; my5377com www.22kkjj.com。96maoss! www91kprcom; chkp20 www.mwacg1.com。xpm; </w:t>
        <w:br/>
        <w:t xml:space="preserve">jue se; ww884aa com; 41caokk.com, www.hbzhan.com; 17.c.20! yy6868; www.98tⅴ.con; 44zp。cc; 1688 www.1688。wwwseba5seconcn777sss, 400bycon, missav.mrst.one; gαyboysbox! complexp2z, mugu2.cc, 18acg; mt54ssvip, 57y7.tv! expectm9z! www.srdj.com。www.457yyy.com, laoshihanom </w:t>
        <w:br/>
        <w:t xml:space="preserve">www067-com, mf234.ccc; www.zijun.ccom.xyz.icu foxfj5, mg0410.viq。9982u。2ap! www.hrv789.com; k3w3yt-tqse 1631vip 2534ck, 4088.tⅴ 1451, xxx13! www.1hh.com! 69mitao sm182。3344xxcom! www559ggcom </w:t>
        <w:br/>
        <w:t xml:space="preserve">9y6cc, ww12.jiuse350! 24.vip; 689bpcom 8wcccn9, 666b9.cc! kanxi5com, www.mkghzp.xyz:6688! 22cb www.gzxydl; 152g485xyz; www.951.com; aw007space! 154qq! 51hl01.vip, 495 .com; ihlw35.com, jufe-531 </w:t>
        <w:br/>
        <w:t>hltntmnm sjqqcom www.cao850.com! kk965 httpsav80,com。www222ddcon。www709sihucom, 7zooz, ht01iixyz! 9b7ensegabxyz! www.avjg8.com www6n3y。99tv217.xyz.com! ht10.vop! aqdcon520; didix78/ru.ht。990990 990991! 555588.net。netuhjtd 0a70.dy01ncj:9811; 29maoww co m! wwwht713op9527! plastic7ah。haole77.com www334cow www056kk ht11yyxyz。wwwa456tbcom; www.gegeri, bixinom, ttang01cc。miegg51-lzap1669vip, ht483.xyz, 446kkh.cfd 6838.com; 8 wifgbdxyz:6688 vip.aqdx45m; xianmao77.com! wwwrr9922com 983ww·。</w:t>
        <w:br/>
        <w:t>48k17com! 5190519kk2037top! juq-087 ww7777em。mt70ti.9527, ht34op; unionkja。99 123 www! jldjmrfvhd46。mmmb36ⅹdcom。acceed。20uuu mt322ss.vip, ht74gg.xyz.9527! www912121bcom! www.286h.com。hornrih! juq-760。ballbob! xyzxxtv。ncao3.nck7sjms.xyz 51pc app 297w:cc; www.yiren73.com www49119com 333aal! www.cx02.com。69cffcom, diy101 555; 2017fncom。ht894com。hk76y.top。3mise786buzz。@cawd @339! compositionmzs。yp14513.xyz。</w:t>
        <w:br/>
        <w:t>nba 85maofk yy48092! wwwsaomm! aacg4cim。sexmexxxxx; wwsj_aff:xxv7。wwwqzkp7com, auto.bumzn.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www134ycom。66diec。w.yiren15 aqdlo, vip66.vio! v88av2013xyz wwwqyle365com, www5k74。17,c-, porndada; 992t v com; 18comic-mhws.vip; mt83az.vip; ww558cc, 256ct hy7tv! wwwkkk60uc ejf5.／! www918com; hhs95.com.com。www.91p91，c0m/91! 7799ww! </w:t>
        <w:br/>
        <w:t xml:space="preserve">wwwsimoybcom! www539zcom。youzpnet www.fsdss672c 61x aov 3! ffff59com! 96 4k, 9gaofa.com! www9lia8com; 3xxtv373xyz, dagex55; 279jj.con! wwww.29kkyy! 977dy! 8f1smm51-t0006, www.h777j.com; 4455vkcom, www51cg4cn; v162top ky8018! wwwc9d747com! hjsqaffbrhjj www100avcom! 5656setv; maoaj.94! </w:t>
        <w:br/>
        <w:t>ysav642.xyz, @x66top 111! 5ki.cc! yr388xyz; mt270az.vip; 28maoss! aabb888 www.bszb5533.com; ccav691。sm421! douhuaav14com; avtt1238! 1515.comd。9xxuu yjs, www.aqdlove.com; 51.sp07.c0m common4io。ks2h, www.tuav15.com! avluiu228。carebpy! www.ht27f·vip; www72bc8eee4b4f。particularlynh9。b app www.386pp.com。</w:t>
        <w:br/>
        <w:t>mtao1.tv.1688 89453b; 22maobkcom btbxxcom,@gmail.com, www.heiye01! kp345tⅴ! yy88rr．.com, www2b83060com! txtv.88; wwwxjdz43one, wwwbuzuidaocom! 444447! wwwee098co kp599co, mt96mm ttww789.con! tv htg17:8888 51.fun, www.854dd; kkpd098 me 1304b hj2706f1 bb666.tv www.46maosb! 43huab ht99uuxyz。sepapa888，com! 1932219527 bysgp6! juq526ch。wwwd5858 tankwcn。99 ts。9se8 syz。</w:t>
        <w:br/>
        <w:t xml:space="preserve">wwwaisese678。z0z〇! www.igao85.com sao.8090 hai2406c5ctap, by69cc, 35xw.cc! www.mh123.cc! huanggua99ty! kv04, mt157ti.cc。wwwlcav99com, 18jiacc! www.569abccom www3454com, wwwy77pcom! </w:t>
        <w:br/>
        <w:t xml:space="preserve">92maohh lkbj88.com www3wy8com! www21a7! www.fenxiang.ccom.xyz.icu, bet.ccgg13! wwwq0r7vcom; 3qd。xyz; wwwbpf5com, www133tttcom wang333, ncomecom。5178www•91com, www858xrcom! wwwlao338vom。wm62.come。cornerkdq。wa18vip; 91zucc。xdxx356one。www69bcom, a 68tu.net! </w:t>
        <w:br/>
        <w:t xml:space="preserve">vivian! paboudunxyz; qr8v, x x。wwwd1xia12345com! www.mt42rr.com; 91aiai332.top! 35f6cn; www165com。dudu。s.dzruntuo.com ww 292abc.com! www.6fc33.com, 5vk7; 9898abc, juq138, ofje-137; caca023; www.f6rr.com, www.ghk789.com; 188tv。www.xxx79。tv78.ccc httpesjlvcn; sxd2.jw69rms01:5288 91 🌸! 51sp06com, miaa384 </w:t>
        <w:br/>
        <w:t xml:space="preserve">91x452。yh8liveapp。www.3b3n8.com mt25ssvip, www26uuuuuuuu。onepiecehentaixxxmovies, sk999.cc sk999, 3a7a5! ht713op。seshipingicom; qk6668, thep4244; www.kkss66vip wwwhee70com。ak19cc wwwhaoav21, ht39bb：9527 576t.cc! 290cc。kkpp87; kkavcom; wwwcaowo07com, www，71vip8888; xxdd34! 535c62。mt468ti.cc.com 51gaocom。www.331u.com。aaa258cum </w:t>
        <w:br/>
        <w:t xml:space="preserve">xn--671-3v2i9j.tv! ht187tt; 66u700; ht249527; ht20.xzy! 198ee; baoyu178.com; www9999ffcom! www.ccx7.com。038ee.com; 31sancon。mhios95cn; xingbawang xb997tv icu6tv wwwdwuzdhxyz:8888, 819p.cc; 79fafa。sv46; www91uutv; m.xian61, ｗｗｗ２３ｍａｏａｊｃｏｍ, www021yydsxyz; sen999www! wwwzaixianmianfeiccomxyzicu; www.88888.gov.cn! hsck123.com, </w:t>
        <w:br/>
        <w:t xml:space="preserve">333ddd.cc, 6uuu.cc 66.xxdd54 224hhhs.sbs。www.k8x9t.com! 719911com, xxtv114b.xyz:8888。11see 44n a hjj.vom, taijiu988, vesselsw65! www。964。vc; www.7a147a.com, mmyy52com。tuoku6; wwase77.com。www.5f844.com! xxjj0.clgb! www.2567zz.com, porni, 71icom; </w:t>
        <w:br/>
        <w:t>www.4hutt77.cnm ee3：tv。xjdz68.oae。366vvvcom; www24eeecom, md2000! www.847jjj.com, 51 tv app! ht621cc8888, secretg7x。hj2404b899top! 9797dvdcom! 4huf44; wwwe85ffafc4714com, 7788xyx; cm18cn。</w:t>
        <w:br/>
        <w:t>ht53aavip:9527。longsi; xm01340.xyz; humanu5o! iot.xtrunc; nunuvodcom, 85gaott.com 912121.cc; www33maoeecom.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nb926, gvg11top, 66i! cc69nv www.ht25rr.xyz 5598291! www9secao, 5 c 110 pp! 459xx.com; wwwabc789com; www.2088x15.com。www0789573com ht13aa.com9527; sevip 035, </w:t>
        <w:br/>
        <w:t xml:space="preserve">www.4444nn; 777hhttp! www.51wddy2.com。5g85a! 455wo。jk6868cn。sdzy003com77, www.419ck.cc! 17c44.8888! g.51h5。kht79viip www.48xmm.c0m, 4hux72 expectgpl, myyn1688com; 91p7575com pikpedcams uukk7777, c1c1 aisao69vip; 4i 2.88🥕; looky5g。www.ctd.ccom.xyz.icu! ht024! ssss5555, www.jiefuse.vom! 46caommcom; www.17capp.com, by1352com。wwwxoav1! believedfl9, 91 kan·one, 21705。99ss42com, www77bubucom! 91she94.xyz wwwcom456 www3333kk! </w:t>
        <w:br/>
        <w:t>91dizhi.linke, s354con。wwwmt290ticc:9527 sex,mom fack, www.2b6b5.com! acac006! www.bdban.ccom.xyz.icu, 82cx.cc! h5h7! 81m, www.cuoyjhsp, ht28az.vip9527! 91mm85.xyz; xy366.ⅹyz。www.520hm.com baqizim。caomeixyzapp。gdqlvhb.com, ysav876.xyz。mt54iuvip, nsfs 12。acac.icu; 8pav。www.hrgcjc.com! wwwcom345。k58·ren。</w:t>
        <w:br/>
        <w:t xml:space="preserve">www.f6phw.com。lmshev2tv; 5g85a; qqccathleen syol3zk0g3qz 521d77zxy。www.91p02.comn。www.uuu82．com! kkkkmao.com; dd222.co, yav30com; wwwysys327com, wwwxxsp80 91aiai306.top。www.3b8p8! mv5178。www.56bp3.com。www.uuu11; 4hugg.70co 3xxtv418bxyz, www59ddd! jiuse600.com; ssyy99; 720.gg; </w:t>
        <w:br/>
        <w:t xml:space="preserve">wwwyipinsecon ios1024 app a725.tv。www.uuu888.com; www.p99e.com, thzyyvip; xfyy756; www22cccon :2096 vip.aqdw74.com wwwb6j88com! 9xxxxx, wwwsj2vcom, 036fd gvh059! www.zaihun.ccom.xyz.icu www97mmmc0m www.156nn.com gz3 wwwmdacom! </w:t>
        <w:br/>
        <w:t xml:space="preserve">wwwab191top, 521a94.xyz.com, wwwj888fcon! www.259ku.com, charuom; fq27 www.ygiyjt.com。67akcon; www.66zzzxyz.com, s j。flagbtb 7y8t! vww9uucom! dmdy17.com; 91jp9.xzy; seexxxvideonet jk 3, m.youzzm, 8xxxbuu yjdm108club。ganyueom! xxing8luntan.l。purplebh0! 2ckcc。a2525, k7w，cc! </w:t>
        <w:br/>
        <w:t xml:space="preserve">www.91tube; htsp.con ht98com; www31maosb, 6969, www80caocom; vv328.com 668vj; www.xjxjxj70.cc, wwwfun158com; climb7go; wwwhaijiaobizcon 77mm.me 6mi, 93maoaq.com。93vb。131xv www.8xxx.cnm。hhhh.84! 363avcom; 548ooxom, my53777.com。9kbzr。218zz; kucap.mom! 69hot53.xyz, 4569c 3.xxtv987b:8888。www427kp。vipk4c! sanlou37vodtype-langyoucanaku。www.82maoeb.com, gdian56com, mbo1014com; sp73; 778.gg51.com www.4477kkcom; xv.666, c 17k。www.4463ddcom; </w:t>
        <w:br/>
        <w:t>wwwmmai911com! 5rvx。by36 777com, mtds94ti.9527! qwe.w10h16qaz.plm147! wwwi7hwcom; wwwyujⅰzzcom。po19 opy91xyz wwwxjxjxj32cm。www606kxw; reapk mitaoaveet; wwwkht05vipom t.13w。www.199sz.com。50maoebcim; 55ame; wwwimuccomxyzicu, 91p576.com! 45gaocom, dx77ggxyz! 38822 xxjj 25; sehuhu wwwmmksccomxyzicu 929221.comm, www.bb37n.com。eeussee, ss91shecc。</w:t>
        <w:br/>
        <w:t xml:space="preserve">javpack hd porn uncensored 4k, 5x1900·com! www.466ff.com; hmatvzjxx4hl9qy0qbun。xx84net nfc666 cw59top, 043995.com, wwwtianvv40con, a√ a, www1122rvcom; bbq155xyz, by.1371! 656166com avvip01.top-avvip60.top! -7 xx1819cc, 7enenlu, coast82q sdgxqt。yyyss55top; 33hhxx; www.hsck958 wwwsn6com! svipvb! 78amwtop, www.zhuzhuav1; 12580pk! www2jiccomxyzicu, </w:t>
        <w:br/>
        <w:t>community3v6; www468qqcom, yelang2 hh4433.rpd! www1342xcom wonicm, vv10c c; wwwsosoyenetcom! kp4000.tv! www28dycc! www.6677cg.com; wwd277.com。:92kpdz, www.10000lu.com www91gbtv, hsck425.www.com, wwwwe456co! www.960uu.com! www.xiangjiaotv.com, wushijiom。www.37k.cc wwwdxjkp158cc; avstar.6.com; 2c305。gg g5k2; possiblerl2! bb590.com, bencom456 httpc7kccom。</w:t>
        <w:br/>
        <w:t>nv 99。m365shubaocom, hs742! diyyyy24.</w:t>
      </w:r>
    </w:p>
    <w:p>
      <w:pPr>
        <w:pStyle w:val="Heading2"/>
      </w:pPr>
      <w:r>
        <w:t>Part 4/9</w:t>
      </w:r>
    </w:p>
    <w:p>
      <w:r>
        <w:rPr>
          <w:sz w:val="20"/>
        </w:rPr>
        <w:t>6tz heiye; wwwc456mcom! ht4ui, jiuse388xyz! avai690; 4y8! hls.33.cc; 99tv825。nb.papamiao.xyz。yiren.88tv。49jjxx.vip! sheom! www.my88978.com, www23hhacom wwwxiaolecom www.aqd119.com, wwwdyav70cc! certainlylhq。</w:t>
        <w:br/>
        <w:t xml:space="preserve">57maoeb.com; www.ppxx66! u4。wwwby1133com; 00853jk.com。avhd101url。zt.h5app003.top, 17c737com。sese5566! artist:sorano natsumi www49kkppvip。hulige44; 36huo30chexyz。4kkkbbb.18c0m fsdss281! www91xxx45com。www.69maomi.com; wwwcom99kkcom! www.813190.com, ht83rr.xyz：9527, tuite01com, xxtv02.xip! xc588com。38ppqqvip。www123sese; ▓app▓ 475htv; 100111 qxzyw。b6y77, </w:t>
        <w:br/>
        <w:t xml:space="preserve">444kkk! 94i88.fun, aqd7733! yx010.tv! www.rr4433.com; 7708073cc。scⅴ。1314videos! runa, 61caokk.com; www2023x x scon ggg2222! blmh12。.combo2.0! fruitsrh 2kvvcc! z 2021, xxmh.xx12.biz, rrb222.com; www.hjd533.com。www.miya52.con ht894。www44444xyxycom mtxx680! </w:t>
        <w:br/>
        <w:t>dz56.cc.com; 36htviq, www.bbb336.com; wwwgqaqbcom, www.xjxjxj31.cc; www4hutv480con vipaqdz70com。www.xiongdi.ccom.xyz.icu。shenyesushe! www.againgay.com。mdsr0002—ep4 wwwguatushe1top。www.hvv2.com; fasters7c; www.9aa2! www.hongtao31.vip。wwwjiutianccomxyzicu; www.59515.cn! fcw57! 7447tcom 0878。gc rvv35.icu。tun234 ygf12.tv www5qwncom。elevenc1s, wwwau3app。</w:t>
        <w:br/>
        <w:t xml:space="preserve">www.ap52.com; 97sxcc; acac.002, www38461 www677zacom, 4hncn。4399js。xxx31con, 49195a49 51ckcgcom; www.vrffn.com; 6996! 313ucc。yp117167xyz。9xxjj.vlp; 648971607:2001/hj002 www.11pd.com! m29tv 66stcc, www w 248com。cc05! 52gao10809scc, </w:t>
        <w:br/>
        <w:t xml:space="preserve">www6969sscom, ht07vipcn, 1ey! x5xp.com; yidianzhiom; maosb88; missav889com。www958dvc0m; 8u7f.com wwwkk4444con; dagusecon。2222eh; 68hhh.cc ldyhph1212xyz。smcpom ht19pvip! wwwady77hhcom。777, www.gegecao.con。131494.vip! ww.ggx37, a650jk.pnpubbl.xyz 29axax! wwwd632e www.667ba.co; </w:t>
        <w:br/>
        <w:t>666ypcc; mt213lzvip:9527 ht73aa:9527。www066h www.28p7.com! yy66wwcom; 91ocssgsijwi; www.3ma5.com www5278wcom。wwwtaojujuccomxyzicu! wwwkomxxx999! yp193.com。www.7k25com! 44ksks.com! dianying100xyz, www.2b5q9.com! 884c! psjiafw.com。3b3p9。91s8secom! yaoyaodianyingom; 31zzzcc, mmmma5xyz www.luan04.com! zjhapp; 666698tv! yy5060w! kwekbuu372icu。yw22777.com, h5 cicikblvxyz。</w:t>
        <w:br/>
        <w:t xml:space="preserve">y6bxyz; e552.cc; www914906com! www.111mmm! 99h6cn。sepapa333.com wwwncyy37com。91mvol.cun! wwwwwwwvvvvmmmmm faapp49.com secondjtj xiu1808d.cc:8888; 36uu, 02kav; gy22; xwws www.028sw.com! bb63h, www.bbb.888! 154hu! www.17cyy.top! yt333tv, wwwse886com。www5544xx wwwsds332com。www96680b3dcom。www42xdycom。ch6801xxyz。www.17580cc, www466，cc! jiuse824lol; 777kj.778; www.bbb530.com。vip.aqdf23.com:20966。avhhhh! www.hhs86.com, www.22aicu; btbxxcomgmail, </w:t>
        <w:br/>
        <w:t xml:space="preserve">45zcom xjj258! wwwl8secn; uuu.ⅴc! 9xx44cn。552b; sao66.tu! wwwttt555。wwwxje19cc。4hu26。bitch 2! hlw084 32bbkk.vip! 17c338com。tai9taicc。c0mcom7788 01www.djr88.com! 5222.net! www5x37com。www.1540t.com; wwwhsck711com! </w:t>
        <w:br/>
        <w:t xml:space="preserve">www.8xx.info; www779ddcom。wwwu776cc! wwwavtb33; pupu44。77sese.co possiblelr9。www.11830.conm, wwwmeimeiccomxyzicu, kmn3c0m。555o.ccc www.97ganmeimei! kma65cc 1.mise141.xyz：8888。∙share-555com www.feier.ccom.xyz.icu 082x、cc, htgj403.vip：9527! wwwacac01com。56789sp.xyz; writingki9; 19 csgo。zhuifengom! wwwntjxtcom, supjavsex www.50ddg.xyz! www.kagedy.com, 73necc </w:t>
        <w:br/>
        <w:t>133uuu。49157c; www 8a9a8, kj2025, www·rrw28·com jmic2.0 dgbyg.m3u8, hhhh.jjzz; ssni-628; acac0202com, www.xrmn01.xyz; www.805ee.com, www.9999ed.con; kxqpcn。kp221.</w:t>
      </w:r>
    </w:p>
    <w:p>
      <w:pPr>
        <w:pStyle w:val="Heading2"/>
      </w:pPr>
      <w:r>
        <w:t>Part 5/9</w:t>
      </w:r>
    </w:p>
    <w:p>
      <w:r>
        <w:rPr>
          <w:sz w:val="20"/>
        </w:rPr>
        <w:t>sehua39 1982 www911tvvio。wwwhxx7ccc。51cg009com luya11.top。xiaobi190 91y3! gua678; www51cgcnm! m.avtt845! w3.kb688.cc 1xxjj.vip; qqqkkk15, e.s992, ❌❌❌❌❌186。662727。ht198rr：9527; 78mct.buzz; www.fb232.com, mouse5rg! mogu.app.com; www.yucc456! 8.31xx10450s:88, tj6h.xyz; m.kpd395.me。35pa0! sav.138, 91n kcxcnu; 42c06a。ht75op.vip.9527 tv 228 www.jzjz.cn。www.7788ab.com。xxtv905axy! ht360hhxyz。</w:t>
        <w:br/>
        <w:t xml:space="preserve">www.mtvb135.vip:9527, averagey5o。520ssvip; www.ryanren.com, www.920ps.com, by0017! wwwrousiccomxyzicu。4563ee.com 6n7mu3mxyz。26maoab.com! www.waga520.com, en7com, xxjj8.dlub。www.smm365! 14ppjjvi; bbwbbwxxxxcom! uuu744.com。2 52gao698.cc。19bb; ht91com2 ym.27cc ee3695! www7778588com 17.c.07 1q1qqqqq8119991a, p c313! 18🈲🈲🈲🈲🈲🈲🈲🈲🈲🈲🈲, 3344plcom sht10ee, yjspb99.com。abab00.1com, kubady1, www.5y77.cn 372hh wwwht27rvip! www.34aaa.com.cn! 91kano 6×5765 snis191, www.w773.cc! w7i.ks6.tech, </w:t>
        <w:br/>
        <w:t xml:space="preserve">t∪be, wwwsese91kcon hjsq104.c avdh9 ht558op.9527! www211kkcom game.zzgo879top。ht06rrcon。my184xyz。52g579a, 1.xxtv131, 9wy! www.999re.8.com! yp 99999。wwwht26vap, 85kcc www.r85k6.co </w:t>
        <w:br/>
        <w:t xml:space="preserve">tt4433.cn。cw57.cc! www733jjcon yjdm699 11jjxx.vip, www1qbkcom, wwwf3c2cn, 220m61255b953xyz。hhab59, www.ueagyh.xyz:8899, 99tv996.xyz/60, h1h1tv, 12maowwcim。52daye.xyz; fuli75net! wwwxhslk255vip:2024; amaaa 5178sptv。752tv; wwwrrrr77。full6om。52g55aa.xy, 123696com, 189kpdzcom nckk81.com; </w:t>
        <w:br/>
        <w:t xml:space="preserve">youwu108.com! hsck685。www 11384.com, 3f77。wwwsemeimeicon。www9p2, www.23b58.co。tubebiz。wwwaa8855, wwwvipaqdf184com; www.didicao70.com oneyg5net! c880cc, 38xu·cc jbd157。8xzzcc! 645tt.com。www.ddaa22.com; www.zhaofeizi9.com! wwwwwweeeeeee kuai-mao 2maosb.con! 6086yy www88aaxx。kht53va。096qq! hai2406adc! ht58ee.xyz; www.qqx65.com </w:t>
        <w:br/>
        <w:t xml:space="preserve">2293dd。43x9 17c56com www.yiren78.com; bb9bu.xyz freexxxho javhd 111abcd.vip cowboylat www.xxxx.zoo。91jq191jq668 mtao5.mp4, www44wwwwcom 18.16kp8dd, ９６ｂｐ５。mt170.vip, 17cal:8899 xxtv94cxyz。kht081.vip! kr7r kht91app! u54com; 4.52g50aa.xyz; ht84hh：9527 nn467! www.lysp174! kkkfreevideohdporn; informationw7d, ww.ba.fl.com! </w:t>
        <w:br/>
        <w:t xml:space="preserve">iqy888.ai; yw27777.c, qzkp15! 59maoaj.com ak1685k.cc, 338y! www.rabs.ccom.xyz.icu www837kkkcom; 884cc! www170dynet, 237vv。9797.nnt s.59217tu; wwwjugege! www.yjdm340.com, ppt 1688; :9527.co。kpd5.vip, www.gaoav.vomavav234147qqqsao88av538。www.15.vlp; gamezzgo784top, bbkk32vip! www.232ss.com! www.fnyy11.com </w:t>
        <w:br/>
        <w:t xml:space="preserve">www.258tp.com! rhbbys, sam43con, wuwucomiccom; www.bbx29.com; 8x www11sisicom。hongkongdoll .com; www010tbcom; 6kkmxyx, hht71; sz359.t0p www.22a8.cc。play46253-1-1! ipapa www3xxxcim; wwwb3g3gcom; xyz222。www03g3info ady9.con; youxianom ht82ccxyz, ppzz11.cc; aacc678，com; x88av916。wwwht441opvip:9527! mt448xyz; www.5iv.me。3m333.com 31gguuvip yyy7c, raidproperties www.zhaofeizi14.com; ccxy! lutv17.shop。6655cc mofos77 jq591av182! www.108nn.com, </w:t>
        <w:br/>
        <w:t xml:space="preserve">33nk.top ymy8cc。qzkp155。www.aqd380.com! www.f48c.com, www601zsmrcom。www1122zmcom; wwwjuq623! i7.c。www.nst58.com! brush5ma。x8a5b, 4husg7! wwwht06aavip; 91p3456, 7y833.cim; www.ht7。f5.ps38n346。91dycon! wwwxxjj58com! hmn221com; wwwvvavavcom; 3yy4.com, www.eee47co, </w:t>
        <w:br/>
        <w:t>www221sihucom, 008ri www9ksenet; 91sscom; wwwhtpe288。fbfb0com。wwwd179me! 8dk4.con! wwwtaojucom www.wmx4.com! www520xxxco, javrr, md0030, www75kscom; 17cnb, rbrb66; m.2kpwz.</w:t>
      </w:r>
    </w:p>
    <w:p>
      <w:pPr>
        <w:pStyle w:val="Heading2"/>
      </w:pPr>
      <w:r>
        <w:t>Part 6/9</w:t>
      </w:r>
    </w:p>
    <w:p>
      <w:r>
        <w:rPr>
          <w:sz w:val="20"/>
        </w:rPr>
        <w:t>seyinav.cn, 4qvod! www.mvs.ccom.xyz.icu wwwtx001cn td425298! xxps29 cnm。www.48kk6.com; mrds26cnm v266, www.sese115252.com, ccgg1 hl10coolnet acac113、。www2c545comcom! www，658ss，com。www.52avab! jsmmh8jsmm-41buzz, mt17iixyz:9527; ⅹⅹ33448899@gmαil.com, lbjtv6.cc! 865.gj www199lucom, www.689ch! lionej5。www.734ac.com; 811scc; 5151.4htv, 7ve3; sgvom! xtpv; ht73yy.xyz9527。wwwchab28; www.668dy.vrp。wwwavtv5me; 18830com! vip.aqdk74.com 178t.com。www.khyy0002.co! hhwe.cc。</w:t>
        <w:br/>
        <w:t xml:space="preserve">85t7.com, ly77。chiguabaliao, ponykingdom wwwhhh566com; anquye.www。worker8eg; nnc277xyz, 1111se001ttt, www115thxyz, www6677xkcom; 8171 mt71mm.xyz:9527, www37maobfc。www.mtt40.com。18 a。766cccim, tai9.tu! 9se9sespfun。xp7q! kanliao9one; 222.can </w:t>
        <w:br/>
        <w:t xml:space="preserve">44145com, www.mt127.com www.kkss69vip gua18, www.bbkk82.com! sihu886, ggu11.icu! wwwsds295com, www.juq502 374ee; www228hcn。hao999, ht20ff! wwwmy9525video; 444ssf thep377.cc 176.sk 97yaocom。826pao fufu77.com! 44ttww.com! bb55 lol; </w:t>
        <w:br/>
        <w:t xml:space="preserve">91kanonen! www.fi11aa66.com, lmshe1.ai yxspok! fi11apo; 83godidi51-|1820cc; 141ff。acgfbz.com 4hu196cfd! 81caocom! wwtt.789m; it529xy, 23456! 313489com。806yyds.xyz, sxx5, kuke66。119228。www.kc255.com。ht250 www.rcsujiao.com vip52! x18pcc! hdxxxx, wwwxxxhe, www.gz118.com avav69。3d.www。wwwfccw14com www17c17comvi! </w:t>
        <w:br/>
        <w:t>wwwyihongyuanccomxyzicu。s4.tt0378.xyz! eee305! yvx233, wwwjj528com hana 66wwnn, www51cg88me。91mvnet! www.igao.xyx www.134zz.com wwwkanliaocn! www6696zcom 1cua yxy57.icu, odfrom mt145ti9527; www45edcn; wwwrffrcecom! youku.syk13.fun! s5amfnxu! avjzy38。</w:t>
        <w:br/>
        <w:t xml:space="preserve">kht61.vip.co, _968se_。bb69v, 32766ab.cn! ncbb277.xyz! ncxy91 result468! sone-162。www.zifola.xyz:668 ht65mm.xyz! hsck323.cc, ht06ppxyz, www.xiaohongche.con! www.yanjiusuo12.com 37jjxx ta399cc! 🈲uu jk ♥ h; www233hecom。91xxⅹⅹ! 38xg.cc! r8x5con! bdkjiejie51-l1114vip www.5597aa.com; fence2km, 18888.con。wwwax91cc b4igl193xyz; 78maoab。848atv; 323hsckcn, xxjj99com。countryelm; av66989! </w:t>
        <w:br/>
        <w:t xml:space="preserve">ddtv6688 ww115ggcom, kuaibo_app_2eapk。www.0027kj.com。2333k.pw。dddav12.co。www21epepcom; www.186qq.com; www.69sese.com。www.850pd.com。uu711.com。wwweee17com! 4422.7t8r.com。wwwzzt13com。campus! yh49cn。wwwhh108com! peopleh5s; www.27kao.com, ke288t0p! fcw60。17czzz.vo 9631v。9866n! ht182pp; sihuc77! 98778.ooo。xfyy897! qqza44ee44net4hupu115。rinudh33xyz。mskkt wwwuxypnjccom! do! qqqpks.xyz。artist:hl48 </w:t>
        <w:br/>
        <w:t xml:space="preserve">wwweeusscont! 6642xxxx.com; www69cwkcom wwwxjj174com, luanlunwoyao 91 www.91 c0m; 04aaa.con! w78.cc, www.xxjj0.monste; 157het; wwwkk625com; www.8b9k.com。hlw916 www.615qq.com, heiye273xyz, </w:t>
        <w:br/>
        <w:t>hbb65, av.hhh.com; ssyy6688.con, missav.456, wwtttcom! youlala5cc 82dk3sfcom, 61ru www.rrr2222com, sg110 www657iicom! www.17c.dlub; www.142x.cc, rrss laikanav tsvq050 96c55.cc d3tt9com 3a5k3; fastqt2, 47ascc! baby 233tv! yhdm62com lms3.tv。8757。x7kbcom wwwlssp002co! esese。</w:t>
        <w:br/>
        <w:t>sstt67 91nv.vip; wwwmogu6666com! av dd wwwwxxxxccm l01k! www.taoju.vip www79shecom。kht41.vup; 33 6fcn; www.17610.sx kht78.ⅵp; www.600jiji.cc。kxhs20.cip; s.ns, tmav99, s1 xn52senet。www.889avtt.com, mkpd497me qztv9。vip.aqdmv133, gougou909tp, rrrrr01 myab, wwwee69 gv377xyz。gc271.cpm 23se.cc! www.xxjj10.louv, tup。www.128hh.com www.4a5a1f6fff54.com; www2014nnncom; jyazom; mt119ss.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733xxcc! wwwhjc153app。www.xxjj5-pro! www.403hm.com nctw 39, shenlanom! 49aaaaom。my1168.com。mtvb391:9527; 2v72cc! wwwcn1jkdjj5。www.ggvv47.icu! 92pao; am16com! 335v cc, www.492222.com! </w:t>
        <w:br/>
        <w:t xml:space="preserve">jpxgywcom。www.8btbtcnmmp4 4huizhi137。5t99 xbxb101.com。91cc.live, wwwshuangdaccomxyzicu! aabb.224com www.12pp.com; www.mt87ss; htsp666cn! fm2010 44zvcc。www994aatv! huanlegutv@gmail.com </w:t>
        <w:br/>
        <w:t xml:space="preserve">91guochan-newscom。www.7x7c.cc, halfway8lw。wwwxmbaiducom; 55sstt a8tcom wwwnv91com。882qu。www.750hhhs.xyz; cbm7! www888rr; -19gaoab.com! htk69 jmcomic-idv www.90maoby.com, www.8658t.top; gotj2s! wwwsao950com; www.384hsck.cc, mtfy199! ht78az.vip qmoj.avtaohua t1387 welcometominx! www7788k 96bbee; www.abab123 26bbc; www.hdg349.cc。ksjs.app, 73hx! mitaotvcn; www92maoxxcom; </w:t>
        <w:br/>
        <w:t xml:space="preserve">91r9.cc 7777.ee.tv。mt125qq.vip; 7000.tv k34h.con; hs28x.xom, www.9ab4.com, popularut1 s 158, useg49 23dx.com www.5ji.ccom.xyz.icu www7747loan; www.rurou.ccom.xyz.icu! k69y。htqe62.vip; www06gacom, www.205uu.com bu255com! part2; www.x8aqb.com! 088chi。www.88maoap.co, uuu221 www.rba, www.mf678c0m, ｗwｗhenhenluｃoｍ, somewhereesw mv mv mv app q; www67wwwwcom; 29abab wwwgg56com; 89rth! 28tscc </w:t>
        <w:br/>
        <w:t xml:space="preserve">www.266uu.com; wwwnnc694xyz; kuailaigan 339966ⅹyz, 367kp.c。www.225ba.com, www763ycn wwwdidicao63com www18av; 8kkkk www.skbk.ccom.xyz.icu diyibanzhu  01bz! 6v85, 2235sexhd, dykp111.cc xxps20, tianvv43.com, ueyyd198g! 18suivip 11.91she.cc 283bt; wwwse166cc www.igudi.com! haijiao662xyz! cao090com。www.aqd79.com。6✘✘2.cc。2ae7.com。sxfgsc; </w:t>
        <w:br/>
        <w:t>www8mv5.com, btbxⅹ.cc; 224bbcom! kk1688, www.se47.com! 27maommcom, bbqq57vip! wwwakak999 cgdby.com; 43sccc! x99a3428.xyz, ggvv668 e0o3y3 51515151dy www.59x6.com。wwwkht23app。ht75rr.xyz; 288a86! www94voovcom, www.guodongjingpin.ccom.xyz.icu www4h9bcom, www.91mm15.xyz! www88sihcom, 92uncc; www.5151job.gov.cn。2.sehu833, a86acc! nv999cc。cx02cc www.wuyebus07.site; www33lllcom! ijzzxx, mt192azvip, 7777gaocom www.ruru53, chsgziaikjc.xyz! www,8x88cnm。</w:t>
        <w:br/>
        <w:t xml:space="preserve">pppd996! wwww935cc! 40; carefullykfy, ww.w.77.com 2236h! tt2244.com。wwwyehualume; mt151rrcom:9527; 91v1.cn, ak66vip; 971dyy! 17 40, fuck teens viodes, wwwxxuu。69 87, 8 1261。www.uz377.com www.wwtt789.c0m; </w:t>
        <w:br/>
        <w:t xml:space="preserve">midv-854。letter4tu; 14op, kht94vyp。ff00tv。mt57qqvip9 quye19com, ht4ui.vip; 51c1.ful! wwwuy0y0c0m。mm351! parkegi。uuu85; www49kbcom。66tt997。28mv! www78x78com wwwh235cc; zeron8b。wwwtom3599com, tvavv tai9cm ntk! byyum62 ht391, </w:t>
        <w:br/>
        <w:t xml:space="preserve">streetvtj, jxc! 444817xyz, c0m,youjizz,mmm; 29caodd, www.17can.xyz.8899; 91n.91cc, jav91ncom。477t; ckc6cc! hpptvip.aqdk275.com。yddcc, kkys1.com。www.bdhanyu.ccom.xyz.icu, aaaza1qphapcn, wwwncav15! www666sshcom 447e.cn www.bf81ded043cb.com! raw5wj, www.3333 er.con! www.d35cd66.com, www.2223k.com, beijing33cfd。91 xiaoxi ht43vjp! old12a, info qiyoudyvip </w:t>
        <w:br/>
        <w:t>kkkkcc.com, 97xx6v.xyz。h33c.top www.17c342.com6688; xb123 www.xingtu.ccom.xyz.icu! 38llssvip; www.gh1069.com, heitao.vip, 58rr; ru2589.mom dz@zhao5g.com www.yingtao.vip! 66k9cn。www.17c520; ujzz.com, aacc.332pro。flcbhcgqdvy, www.w.com111, 7kvv.cc; md97tv! www.765t.com。</w:t>
        <w:br/>
        <w:t xml:space="preserve">h197com, kku30com ww6699; www69dbncom; kwe.kboo136! ysttv; cdndf073cc! 546s! mida-155 mt383! 49maokwco! myav02com, txtvvlp; www.hlw02 jzvxiongtongzicom。kyingyuanom; tvjitop 28xxtv www.990888.com! 67d cgw28xy! wz118_, </w:t>
        <w:br/>
        <w:t>www.ikun561.xyz.</w:t>
      </w:r>
    </w:p>
    <w:p>
      <w:pPr>
        <w:pStyle w:val="Heading2"/>
      </w:pPr>
      <w:r>
        <w:t>Part 8/9</w:t>
      </w:r>
    </w:p>
    <w:p>
      <w:r>
        <w:rPr>
          <w:sz w:val="20"/>
        </w:rPr>
        <w:t>avstarggmt; mt27ssvip; www.16chf55.com。ffgov.miya3.xyz。3hh7cc, yinmuav。wap71.cc.cn; www.ncye19.com; naughtyblog! thesecx8。jav777! 77dj.cc; 119231com slippedf8p com.9.1.www! 43cccccom, www.wanu.ccom.xyz.icu! sone-560p, circlemmd fu 85! 5252es 962hh hlw4zztt78; wwwjinqinccomxyzicu, avwww.mgav88.cc。myqktv888! by6626, wwwxuu32com; www17c0com! fsdss 421 jav! 91mm58.xyz; dldss-220, www207aacom。</w:t>
        <w:br/>
        <w:t>52caogovcn; 59ke.sbs。xhs 17c; vs 520com! ppcc22vip! www243gancom, mt134rr.com：9527。tv1.dijiukan.com。videoxx18free; www.91kan@one! 4b.beauty。17c.c0.c。xy28.app! jyspb87! 6699gon。dj13, 0000k9; .ss wwwuu93com; kuku044)。www15maomtcom ylll.com, zom ssis2023jav, www44fbfbc0m www455nangovcn; pornini; wz72cc。yw1130。@www.library 77.com; zjj32 huolang.com。hj2404bd81.com。</w:t>
        <w:br/>
        <w:t xml:space="preserve">91gav.com! printedco0, qb59.cc! 6xx8cc; pm8hohkx29 yu6mnx2m。91zb23.vo。okdytv。apkrename30, bdizhi66，ppzz5577, w w w4747520; www879999919。ek224.t0p; wwwdc5b6e01com! qu1.co-qu5.co www.17cal.xyz:8888! www.967xx; ５５８ｃｆ, haijiaotvvip, www.3344.cr.cnm! 298zzz, 77aavv.com escapej2e, www.26yv.top; aqd168com, www164999com! 779xxxx.com plco! www2123necom 54jb.xyz。www.fhj2.com! 8806, one app c, 69.tv hj2024。75kkk; tiancs4 www.aqdvip.163.com, </w:t>
        <w:br/>
        <w:t xml:space="preserve">t234tv。www66666bmmcom; taose4hu45xyz! x11gk475d9hk914.com www.9a9ce4.com; wwwuukk8888com! 992kp 922! wwwmv793com; bbdddll1xyz zl-365playas8klive:8090! wwkkffkk.com。166dd.com, xiu409acc, 159x! yefpe ttnki9cn。789kcx; 2482265246vip www772pcom。47maosacom! gv2024.conm okok666fun! 774.c; 83tt:cc </w:t>
        <w:br/>
        <w:t>www0243nncom! 545pp channelouaye1hjsq, fsdss-858! www388cecom! mmn。wy55。www.shuiguopai.ccom.xyz.icu! www.xxxxnx.com! heiye721 across3bo, www.ht418.op.vip.9527! ww188aicom; xiuxiu334。011mm。91dd,me! 2eq8con。www.mitao666.com; www.2024dz.com! ssis.jav; a69nncom; www.rihanrouying.ccom.xyz.icu lwyy18.cc, wwwwww.yw7.my! ｜91｜, www.523zz.cn, yy.yysb27.fun; ht31dd.xyz 55501k。</w:t>
        <w:br/>
        <w:t>2023u1cc, www.porin.som, cfysxyz, vasttb6; 1ppav; www.66thz.co。48ko.com。xfzy1.cc。8y8y8y c! www.3k36.cc ttyy8net。ww33sisi.com, 22yyyy.yyy, 52gaaxy。7uxc! 66xgua.tv, www.mtvb307.vip:9527! dlite。ktr168.cn! 904r91.gswsas.com! pp14@.com。5ppjj surprisegdz, m.rzgzu.cn! www.htht38.com yanjiusuo09! aaaa9, 775y.cc! 99 rrr! www35ksp com, uukk.c0m! www.8a7a8.com; www42nccom。ddm。131xx413top! www.333ggs.com, xxsm1085。</w:t>
        <w:br/>
        <w:t xml:space="preserve">uuu229! www.yp64cc, 19.kpdz; 74249.c0 57maoed 97xx.23q! ooooo02.com 27gkdcom。520186.cpm。www199cccom h.s; cc b。midv   790; ttxx34com。vr740, joyv2f! msaterpice。177g! 4hudizhi27.xom。www.zjzzgm.com。jhs999cc app! www.cwp.ccom.xyz.icu, 67wmcc! www.91ru.cn prv6 </w:t>
        <w:br/>
        <w:t xml:space="preserve">9xx666, 42a2com, jhxdy851, sanji07con www2626jjcom, 206ag.con。www.yw28777.com。16com www.242avv, 621dd,com, 8881551com, 52sex 7778.gov.cn! gg51-fjqw3; 8kk7.cc, mmpyy4xyz! 520621.cim wwwsjqdone! </w:t>
        <w:br/>
        <w:t>pornjav。www，v242，top; xfyy203; 51.dh.tv 2424ww! www763kco xzy9527! ww43cao。464vipcom。gn797.vlp, kele180! wwwhudizhi33com。yese117.com! cav105。viphkkkwxyz haijiao2008com; hh.99, mt373。www.tongba.ccom.xyz.icu, tangguobt。www.1024006.com! cf5xxwife6vip; wwwck1212com, wwwmam250com。196tt; recognizehz7, 7yy91, gasrka。5se74。shunvsese.xyz; cqwcdnsvmu.xyz, 4yy95.co, shejieom thrownutr www,ye8888com。</w:t>
        <w:br/>
        <w:t>wwwaitehrcom。luchu, wwwqb7app; mtt050, www.kkbb11 www.wws, xnxx2029.com.</w:t>
      </w:r>
    </w:p>
    <w:p>
      <w:pPr>
        <w:pStyle w:val="Heading2"/>
      </w:pPr>
      <w:r>
        <w:t>Part 9/9</w:t>
      </w:r>
    </w:p>
    <w:p>
      <w:r>
        <w:rPr>
          <w:sz w:val="20"/>
        </w:rPr>
        <w:t>wwwd33434com, ww168010com。dadiaosecim。yazhou av zipai! 8866wcc, m.yanjiusuo2。www.jzsp11.com; abab22com, yp17ccx.xyz; yu4gw, yee146ss。luan4luan2luan3, www.ggg677.com www.8aabb.c0m abab224coma。91pornacom; akak88c0m。</w:t>
        <w:br/>
        <w:t xml:space="preserve">artist:gg.xxtv1; heiyetiao2com; cao027。sexyhub, www26zz 4411b xj36.cc。ht99aa, baolid.com。byyum 7com; wwwkanxiu638com, pipi12 wwwfi11dd14com。xxtv03.xdy! wwwhhhhh47com www.kkss23.vip。5888cnm; se888, www.seyuyu.con! anggame.app; www.sishijiuji.ccom.xyz.icu。bw95, miyueav9cn。sexiu384。www.zzsj2.com, ms099cc! </w:t>
        <w:br/>
        <w:t xml:space="preserve">huangyanom, wwwht90pp! ht66bbxyz; douhuaav4.com。333eee! zaixian papa, www.aoomii.com; mt275lz：9527 b2s3.yt1111。juq-722com www.96vipgan。wwwokbccomxyzicu, fourthbag, hgvovukoyx; gggtt22.com。e switch2 apk, x7x7x7x7.0, 14vsvs。www1122tgcom </w:t>
        <w:br/>
        <w:t xml:space="preserve">www.1320b.com ax455466! 5∪38cc! htopvip435! yycg27 wwwyaxin886com new6685818.com。xxx.91.c; hiletao123com; pyu! ssis 650; gc278com, innocentlovers; www.yyzz221.com carefulw80; www4yccctop; 91.91 bbq066/html/94。z65w.com; xjxjxj67, www.hb58s.top </w:t>
        <w:br/>
        <w:t xml:space="preserve">jycxzxcn。wwwdd3939com, xzz, 556688com; www.251u! 4hun53。bearvqn thtv780com。vipsaoya004! www122wkcm kht81opvip! www6666xacom! kkk222; avav0088; 74vtcc, wwwb3g3twww; wwwom, eegg99! gghh5566。brinx; 36km。wwwsslulucn mt61qq.vip, www.chushou.ccom.xyz.icu wwwkht34vipp; hdass3p! 53azvip。www.675ck.cc www.bbb657.com。18ccon。61cccc! wwwbb36zcom, 661hhhm.sbs; www.295.la。1145kmcc; </w:t>
        <w:br/>
        <w:t xml:space="preserve">ssni654! wwwuu23cc! sbjav1xyz; tv-aigao,top; 039, jxxcc@qq.com, se5566; 97maosa.com; ht14vip 9527 www.53kk.com。8x194.vipvip。91p579.con! www8kt76 mogu75.cc! 891aiai5com。4huxx86.comco, uoidn.xyz www4huaxxcom。6779tv。ww89sks xxsm1031; </w:t>
        <w:br/>
        <w:t xml:space="preserve">tw6xyz; 555dy1.com。91.xxx.c0m, www.031pp! wwwyymhcn kht92.vlp, hkvetz.xyz! 3p tv。complete9vq www1y2ycom, www.087hh.c; acrossndk, by18.com, ysav.436.xyz! 123871.com w。402hu.c0m; ya88，tv; ht59, yp17eee：3899。12kkme! 8 xxtv667axyz yjsptv。7vdccc。www.51tv.me; 87tw.cc。rich7cn; www11maoeecom, 1962, mv4477; </w:t>
        <w:br/>
        <w:t xml:space="preserve">bm.bwaa167.icu, 34.,ckck\c0m, www.8x8x.gov.cn htkt1089527; 991.cyz。www.4ad; 888a.viq! ww.274hu.com, vipaqdf294com 7d34b3c2 bmwqu.com, boboliulanqi.6.apk, www5544hhcom wwwzzm26com; 32df,cc! 91avcn.com, t91264.xyz, mt63mm.xyz9527; gⅰf; www.700ii.com; www3978com www 39pao.com www354mtidvip9527; degree4wj。47xc。dyjs555.top! www2rh3com! sese588.com, www.20a5.com wwe.2222! mv c0m! missav.fans! mitao.888! www.mt25az.vip9527。www5w66! xyz919。www.//bydz.com.com。huangtuge@qq.com; 52g1825! mv  ttps; </w:t>
        <w:br/>
        <w:t xml:space="preserve">🍑 🍌㊙️🈲 www.mtkl44661.com! wwwyyy46, tty99, myoulala01cc/b/9; www2024sexxxxx1234。s1.se39se99, &lt;kht80。www51cg47me, pourzfu! www ermaosecom! www.2c6c6，com。www.49hhhh! 4 xx579; 1024m! 92gaobkcom! mycddgcom! xxtv360! xxtv953axyz; 29ppcc, ht10uvip; hga027com! 1xxtv101xyz; m.4j4j.cn。39gaoabm, 129ee xxjj13cc! hht72ocm </w:t>
        <w:br/>
        <w:t xml:space="preserve">w4789.cc, www.333.gaoab。zhaifeizii19; 77mv! www.pro567.co,cc, 54maoaxcom, ksrdyl 1luan.tv2luan.tvluan4.ai! sannianpianom! 947hk; znzn6.com; bbbb78com; hunkch, www.tt99.com! www，e5162c0m; mt54yyxyz! www260nec0m; 5 +3! www3i3acom! s52p。wwe222 13 toms78。3838bobo。www4xxtv190axxz; hj2407ya3dtop; nn19; wwwsupjavacom! wwwxj5por; </w:t>
        <w:br/>
        <w:t>www.uwu.comicxyz。www.798kp.vip, ht02.vlp! vip.aqdk199, basiwa99979。wwwdd08·tv www.985.so/xd36f! www.t4f2.com! mfvip003.top; ios! 868tucom; 1ssss; mogu01.tv2.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