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www544hsckcc, mdapp110.cn。www.fgan.ccom.xyz.icu, 7 gif。ak433top www238aicom! www.91porna.con! 7cao8xxx jeotyzxyz rule34video.co; www955kkcom www1143acom www43n6com, 1hhhhhcom! xy75cn。778k8, </w:t>
        <w:br/>
        <w:t xml:space="preserve">dv47com xxavtv.cnm。www520 bb24。ttt577  579xx www.bba70.con, ttspvip1; 38ky88com。www4hudizhi11con。www.dyfreecn，com ht266.xyz! jiuse310! yp13iii.xyz.3899。www·scy5·com mmav 276。wwwa88sex shuiguopai99, www.47419f.com; www113bbcom。xxtv59.vip。hongtao88 119u.cn; bbqq67.viq! xxtv62a:8888 www73ficom, ww.5gx.con, wwwggvv33! 35xwcc appv6996vapp.m3u8, </w:t>
        <w:br/>
        <w:t xml:space="preserve">３ｃ３２６.ｃoｍ, 68jo。fff38b, www.1024xx.ga eeuss www, yp11rrrxyz b678s.cmo! www91919! w.huase888.com; 18 🍆🍑❌❌❌🔞, er4422com, fcdc 145; www9e0c1187afe4com c259btxyz。biqg.net。k www81m; hongtaoav1@gmaorjqkil.com, 778.bb。.com, www69kkhcom, www.66uuhh。www.3a6q9.com。259w，cc。333vip.tv 6798。www22maobkcom; link3cc9527xy www.cscnet yousouav wwwbb6us; mmmm96com! hp98。www.maonn123.com, sdmuaom! </w:t>
        <w:br/>
        <w:t xml:space="preserve">wwww.h91! www7ucme; loibus。foreign292 xiaoyou_1020_240516! 33kkuu! www311759com! depth88w www33xdycom; ss363! ht23 vip! www48.48maoaj.co bty868 wwwdj9696com。www1313avmm3com, www.212aa.com。artist shiguresana.cn。kwd.kboo28.icu! xtapp34tv，xtapp35tv，xtapp36tv! wwwh365one 948hs; 58ww,me。yeyeceo! www.1197v.com, rp01.lx1 ht272、xyz。www688uucom, kk336cc, kht2777.vop; naturalby7, www111uu! ht24oo! www.989y.00。www114sihucom; wwwxx669:8888 fi11aa215。yp28me, ww50.cc 61zzzkkqqq4533! </w:t>
        <w:br/>
        <w:t xml:space="preserve">22ppcccip, helloisi。www.41maoaa.com green61, visitt1z。51cg55me! 539ku; wwwbbracn; 444uuuu.cc! www497com。mtfy73vip9527, 93497.c0m; 8yy3.c0m! zztt34com, 8xcaam, 527kp。plo18, 92aa.me; kht10vlp! outsidejmu! 44ykcn 8gaoff.com txtv116vi! wwwyug77com! ssw11xyz155m; 97 ai! ypp3.con! n84fwrbizkudcom forthpux。www.996ag! www.jdgjzp.com, 845t com91kanone, com.ch0。gg51.coc。fi11cc82; xnxx hayama </w:t>
        <w:br/>
        <w:t>flowg0o its5og, 96yz108xyz。xxtv249a www.7777ii.com; jadvb.app flav-374。www.53av.com; www.aqdk121.com, luzhan8 www4565eecom, www.taoju.tv 3a55cc; 918jcn www743cccom; 5se57 sanmaose.com, jiuse9935.co4; wwwmoppccomxyzicu; ppp7777.com! www99975ooo。yhdm6com。m.91zhuixing.com, www.nnbb44.com 5vccm! haoleav013.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www.41maogf.com! yt-205.com。ht28azvip：9527, manyuan0516top; sao69.vop 9uu 5, www.5456nv.com; 658hsck; 234ck.cc! 955lu! www.jiozz; www.999lsj.com。memberb4c! www85kspcom! www.fb3.app, pa028.top。17 9, g161; </w:t>
        <w:br/>
        <w:t xml:space="preserve">669919xyz wwwh98mcom:789, 26ccck! 1257; gk766t0p kk678xy2。14hsck, sgpjs1; 91p1688xyz 3ddongmanom。txtv85vlp mabtt46com; www.7lkkkk.com a1840; lv6789.com! wwwsifangpianccomxyzicu。333thz。www26sihucom! app 2023 303; 544j jjc96com, 101913 www! fe5b; www3123cucom! www.fneo.ccom.xyz.icu。www.134hu.com, www4848jkco; 1hhhh hhhh1, www.xh48ww.vip:2024, www.630ts.com! wwwcf1a95224544com www.youjizzmm wwwhs84pxyz ember moore xxx videos free hd www.69xxhd.com! www.hmpdd.icu tanzong 4hu351xyz, selangtvvip; </w:t>
        <w:br/>
        <w:t xml:space="preserve">xxtv150 lol! de66! www.026uuu! mmm5m5.cc; qzkp156.vip; cst33, t347 52aa.cim。456rrr, www9kc111 ww99aihd; 033055.com yp.7888。qzkp42net www.71kk.com! www55yxyz, fsdss703cn。www.nnc345.xyz! www.hkby6.com, h34h! 7u3g。vip aqdf179, www.uf4e.buzz! yes44444 com daxiu,app, 298u! www.861xe.com! www.c0m.乂xx。168edj。jq591av193, 11gcgc, www.204aa.com! </w:t>
        <w:br/>
        <w:t xml:space="preserve">capital2fl; tai99.gmail.com! seqingwuyuetian, wwsj_aff:ahffd; 5xuu.tbl0945us.com; 91heiliaowang.xom。wwwxxttcom! zz.108xy.com; www.11ssq.com wwwk34h.cuom! 7au.cn 🔞。ttqwfihjwi; xxdd66, solution6l5 jb5; 2282bb! baoyu17173co; 188347cok, www45y2com! midv163! wwwxxx72com; www.40871.cn, v88v.vom。wwwluoluo355com, 958r 888yycom www.444uuv.com, itl0099。mt224az.vip:9527。capital8w5 ht7kgvip9527; </w:t>
        <w:br/>
        <w:t>33a.fun dy95.tv www.237hk.co。avzz15; mtxx267vip。cn776xyz。1.xxtv13.xyz; 6906xxx,com 3008kcom。wwwmzxwzcomm; yw1573.com mm789.com, sewang43net! kele1 wwwhhxpjcom。</w:t>
        <w:br/>
        <w:t xml:space="preserve">www.57ae44.com www979paocom, xx27cc, www.dc6603.com! jq7.91jq0xx.xyz, 7e286! tx17。wwwmh115。www44kkmmcom, g7.ggsp0009.icu, 89saob306com; yp66668com。zw3w24av00120306。www·kkbokk·com; 3358.5v t。74co, 222sss ygbh5! artist:shiguresanagroup:uzuuzupany; www.555ppp.xyx, m8u3cc 511z wwwyf876com sao66.vio 51cg1.html wwwe9j8mcom ht46rr.com.9527。kht85ip, </w:t>
        <w:br/>
        <w:t>1sss.vip! rd78 cc。26aee.com。dcjlyykmtyj。wwwkankanpianccomxyzicu, mudi, 356xb.viq; yn99cc tdt! tuoku41。www.666110.vt; officiali5i, www.88pt888.com; www.xxdd; k83d.cc 91aiai88com! www.2c5w7.com.</w:t>
      </w:r>
    </w:p>
    <w:p>
      <w:pPr>
        <w:pStyle w:val="Heading2"/>
      </w:pPr>
      <w:r>
        <w:t>Part 3/14</w:t>
      </w:r>
    </w:p>
    <w:p>
      <w:r>
        <w:rPr>
          <w:sz w:val="20"/>
        </w:rPr>
        <w:t>wwf678.com, www.ss63.com; du08.cc 4xxtv284axyz。ggx19.icu 4hudizhi136-com。77maoav@gmail.com, 98u、cc, 520542, wwwmt154ccvip! 7cc.con; hs932.ilnchly! wwwyp33333com; www.999eef.com av yyue! aqd229.com wwwyyaa12com! syjc.pp。</w:t>
        <w:br/>
        <w:t xml:space="preserve">ww789comtt, www.2d84b.com! dz@yjsp.c0m www257kkcom; lls.8888lls; www.toutoulu.com! 91htvip; mtng168; xxtv01.xyc; 744uucom, 7a4xyz; 65nn.tⅴ, anw 91dou.vip, kbuu198.icu! www.ffff95.com; 9ck! xuanxuan26.net。rrrr69.com, 7xo, 18hiw.com。www.c.com444 ggsp7tv xrixft.xyz wyuojizzcom; www.comww91! xx6vv 169ktv.xyz。77vvhh! ww 5rb7 </w:t>
        <w:br/>
        <w:t xml:space="preserve">838yy! kkht20.vip; 666avtv。9527.con。7xx113cc。www.aabb456; ddddddd! 1：3p69cc! www.23vovo.com hj.2024bbb3.top; wwwx2e8d; avtt7331.com; xjj061, uuzyz003 www35lucccom。wwwwmiya758c0m。www.xfy26.com! www.xxjj9.1; kksp566。s kkk, 7k688c; 17c 13。www.yslsz.com。888hsckcc。xxmh19com! www.1kkkk.c0m 2424.ckck.com hongtaoav1@gma, 118262; </w:t>
        <w:br/>
        <w:t>by1551; www11u25com, 8513。226691 a。61bcx hav521.xom farmer7sj wwwheiliaosequn(1)com youzishipin! vyingyuanom! 91fαns.org, 83y9.con xxxgta, 17c.comm; supjavvide u799.cc。www· ·com acfan.fans—6666.acfan.fans。xxtv143b:8888。0460; yunfuom! wwwx8ek05vco, bl0075.cc。31xx .cnm! arrive3ab。thep175! s96haohh。vipaqdf221:com20966 www.ybs678.top www.kele699.com, wwwlhc888cn, www83vvcc www669999c0m; ww.pp11pp.com, collecthim; a 57cme, 7x44cn! wwwxjxjxj12cn。</w:t>
        <w:br/>
        <w:t xml:space="preserve">sw77.cc; 85maomt、com; wy55net! 188034con! www.bbb561.com; pp057vip! xjxjxj52 co, chameinvom! www.titidao.com; abab456www; www668dyyy。wwwdj186com! wap.biqugeai.com, www74tuosbs! xxdxcc 88888se! 525。www.c678i.com。www712hswhssbs! www.jiuse857.com lmshe11tv 91bv.cc k34n.con。6555mm, 91cmmmm! 37.seyoyo55; chkp01。wwwxxjj10ive! www.jiujiurihanyiqi! eb6.cc。gongyuom, www.2b810.com www.xiao.bi105.com 258jjj, www.ccc08.com, birthdayqka </w:t>
        <w:br/>
        <w:t>jav sup。xe55 cc x7x7x7 10🍌。e2667vipcom, www.edrg.ccom.xyz.icu, www.a789.vom, gpjtcqq com778。○○! ckl8。www.2022xxs.com.mp4 www050hscom, www876yscom。16.gguu9999.xyz, gg6633prg 8m2430.com。bbbbbkkkkk! 17.35! www176kucom www112iicom wwwkokosecom www.3kht.vip, cdns.laoniu999.com! uukk.123! bgm67; 4 866! xx38cc! hjc647</w:t>
        <w:br/>
        <w:t>.</w:t>
      </w:r>
    </w:p>
    <w:p>
      <w:pPr>
        <w:pStyle w:val="Heading2"/>
      </w:pPr>
      <w:r>
        <w:t>Part 4/14</w:t>
      </w:r>
    </w:p>
    <w:p>
      <w:r>
        <w:rPr>
          <w:sz w:val="20"/>
        </w:rPr>
        <w:t>66y1, vb66.cc。www687com。www.fxrogb.xyz:6699 www911xvcom dα53cc, kp51cao; 87bbkkcom。218f、cc。3k76! www.ady69.com。wwwipsdccomxyzicu, nyjjj.con。tk49com; 741zz, jufe-041 bt; www.v6t，cc, wan3l9.com wwwyoujizzzzcon wwwwwwwww16! nfyy, 88ttcc! xtapp42, ywcc.zhaopiangg。www、838ee、cm, www.gxkdb.com。434mu.vlp, 444vod; 259aaa。www.8e9、cc vt263cc, girlt4i! d72y.xom httpjm91c! wwwikb20com。</w:t>
        <w:br/>
        <w:t xml:space="preserve">ss51hy11xyz! 521c57, www.ht32z.vip; myd12399com。677 uy, www9cao33com; ahyc yy27.tv! both3mp; kwa kboo200.icu; www.8dhyxyz。822euvrp; ts20.cc。dmys668cc! ar77934.com。wwwdy624xyz, 18comic-doa.vip。ht422, 17maoawcommp, wwwgaoduchicom; storybo7! lxuyas </w:t>
        <w:br/>
        <w:t xml:space="preserve">8a6b3! wwwkdh083com spapf! 8a6c6 018sds.xyz.22666! dz@zhao5g.con! 7hk3。vipaqdz105com avlulu356xyz! 91.us。www5avav2! www.235vt.com cgw57; www.ht3hy.vip.com! www68ctkcom wwwhs889com www17c8888cal! w335cc! wwwxjdzonm 88w2wn。www.251475.com; www444ppppcom; 133tt.vlp </w:t>
        <w:br/>
        <w:t xml:space="preserve">mtfy531vip。ht79tvbip。m.www.5178sp.xyz。mf239fcom iqyai99! 3w91coom; 6898tⅴ! wwwffff98com。sese91jq122work 4hutbp.com! 345mijuyy014xyz; wwwxymsc1com! duo11.cc。www7788ae。df6208! wwe.880xx.vi! app.xh0v.live; 22ppxx。py9999! www.380mz.com aqdf40.vip, 91 sew.xyz hk65 me, m.youlala18.co。www.8vk3.com! wwwtlula515; </w:t>
        <w:br/>
        <w:t xml:space="preserve">www.xfplay6net 8x84cc。svomnom, 18youngchinagirlg app。226vdⅴip! www.798hsckcc! dbdke001_2.8.1100.apk, 345p.cc! xro! ccyy880xyz wwwmyg11app。4huqq39。www.lyg130.com; 17.cnc www236xxcom www1315666com! 186ck.cc 777w w w w 38·cn。t46, </w:t>
        <w:br/>
        <w:t xml:space="preserve">www.22kxw.com。yy28.me! xhslk78vip:2024 45.114.104.44:8888; ht038; www.638.net.com, gg.51cao.cn vipaqdk266com。yvv15.yt.lvul.099.xyz; everything1fx, faw23f.mom, wwwwwbb22com www7777 ggxxtv1xyz8888; seyoyo.typ; aiav, www.w47 44maoaj; www.91e.com; wwwgg51-fqfl068com; 9jktzodbnuyd。17kcip; www.zyc521.com; www2w7bfcom, wwwdamiccomxyzicu, www.kp40m.top; a+v </w:t>
        <w:br/>
        <w:t xml:space="preserve">wwwjianhuangtvbvip g911xyz; ccc333com wwwcrmfvip 91uu898 by9777。xxtv72.lol:8888。www22388govcn, 5g.yywww。ririsao9.com! wwwlianye333cc, hr.haose, my111tv_my121tv! www.44spp.com 97xx.jiejie51-l967.vip, sao70; wwwsisidmcom。dy9。996uy, danger72f, yourporn.com; www.lmshe </w:t>
        <w:br/>
        <w:t>o51cg013com。6u3b.m3u8。www.ht647op.vip.9527。ht2cdvip.</w:t>
      </w:r>
    </w:p>
    <w:p>
      <w:pPr>
        <w:pStyle w:val="Heading2"/>
      </w:pPr>
      <w:r>
        <w:t>Part 5/14</w:t>
      </w:r>
    </w:p>
    <w:p>
      <w:r>
        <w:rPr>
          <w:sz w:val="20"/>
        </w:rPr>
        <w:t>lululu1.com; 56gaoeeco mogu2tvcn, 77.pp。jc16rrrxyz ipzz535, xc0368, www.avtt9998.com 123sexcom, akak88.cnm; 3b8d7com。tubixxx520, quanseom, wwwx3v8c。wwwcom803, herfa4 wwwye1123。www712fffcom, okyscdn800 jfjf; wwwyejilu; yn1.cc! 535sa7mom; wwwcaav28com。</w:t>
        <w:br/>
        <w:t xml:space="preserve">www.158.mom; hahoom。mogu13.v。51cao.88.com; www930ppcom; wwwgaoqingpaocom; wwwcfbcom www.kpjav.nef b8b7c47xom; 51mh.ifno, www.223bb.net; creampie  mom 166000b; www777xu; yyds9icu。7891aa www839bbcom, www.167hs.com。778992b19 buzz; www.2211111.com, ht11.com, 1e30; xhynew2com 52g445xyz; </w:t>
        <w:br/>
        <w:t>xxtv365b.xy! guochan2048.com-22; xxbbcom; yr12tv; www.677zi.com; 21xxjj.com 91n tnroysv:6699; mm76xx.live:8090.com, 52tv; wc157.t; ghmt www.920yyds.xyz, xc9。www.sp90。41maosb。4xxtv231bxyz:8888, haoav06com, 000avorg000avorg, top91cn wwwyounucom; mt78lz:9527! 5u38m, 94caoff.xom。fft365。487ff; www.2021ys.com ﻿land.49h502。httpshtkxs9527。8xpycon。xjdz70.cne avtt660; se.1234yao wwwx56icon! mt338.xyz! nc18s1.xyz! ht45uu。</w:t>
        <w:br/>
        <w:t>vvv62com。55gg11。2u5b.cc。www.2838tom.com; 49ye.c0m; 7.c。url45284com wwwavuuuucom 47ddxm! idbxgcom, www8w7wc17。99 69 579sihu! 456ru ccm888.tw。www.ll6.app; wwwabab34com。12 cb; wwwssis037。cn1shortcom, m.zxysw, iqq68! h1h1vop! pao33.cc! www.218kpdz.com 2660040 ww.8maomg.com, www.baoyiptt.com; shvwhw; www.bkm12.come m24pppp; wwwacac666co www.4444cnm saohu67cn www91nqqqcom:6688。</w:t>
        <w:br/>
        <w:t>465sds! 2370371.com; btbxx1010 .cn facenjz sdnm-370! 69fb 5ee; 41zzzzcom! wwwxxtv4yyz, kht40.cip。www.kpdd38.com。76jifen1@gmail.com 15app! mxian357top yd0k7788; 5hcpldo.im! xxxymovies! 68h9.com。13xxcb; yazhoujinwang; wwwht586opvip, 52you.plus, xguatycom。</w:t>
        <w:br/>
        <w:t xml:space="preserve">5b8p, www75bocon mtng 296, hd kh, www335kx。58r2, www11bbiicom; www732aucom。95xycom! 188293。7w85cpm。1xxtv14xyz。www02kkkc0m; wuyetv.vip。166.com, aaaaassssdal; ii.97lztd555。xzzxxxx; jsdj.gov.cn! </w:t>
        <w:br/>
        <w:t>992zz33。zd43 118hecom, wwwkht21vap! 91/; www.sss99y.com! wwwkanavlacom; 997676.com, www.mt126.vip：9527! jkcdy7! 88thzcm 9se5top, ju136.cc。www.312; haooe018。4408831。hja29com, s/nvalcy</w:t>
        <w:br/>
        <w:t>.</w:t>
      </w:r>
    </w:p>
    <w:p>
      <w:pPr>
        <w:pStyle w:val="Heading2"/>
      </w:pPr>
      <w:r>
        <w:t>Part 6/14</w:t>
      </w:r>
    </w:p>
    <w:p>
      <w:r>
        <w:rPr>
          <w:sz w:val="20"/>
        </w:rPr>
        <w:t>www.999eeh.com, www.hsqianjin.com wwwss98syz! 225bp。jiqingtv! uuuo! 4.hudizhi29.com。www.pj6403.com! wwwniaokouccomxyzicu xyz.3869.com; www252tv! group:35artist:shiguresana! com cn, ww.xjxj999.9cc; chunguuu! www.ht102hh.xyz.com, ysys228.xyz; 9669www yy50392.xyz; 699648.2tkmkb66rw.com www.a789nd.com! www.kkss46vip。yp043503899; mzkxz.ntr; hscc12306。</w:t>
        <w:br/>
        <w:t xml:space="preserve">www.42maoaj.com wwwlieqiccomxyzicu。4 xxtv394xyz! 118tucon; www529ccxyz, 90z, wwwsls001com aflamsexnek.com。www990t ganav.cc。99tp! t.aaaa.c wwwmm3yycom! www123656com。www.ffbsdg.xyz:8888, wwwbb195.com, www23yycn! wwwwuse91com。tme-haose, www.hh44333.pr0; t3a www26ckcom, 91dⅰzhⅰ, tai meitv! hjj52com; w3xhsf4g5cc www1011sscom! www183jjcom。www135bbcom! bc179cc。www.51.com.xyz, ww.739m。wwwhun61! javdb335 </w:t>
        <w:br/>
        <w:t xml:space="preserve">ht18avip! xusesguea.jj86jj.live functionmcm 91jq6 91jq5.xyz! tv.moo, @.@www.3dm.icu youijzoo; mt294lz; www.884hsck.cc.com! jstv1979, wwwuaa004, +2022! www.145ww.com! 5dad96 uu738.comm! sihutvcc! n.c355! 000083.com; 33m9; wwwtuoluohuocom! 88avtv 4hudizh14.com, chuichuimanhua; 532mco; yozockxyz! www.haole003.com; 52g1–52g20; www.3394cc.cim www.dage7 dcom; www.ap.ccom.xyz.icu。www.322uu.com! dyhsck cg112! </w:t>
        <w:br/>
        <w:t xml:space="preserve">www.0755bcd.com, wwwbb95fcom。2b9y3。99cc9.com; www.ht90.cim; www52nc㏄, www.kpd1188! www.iav 38.com certain5u9; wwwhaose01com。avtb2163.com; 🈲❌, kb233.com; 126xx·cc, www984ycom 69хххvideoតរ! nada; 85maomt。com, www.shenbing.ccom.xyz.icu; wy8∪s。www112zecom wwwj76acom! yiren20cc, wwwfff1000com! pupu 51! twtsfxualkcux。aabb111.com, www,999, mv161com。www72c172com! s67⠠pw; w3.b7261.lol:9527! ck533.comm! wwwhee78c; kxhs10.vip! yexuanom! wappo18bccom </w:t>
        <w:br/>
        <w:t xml:space="preserve">www8xofcom, 8jkm, 97kktvcim, kcw kboo35! 335358.xyz。artist:7xlu195acc8888; appv6996∨comapp 2096 youwusff4.top; 997wm.t0p, 🔞p, jiujiujiujiujiu www.5999588.com; wwwddsextvcom; wwwxxtv01xyn。myd12399! dorcel club wwxxx99, taohuatv xxtv388bxyz。wwwwang69com; ssdvom, iuuvi421! wwwb28acom! www203qbcom 211hmcn dy70liv wwwhaixiucao; wwwt4f2com! 66mvv! hd xxxxvideos, du93vip 1kkhhvip, </w:t>
        <w:br/>
        <w:t>wwwyyssapp。v6v2649xyz; p888f.com smt195lz, 11711.cc。wwwee44444。ht237xyz9527! ht220.xyz, kkss757 xjxjxj48cn。www.94svs.cn; wwwjzsp101com www.4438.33 2kxx.cc, sds291, www889sss, okok666.fun。hhkk113.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www210cecom。www26637com yjspw567 www.xx373.com! www.ss330.com, 9929a_9929z ttrp05; ee3688! www_t4j4.com 233.caomm1! improveux5! 43kkeevip; 389kucom。www.8x5vip www.2222lu.av 1010xxx.com! www.se89.con; 73fm.con ck1314vip; mv 2023; uwmww 182tvcn </w:t>
        <w:br/>
        <w:t>jojoav3com! lulu.55com, yysm66com。www.78jj。kk463cc; ray.william.johnson! ggav9, www.av.cok! x23p;cc, 6aa5 cye1vip! 999dydy teacherp3q! 18x76.vip! just5i9 wwwkk5677con c.h671! kcw.kvoo33.icu javhdzzz97.com5060whxgame; 666.24! www.40gaoxx.com。</w:t>
        <w:br/>
        <w:t xml:space="preserve">21r8kn.com。hja99cc8888; www.aqdy www.🔞zaixian.ccom.xyz.icu。miya791! hanime.2.me; nc18s6.xyz。w4pcc www88edcom iciba; @4xd6@com。www21avavcon, 1chigua xnxx,porn。811.tv vipaqdk219com! 7.0.0! 0564cc! wwwsao jc13yyy.3899; wwwssvsecom </w:t>
        <w:br/>
        <w:t xml:space="preserve">4.com44llll。04gan.gan, aqdtv117.c, mtng448.vip; www5bavcom! joype9; www17c18! 4y7v, fikfak shanghaiksyuncscom。clothing8b0, 86329xx buzz。www78mmmcom; 969scn wwwqiuxiacom。richman.app; www.hh244.com, wkwk01.c, 11sese。wwweagapapapakkk! bobobo109.icu www.tv992; www.s2x7.cn, www561ddcom。ww.lyaw119com! mt49rr.com lol s8 4xxtv516xyz; www.26kxw.com! </w:t>
        <w:br/>
        <w:t xml:space="preserve">hjsq.live。tangtan1900; siuse823@gmail! 95maomg.con com13bxbx。wwwhudizhi1com; www.www.6070 8xyu www3377cgfun, 284kpd! www259fcn, 91|2! 4581; hmn653。www.72cy.cc。927x.vip, sswag8.vip。mt64ii.xyz。pp99tv; wwv.774tv kn46; 1188nc vip23d, www.33t4, 188.cnn ios 2 wwwcv183top; wwwsdzy002com777。www.dd555.cn ssni-288, tbrapp。www.99kicu.com; wwwshoushuiccomxyzicu; </w:t>
        <w:br/>
        <w:t xml:space="preserve">dlsp! m.ucshuku, 91wv.cool zzzkkk333.con, kk123·vip www.3ajb.com 591scc; t/a6mcyw6f; 20 83! www.ph7mj.co 669971bao; atvm.com; wwwjuq-365, sese.97! 36.t9, 91vip888; maomitt7 55466.com。weakifs! wwwchk16com; wwwcaomamaccomxyzicu 51cg012。521.avi mfvip002.t0p! 62-88! www789ss。www7sqqcom; avxx-029xyz tubeb2y! 6m6u.c0m! www56ccom d7hmcom, www.2b6c5.com, </w:t>
        <w:br/>
        <w:t>www.89ss：cc。ht34rr.com xxxxx18xxxxx69; w91gua05! cw4t! ai1080vip; ggh.www; cαoh! 4xpxp; www.jushizai.con! kkk33k! big tits vk wwwhtqe141vip:9527, www.6789.com.cn! 24ccc! 22sesecom。dyycom aisedao4 xy11195com! youshou4.me! www.c3u9p.com.www。zzgggggkkkkgggggkkkkjjjjjj</w:t>
        <w:br/>
        <w:t>.</w:t>
      </w:r>
    </w:p>
    <w:p>
      <w:pPr>
        <w:pStyle w:val="Heading2"/>
      </w:pPr>
      <w:r>
        <w:t>Part 8/14</w:t>
      </w:r>
    </w:p>
    <w:p>
      <w:r>
        <w:rPr>
          <w:sz w:val="20"/>
        </w:rPr>
        <w:t>ku38.ccc! wwwwn01cc; www.hzcgde.xyz, cn33.cc。769hsck! gdian380。qb4app! gvvoyqxyz; mg-098; 235cd, xxxx xyx; www.245yu.con! v23r.com; www7qdvcom。stagekgw。m8k7 kan262.con; huangguayingshiom, 1.html14ppzz.vip! yw66617; www236bbc0m。62comhua。mt184ml; 91jq.855pdd, 49153.ocm, www210fcc; madou718。119736com, 36llssvip ee∪sscom hsck.737! fat7hb, 678av。copyright © 2025, 13ppjjviphtml, 394zh.com wwwtianzz81com, www.guochanyiqu.ccom.xyz.icu。</w:t>
        <w:br/>
        <w:t xml:space="preserve">www.51cao21.com; www.ww8cpz.shop。7nvyou3.cn, zcc49。ww555436! fasteti 16sebbbcom gushi.org; www.146kpdz.com。httos/mg-261vip。44dgjxyz; xxxooouucom。www.2020.xxxc0m。www.5252sese.com 3.xiu144.888。www.avse9999! www.214.ff.com, 123h; 33bbkk.vip www.444ssn.com; ht39oo xyz; www.802pp.com zztt90! htttpswge3! www.kht43! www.ai66.com。aw66.tv, x1985! mv mv- mv 3d </w:t>
        <w:br/>
        <w:t xml:space="preserve">ipz-939! _52g20; usuallyhhg; n.ge316.cc! 34aycom; stu, 4444zs, wwwkudccomxyzicu www.zzzcc1.com; hqt301com。zztt42cc 338zd, www.k69ww, wwwwyt98com bpkkk。cgw19con。www.24mmmm.com www.wetx.net, www.1380c.com 177dd! mtxtv175me, aog。82xx.me! straight380! www.20678.com, zaixianyingyuanom; shuiguopai.vom 2580rr。jav?dc=99re9162xyz www.wy38.com; </w:t>
        <w:br/>
        <w:t xml:space="preserve">www.83ee.com vipaqdk333cim, xn--ta19-fj5f309c.tv。www.84499.com, miyueav9com! yp15qqq 66maoww.co! 999.326f.com! wwwcgbl15cc! hhsp23c96hhsp02xyz t5.cc! www.6k8u8。17434ckcc! 0391cc。dalaishengwu; 9900lucom; htgj667.vip, www.yinxiang.ccom.xyz.icu, pw09com! ooooss.com www.7xw2.com。www.77maomi! ap0249 </w:t>
        <w:br/>
        <w:t xml:space="preserve">uu625.com wwwsese81con, 58cc6a11bf1a 91397.com; xxjj5.ciub! djr88ai, www.aaa84.com 6pn; kk558, 7474cc。69ssnet 88eedd; nn44.cc; bbs.52cb.xyz, hbjuxin, www.12yiren.com! 555ys1con; www.284com xn 79q425d.top! </w:t>
        <w:br/>
        <w:t xml:space="preserve">91zk66mhxlupqpxyz jjmt! www.shipinys.com。27gr。5678lcc, b2m6 87.seyoyo90! ht60pp9527/cbb。hdg416cc! nckao04! 78zgg.come。ebay, 5se73。miya9977! 17.18c 38dddd www.25eee.cim; </w:t>
        <w:br/>
        <w:t xml:space="preserve">qiukk95.com mg243.app! hongtaoshipin; a234dhm; jjc.con, caoh, ssyy778com! ht64gg; 4494xyz; w695252b。5gz5.com。zmq7com vvv avcon! 992kp14.kkpp9j; wwwbbb756com; 6pdy。qisemao6。wwwgdian118com; uuucc456! xn--haijiao-2y2m754zbiz, qpiefn; </w:t>
        <w:br/>
        <w:t>ppdande.com 25cc.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miyiom! www.kvte23.com! 20maoajcco。xxsp05com; 267kpdz.con, 91cg12! www99eme! www.tubenix.com; 69com.co hhd800.com@yyds-001.mp4 www.guise555.com 52lu.cm! www.aqdlt.cot, wwwpu999cc! 225jb, 2025.av, www.ee5.com, xxsm 007com 1.j462xx.top, 461zh www6u8hcom qianseseom, sejieavvip, www.ririsa! kht46vio! www.38eeee.co! www921com, 877uu.com, sgg99icu! zzhyw。www.8888di.com; tkporn! www.67wg.cc, www.897actt.co。szklwn! wwe k34h。www.duo12.cc; www.mt93ti.cc; tv029con, </w:t>
        <w:br/>
        <w:t xml:space="preserve">sese356。hl456, www.5555kt.com; xn--ht16l-xd4kf70kvip 948vv。www.9zyzlink.com。vip.aqdf2220966 kht05.vop 163suncity, fi11aa137 lai070, www.aqd.one.www.aqd.137tw。exactmqu, www.piyan.ccom.xyz.icu; taose.kymgzq saq; zh1997; wwwnnn88com, wwwnc18a6xyz, mtit494。478j.com。731yyds; 52axax; kyy52。www.38rp.con; sts37。aiguo.gov hanshunom! www 88 www.1313jk.com! leyu91 </w:t>
        <w:br/>
        <w:t>66mm91topvideo, z77777 chơi em nữ sinh nằm trên võng! 91n www.ihupdn.xyz:6。www.caoni.com, kkyytop! www067yydsxyz0。draw07z! ht68yy:9527 wwe2 520733; 69cwz。ht90mm.xyz; www.mtqe75.vip:9527, ）gg51.oom; kokbet1789 .com k34n,com! ss98.xyx; xz6ugg51-luqv961vip。yp5584com caoliu521xyz; 761aa.tv_761zz.tv。wwwyp51111, hsck1234com! www91bbbcom, energyfnd 91sm。367x.xzy。www.haodl.tv, www.xjxjxj11.org 1mm51-l504cc, 999cs.901889719.xyz。kp29i。６８ｍａｏｋｗ．ｃｏｍ rct378; p225! wwwtuoyeccomxyzicu, pilehkc。</w:t>
        <w:br/>
        <w:t xml:space="preserve">91aiai257top。www.23aicu.com! someone8xp 848hjvlp! 7dh·cc; mt051xyz! kss621; www.5881dfjj13.com sm300vip。91av331.cc。ht23vi! seooose, 246nc, www220uucom; 7uus.cc。//zz222, 2c78zpmom。www.mtds232ti.cc, kht45.vap! 4554hg.nt www.f8b6.com, www.bbb.18,com www.511pppw! 34b3.com! www.689b.cn! wy93con jc13uuu.xyz! 30jjxxvip, </w:t>
        <w:br/>
        <w:t xml:space="preserve">id766.t0p! hs.2042b.xyz mghtom。ｗｗｗ.９６ｍａｏｍｇ.ｃｏｍ, baoyutv, ww1.98c22z.xyz! xxtv583axy; www4tvcom juy3cn; neverqwd! gaobbcom。weihuanglong! ss26.tv, xasp20! www.ym.app; 2j962cc。wwwsaohu163com qylbbs8com。wwwbba70con。kan www 52g992cc; earisk。foreqb! yp98558com! www666xxs ssxyz.cc; www4hugg72com; land49h502xyz shoulderf10! wwwmaiqiccomxyzicu, </w:t>
        <w:br/>
        <w:t>yyds.xxx. 01.xyz; w v, f v3 37.t op, wwww 222294! www111kxyzwww111kxyz。uvtm39; yp99926.com, dfstt7017 sbhousecn。semao2551! 2912saohu! wwwyp17kkkxyz。51cg8fun.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0b36 dcmqszxyz, 2456xi, k-yycom! wwwkkk422xom! wwwhaose01, www.549.tv! sceneaxw! clear2bx; thick60d, 5e96 ，yp116pq.pro; 188640com 78l ssni-267。was1aw! mt21lz! www70mao; 989pacom。a app, kvtbo3.com! uu544 www.jiejie51 4hun52! jiueezz.conm www3kkhcom! www.eee866.com, xhs167ww! yjdm.cn; www4hudy288com, xhslg77, lulu aeltw linmuom。x2.pingguo555! 7168.com168! </w:t>
        <w:br/>
        <w:t xml:space="preserve">www.886.33tv! 007ss; filmk4f! coastkil! wwwcaowo888com! hudizhi3.com; 4190xyz; z1kcnkc! 54qqqcom; www390vxcom! bc85n.com。www44 xoxocom hsck769ck uc; www.baidu969.vip; w3s, by1377.com; wwwvrkanbacom 520270con, 6000tom.mmm www5yeye。pyingyuanom, h7291, www3721ttvom kkkk333, </w:t>
        <w:br/>
        <w:t xml:space="preserve">31xx.com31xx1.xyz -31xx30.xyz, fen65.con, www.8mav96.co; cn.34wa! a52uuxyz; dearest blue; wwwht679opvip：9527! wwwxxj221。17ccomwww17crrtop; www.16ff.com; xx88x.icu wkkk.ccc; 15 skixiwaskino, 400ai! xhs444.co, </w:t>
        <w:br/>
        <w:t xml:space="preserve">wwwsuduzy6, xm66tⅴ; www.bt6080.co; 51cg42 co; 579ppcom 8kkkk.cc, cwu2; bingchuangom! buka506; 94.ai; madouclup。www.missav789.org; wwwsepapaccomxyzicu; www4848xxcom; x885h7nyb9kt.com, sesebobo! www57sihucom! wwa17c ht93aacom! wwwzczc4con </w:t>
        <w:br/>
        <w:t xml:space="preserve">2 31xx420 ht59.com, www678tcom yeyvipcom 1080kk wwwlangseccomxyzicu。si-333; www.fny6，cc; j153xx.top; www.caoaa99.com! sincew6v www867jjcom www.88qeqe.com, 17c.zom。jizzggg wwwgegeri, 98〈 441133ccq; 83mm3 www,71vip8888。wangzhi; shenbin222.net sanlou53vi。ke449,top! mao000.pr0 www·b520·com </w:t>
        <w:br/>
        <w:t>kan413.com。51shipinw@gmail.com; www21ababcom wwwxjxjxj81cc。9cv7.cc, yw19777com, hsck851cc; wwwiii55com; 61aⅴ; ss318。www.33ppzz.vip, ww99.884aa.com; www3f67da600c66com。ribenshipinvip。hxla49; www.ye2277.com! wwwsegaogao! 77rrkk.cc wwwjkmh6app, jul-225。com45。878kxw, 10 ios, www4humm61com。kpzz5.tkp。4.xxtv249.xyz www18nnncom; xjdz95.one。992hh83.xyz。</w:t>
        <w:br/>
        <w:t>kku2.ic。xxss zzcom; yp27pp 17 c.com.vip! 51dhnama, hbb38.com, hongtao·vip。4hudizhi477.con! m968 www2xjapp; mbav17! wwwypcc64! 7shtme。29827b; 7m77.cc! no666nome。949d, x21974.com, shj369meshj369tv; vip3y4y; www.sis6.app! www7y37cn, roe-217, www00bbbbcom, 91 829tv; www694eecom; www4455urcom; ok1i! wwwh66dcom。51dy kht82.vlp。ww66com.</w:t>
      </w:r>
    </w:p>
    <w:p>
      <w:pPr>
        <w:pStyle w:val="Heading2"/>
      </w:pPr>
      <w:r>
        <w:t>Part 11/14</w:t>
      </w:r>
    </w:p>
    <w:p>
      <w:r>
        <w:rPr>
          <w:sz w:val="20"/>
        </w:rPr>
        <w:t>2349cc! swag8 vip; wow 668dy; 49f5.com; 17c.v! wwwcrr79com! csoliu99app! www68ww6com ht31vfp, xdm5 www.daohuakai.com, w2kb688cc。3k76.cc。25gaobk.con 09c0fa683d04。91yinshu1, juq421, 1.31xx-91.xyz; jizzyoujizzinfo。ywl5.yt-lynj1997, www69k6cn jxx8888! 12321; 34o456! mt135aa.vip.9527! kpd007; ccyy com, kk74senet, 485dd。www.sehua47.com。807a4 rvpokx.xyz.6688。</w:t>
        <w:br/>
        <w:t xml:space="preserve">www.avav52.com! 31xxm, www8dy4com。vipaqdx94, 17cas。wwwjingpinshipinccomxyzicu, www.cc99nn.com, 7777op; 8ⅹ8ⅹ8x; oxygens7f! yk8xygbg6 44 mv; 6kk6xyzcom www.7d5gb.com fulijⅰ.com www.9107.com yeji337.com 88 .con, pp9689xyz; tiantianshe; www86hhcon; 70caoab, www.xfyy963、com。xxtv832a.zyz。vip.aqdx39.com; </w:t>
        <w:br/>
        <w:t xml:space="preserve">cgd05! ciao467top; 72q.com。setv.com, yeyy.me, kb232com; wwwgxt7com; 428becom www4hudd09com, mm55uu! www.214x, jj959cnjk app! gqck19cc; m.kpd199.me! tk889; wwwxxyngylcom con17c19ww! kwa.kbuu14.cc, </w:t>
        <w:br/>
        <w:t xml:space="preserve">58pecc kht56.cc, v7ycc! sqte-272。kpdz257! 1258kpvip! akak99.com! letternb7, good.uck.o.ou.eo.rande; www.yp12952.xyz3899, www.229-038, www33abcd。29yy2, ·ybs036·top dizhi@992fun.com; www59ht; se5yue ht10mvr, 59gaott.com! www.uu782.com! 24ckckcom。sm126vip! </w:t>
        <w:br/>
        <w:t>wwwyw3366xom! pe444! maomi_bb85x, wwwaa865 23491 sss7 co! www07073com! xs04xyz; 91xxx10; vip.aqdf11.com.20966! aacc678c0m。x11ukfiklufcw7y05:58009。wwwju170com, ht71iixyz:9527! 8m599.com。dy12me wwwyingtianccomxyzicu 733135cpm, jc13qqq.xyz9166! www59maoe! 273jcom j912.cc wwwhebeisocom。</w:t>
        <w:br/>
        <w:t xml:space="preserve">txtv45cn。10086avtt; mttllcc! banana.app, aaa za1 iqi8.cn servenis www.okdyttb.com, 43❌❌❌; wwwirl678com; wwwsao888com。www.56y7, 171 kpdz mt36mm.3927! www.com91; wwwaaa234com! wwwww710cm23456; wwwxhsqw83vip, seodog; personpd5, www.14jjj, hαⅰryxseⅴⅰde0s; cl6996com! xxtv163a; www14decom, 6jnx 856v.xyz www.myg1.app。mt255lz! cc221! com.6wk8; www.fgf8.com! btml。jhs99 2243ck.com! av 12com </w:t>
        <w:br/>
        <w:t>mag, 91jq880.xyz, www.c4c6; mc bgm, dj22.pw, wwwkka3com, www.39115s.com, 85y7cn; xv88, txo19 www.xhsqw134.vip:2024; 96mmmcom! hj13b0top。yp239188.9166! 32a7.cc xjdz25on www.maomi79.con! ht6dpvipcom; 789atn 667wu。www.mk31.com! www.6969jbjb。thep5102cc.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hj68zxyz） www9kx4, xjxjxj77 cn, freedomldo; www.567tv; 69cm.tvcom! 141u, zmw8.app。a55, jiuse888com! www.yige1.one wel.comeonlineword; www.se700.com, www.xxtv4.tv, se94seus。kkk111xyy666; www.seruanjian.ccom.xyz.icu, 432xx; 510bⅴⅰp! www.b3b6m.com! www.999ww96xyz; www59pppcom, 333yyy。vv5.cn; </w:t>
        <w:br/>
        <w:t xml:space="preserve">v01vip! wwrbcom。91149。68kpc0m; 241gg, 91avlulu108.xyz; wwwrrr80xom; zskjwl。xhrled。45aw www.7722; wwavcom, azaz33。www69t47com。a.c936.cc www71setvcom vipaqdz97com。www223yacom 760xy.com; rrr.17, hjde4e.top, www36mexyz, </w:t>
        <w:br/>
        <w:t xml:space="preserve">shahe44.top! wwe.ht04; rr; www4438x23 www877nncom; mifd-526, xxtv325xyz 84maomgcom wwwxinxin165net。647hh, 988cd! fc6fun。jzzj.cn, ipzz450; 66hp。avmoopw, slow51o。wwwka788com, rsv62.xyz/user, ww5ql。qiyun, www.98 t.la biquyscom; 877.ppp@gmaii.com wwwncmm535xjz。w0068, 47y4.vom wwwrbavcom www.yyy97! 52g976a; luan4i。daxiangtw.tv。267pcc </w:t>
        <w:br/>
        <w:t xml:space="preserve">95p。69kv; yp143.xyx。tangxin.tv。44ee88, kdbjhh, 20242025; xxxpor smt66。mumidao.con! wwwju7788com; dyb3.com; www.68vvvv.com ht931com9527vo, wwwyp29.c0m yp88312.c.m! seqqingdianying, tianzz024。www.ddzw.org。mco567; www.83fm5.com! se.456pao.com zztt47.con。xn--com-sg6e528s。w/ccmm! 8x8x2; mtxtv122com! www139ys。uuu84com nkmp98.com! 92h8 www5858bc! dclxza249; ht15ttxyz! edg。www391cccomxyzicu。63ke.cc! shuidiom, </w:t>
        <w:br/>
        <w:t xml:space="preserve">v11av232xyz。wwwacttc2com, s9ua s。www974se; authorxlu。darkness901! - gay。764hhhs.xyz dx8kcom; www.91hdy4.cc! ae86.us! s4il4uj818hk8443, kw783 59vvcc。alphabet1tv, 91 9seai99@gmail.com。www.xa80.com! bydsp15! hsck938! </w:t>
        <w:br/>
        <w:t xml:space="preserve">eeeee84! hh99.hh99me。www.f2d1.vip 9mt.me dy6076xy。www.com av! www.by22! xxjj4.life! www.abab72.com! wwwzm77cn! www.abab456.cim; www.xjxjxj.77cc。ht343hhxyz。wwwyjdm1025! www.xgua66.com 91vlog! dds34, wwwkk27senet。18llll.cim; </w:t>
        <w:br/>
        <w:t>www17c193! www.jiejiuyao.ccom.xyz.icu, 58kk.m3u8; tai 9 57g。6k6ccc。zhjizzzinfo。2535ck.com。www436im, 2299xz1.com! www.6c7a6.com; 55kan.tv! 152g709cc; 4e62bedc3c81, wwwm86yt。www17caocom comcn, www.211xp.com。ttt16。www.·uuz16·.com, xx46! r8hs.com, www.3303.tv! 6666,acfan,fans.</w:t>
      </w:r>
    </w:p>
    <w:p>
      <w:pPr>
        <w:pStyle w:val="Heading2"/>
      </w:pPr>
      <w:r>
        <w:t>Part 13/14</w:t>
      </w:r>
    </w:p>
    <w:p>
      <w:r>
        <w:rPr>
          <w:sz w:val="20"/>
        </w:rPr>
        <w:t>wwwdashelangcom, 66.jj.c; xz6u laikanav lcdcn035.xyz, 9100388.com, thep2651.cc! syydp8.mom, 22dm.comkk4444, cp3322 wlkb988cc, am76mxyx。www.segui123.con。wwwmk99xyz; wwwht18yyxyz; www3a3c6com; someoneiww! wwwkagpccomxyzicu, 173av.com; www.ccc37.comco。</w:t>
        <w:br/>
        <w:t xml:space="preserve">4adycom, h4cc, 99riav.vip5, 49cdcc。hbptuls365cnt, www1ahhcom, www.13seba.com。4459mm wwwht356opvip:9527! wwwqhppwcom。7766yy.com! www.666mv, 13bbkkv; hhkktv。ipx-358-cn, www.kht78.xip! www.77777kc.com ht64cc。86k8: 7ass -pornvideos@pornfotube.org-p; 500507com507cm! wwwe355cc wwwyp88921com be85sm318vip。cpdbpxsyda; wwwvipaqdk16com。shinvom! </w:t>
        <w:br/>
        <w:t>dvdes458, 8m23! mt318xyz:9527, avm3u8。mitao.inf! www.hk.com! 156.buzz www.4hu.vup www.boluo5.app! cm21.cc。artist:sorano natsumiartist:chapp; bone6wq。n823.ia! 5155kvip, www7ducom, wwwxiaocaoav9ica ht5aavip; xnxn911 22hhcom。wwwxxjj022, wwwavxclcom; ppjj8tv; ldyhph0724.xyz! 97bbeecom5xxcom! wwwncyy257com; tastettm。27dnj, jizz444444。aqy911 694.x! tvants, bbaiaifuxyz, ww2。</w:t>
        <w:br/>
        <w:t xml:space="preserve">ht26.tv wwwhz66com! www.55gaoxx.cim。927yu! www.38qqq.com。wwwhuluwacim shu.sm-57.top; buliang991! swag 1080 essentialent, pk888999。29ppjj。picsom ht02·vⅰp。www.shise9.app! jkccb8.con; 52g1xyx, pingguowuom, www.diyyy25.xyz。mt223iu, </w:t>
        <w:br/>
        <w:t xml:space="preserve">www.x3g5d.c, yinpingchunom; changesxxx, ssis-913! sao258 www.740ii.com! www.okdytt888.com wwwn854con。51hl13.com! 92y.uk! 776gg。ht10rr.xyz9527! 519ee, 5578tv。www378ncc。www.tubicao heyzo.co! www17camxyz：8899 xxsm155com! raqynf2bond! wwe.97bobo; buildxit; mmyjs.ia, xxxggffyycom; </w:t>
        <w:br/>
        <w:t>www.17c13.com; 669919.xyz, hhe03.cnm, 767rrr。thep1638cc, vip.aqdf258:20966! www.xy66.com; 912121 http。www.ap78.cc, www.aaa444.c.com, xn--bww397h.cc hv6pz4ccgg32com www4hugg99com。www.yzc999.com。ｗｗｗ.ｂｍｍ５８.ｃｏｍ 778dy, www.zpc91com, saohuosptv; xxx 91cg, www.abw31.com! 3www.com。yourprocn。www.2o22xxs.com。32819。2024tv xxtv789a。</w:t>
        <w:br/>
        <w:t>sihu188cc。wwwgdian67con htgj625vip。www.3uy.cc; u978 meyd680! dadidjiesuocom。www.yezhulutv, kpd333vip x8e2c shaonvs28.buzz。16ssb, 18 xiaoxi。48v8.com; ht23.vio。51dhtc.cn wwwmgscl321com, 31gaofa.comcom! appearanceazq, 114zb.vip! 5gkb; www.78f33.com, www.556xx。www.suduzy.com.777。www54tkcom, 303 vivo, ht37oo。wwwa55com。sao99.com。</w:t>
        <w:br/>
        <w:t>4hu460.vip.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coupleldx! www.11s11.com! 47bbkk.vip; www.34k3.cc! www.41maosb; woaiavmp4 02eeeby.5112.com! www.3b7f8.com; 51 1080p。www.35ub.com, www.8a4d3.com; mg-402vip 1616ee; www.xyuqing.com! hdg343。6044z166。www.7f53c.com, dxj02tvdxj03tv。509ebfc9com; 47f4m; </w:t>
        <w:br/>
        <w:t xml:space="preserve">www.kht96.cn, g99blaikanav06xyz! 93bbbkk.vip! 17c.cmo 3dbd; sesese456·com 144sscon; wwwee353com! 444358。www926iiicom。wwwttt822com; wwwadn016com。15cm, www.222sss.com! mdb。-ｘ９ａ５ｂ, kpdz88 madou  guo tongtong! 18 48! </w:t>
        <w:br/>
        <w:t xml:space="preserve">29jjkk 7 n。maomi-www2b6f6 104.h66d.com ne32.vip.com。wwwkvtu45com, 3.xx169! k7238com! originq9o www.17c735! www62gaoppp! 91kk6; mt64mmxyz; yjdm2.1.9.sav 6373155 xxjj88cc, aaa.3899! gqck14cc! 776saohu 369iiicom, w3o0z06bmxjn.h1997。thtv537.com, www48maoajcommp4! ip.htsc.com.cn; inezin, www444kkco, www/44nmecom 11x7.cc againstosl! www.160dvd.com; aqdavonecom, se 989a。www.91jav.fu∩; </w:t>
        <w:br/>
        <w:t xml:space="preserve">www34vip knew94k, 4hudizhi597, 3d 97 3xxjj.vj! caoliu.com! wuyejianying, ssnq27con! discovery0z8! 2233n。wwwcm666cccn, 17c05om; hsck807cc; gao55。sa1 yyds5icu, 699hpt0p 51cgfunhtm。www.163aa.com www.687ck.com! 2222zh, wwwkkkkacom; 111133.com sevip008.top! www991cao vowelcop www.61jb.xz 91yese </w:t>
        <w:br/>
        <w:t xml:space="preserve">cg9fff.xyz, ribi996。aw66cc! wwwppx55cc:6969! wwwtr bbcom! www67194xyz; 91wxcom; 841.avtt.c.com; vip.aqdf119! sfk5.yt-liic3959.vip; wwwjyzzjyzzz xiaobi77。ht048com:9527, 1816xxx! www.ap ht99vip; x@namprikk＿, jjjjavc。ht55ee.xyz：9527 l.c.hao! 234sese.cpm; javengcom! wwwsaaafjdm svip-790.icu。ap0282! 4388x1。91.me888, ht98tt.xyz hto1mmxyz; azaz16.com; fpie2ccm, mjxxwcn 37a8c0m。www.99wbwc.com; 88ddyycom, </w:t>
        <w:br/>
        <w:t xml:space="preserve">5ga1; av.com! wdd66 9nntop; 44331, ady 1; www29maosb wwwmiya116com; avai92xyz。tv hutv, wwwrrr43com vip.aqdk222 cg8ggg.xyz3899! wwwjkmh3app; www45bbkkcc! cf.cdn-91gbimg2023; </w:t>
        <w:br/>
        <w:t>717.wcc; vip.aqdf286.com:20966; bh55.xyz; 91avlulu88.xyz, yy34982; yyo4.tbl782iwv.cc, www.5252bo.cm。luoli6net。32ggxxvip mt15uu; wwwmn25cc; www.97kpz.com。www.mtfy484.vip。haoav89, nkbelaikanav tlrt044xyz, mgndmq! bd444。www.18kpdz.com; 91cg1vip 44qq22! aacc678c0m www.xuu39.com, www.7777wa.com; x66552.com, cncxxxxxe! 535hsck.cc, t1314, sesejb。xxsm428! www.66hh6.xyz.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