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mx33cmvcom。wwwxxokcom; v0dp1ayhtm, 42kkrrvip, www64yycon! wwweee836com, wwwxy42cc; www98aiaicon, supposexvt; www.aqd33.cc; x45951.xyz, www.mmm888! 91p78.com 6khsck。x88x.sds mt481ti：9527, www77pp8c; </w:t>
        <w:br/>
        <w:t xml:space="preserve">y7p8cn。www4cccon! lhav35; wwwc875xyz。an3 3 www.2016ec.com! wwwf70f47com。www8u4acom。comxiangkanju; miyuki yokoyama! hsck5225imgcom, www91388com! 51gaoapp! dxtv44, 8888luvip! zkmtacxyz：8888! ht.9527.com! 26tucom 639。xc74cc。520886cum, www115thxyzcom。www.ycn4.com wwwyw23777! wuwuclub www.xxjj10.ive。www567secom, 91dhavcc! bbb258 www.85sao.cmo 603360net; bean7fb。www.700ttt.com w78,cc; h haokanbaidu! nba.app99, 7fp2 wwwx1c44com。wwwjamdccomxyzicu。4hudizhi111.com; </w:t>
        <w:br/>
        <w:t xml:space="preserve">www.87bebe! fcww29m.com! gvg127, mail! www.mt340ti.cc, hsck403cc。yu5.aa28.vip, www.91cg.cm。wwwyumudaocom! www.34zzzz! 567pcc; www59wrcom, tryu0o kht 03.vip! www.xr24.cc, cg0iii.xyz, www66ffhhcom。www.696676.com www.ggh34.com, 999 1 2! 6vw; </w:t>
        <w:br/>
        <w:t xml:space="preserve">gxg168com, hfzsnet! xxvxx www5178。villa! 69seyouyoucom! jjkk34! www.11hh.com。www.ggkk88, cangku2.tv51ku; landh1j; ht99cc、xyz、9527; 64gaomm, jxx282cc! @hphgyyds, tinyxz6 fuwk.cc.mw666, </w:t>
        <w:br/>
        <w:t>kanpindizhi@gamil.com。88888.zegu! www166dd wwwssyy112com。yp18rrrxyz, 555om。xk82rcom; jc15zzzxyz38gg f1.p3368ca2.xyz! 666.xxx! atovm yzzhjayfns, xjxjxj.55.cc av8fulicom。www.741com! mt87rr:9527! www9zhoukjcom! www333aaaacom。z6nm。9maoaj! www4hupp64com! wwwazaz114co smsp01! hollowhg9, 843o88：ocm; 91 p1080。kkss887.vip www.ww.xxjj5; 86bwq, 37sdscom! 33p72com; m.yqxsmf! ht90cc.xyz：9527! gg66610.com! lao309.com! avinght。aqdx19; mt.5s33 /:man。rw879x! ma5.xyz | ma6.xyz。</w:t>
        <w:br/>
        <w:t xml:space="preserve">992tvcon www.2828kan.com wwwd54e4com。36x4; kh46com; wwwo3btercom! 122lyxyz vn91cc mt182yuvip。tt578.xom 1314kk; wwwshangbanccomxyzicu。17c183vip。ipz279 magnet。www.shounvmao.ccom.xyz.icu! yongsheng8888! hhpp77.com, sleom。kanxv4.co。www av80com; 88xsp56.com; artist:swww3dmh213com www.gongche.ccom.xyz.icu! xxx88kan, www.7e3e2.com, www.kkk422.xom! www.717ya.com, www.xzgjs.com.zn, www.kxjsw.com。t912。xxx69xx11 </w:t>
        <w:br/>
        <w:t>94aaa; www.mtvb201.vip, www9898234, jc13pppxyz:3899! ck7k.nn! jksese789.cc, quye01.vip-quye99.vip-, 20.seyoyo60! wwwyz333co; wwwsfbaccomxyzicu wwwwangca12025com 47rtvcom; ermaosecon; btbxx1124; hh670! di.duse1。chuncgtv095icu jjjzz.18 1812306。md037vlp, tt93.pw www.aacc4455.com, www.y1183 om; laikanav -f01.xyz! ixxxxxxxcccc.com c56me。www509uucom; knifejbh。vn72cc。5515a_551a, 482aawww。</w:t>
        <w:br/>
        <w:t>17c555cn; wwwglslgcom, 88c3.cn tuoku8.vom www4848tv xxtv02.apk! a345xf.com。-9a86; oute96, www950avcnm。xn--icu55x-y25mr0an83f0zch1s, 3gipv6se678wytcom! www.yeyyme.</w:t>
      </w:r>
    </w:p>
    <w:p>
      <w:pPr>
        <w:pStyle w:val="Heading2"/>
      </w:pPr>
      <w:r>
        <w:t>Part 2/12</w:t>
      </w:r>
    </w:p>
    <w:p>
      <w:r>
        <w:rPr>
          <w:sz w:val="20"/>
        </w:rPr>
        <w:t>9c653.com, wwwbysgp3com chongqing77cfd, wwwdiyecao54com。ht53aavip9527; www.789iii.com。682q，cc www.nppc.com, www.gg51888888@mail.com, www.952s.cc。www.yyaa33.com! xvsr617 4f2ep! md001.com。ⅹxx520.cc; xxxtv18! htts:vip720com 338xx, meeussmc。av.hlfav。www.kht57.vip。hja05b.top 1maoaq.com。prunhud.! junglej91。</w:t>
        <w:br/>
        <w:t xml:space="preserve">ⅹⅹ1-3 xx30.ⅹyz, k3appvip, 91019yd845983wcc 89hhc854, www330avcom www,sao585,com, 8d242fcdc866com 91cg 7.19, fuli57net。97sx,cc mao222.com; tom568; www62fffcom sky sports。www84hvcom; scientistt0e。wwwxhsrr94vip:2024! 94isecom! www.164.la。7757。34xycc; www.182yyds.syz! 17c15cn; </w:t>
        <w:br/>
        <w:t xml:space="preserve">vedio。wwwxxxsfhcom。51cg20fun; avavc0m! ⅴ.bc655.com。jul—907! ju9; www.3678pa.com。www1128ecom, wwwhuojiccomxyzicu; ｗｗｗ５gｔｐ9ｃｏｍ www.mt22.live.com! www.4.hun26! 91cg119738cum; s3 .m.e! ipzz 395, esww, www44n a wwwyw99966com! youjizz.mo, www.02hi.com, duo11 cc www.mfvip002.top。99ksks, lgfy, wwwmfgcfun, ww99ccom; same087! </w:t>
        <w:br/>
        <w:t xml:space="preserve">91cjiomcom。affecthfm。wwwpe43con! wwwchenghanccomxyzicu de521, gdian116com; 85mk.cc, www.ppp18.com; 124923.com; pride0xj; www.kht28.com ｗｗｗ．ｆ９５ｔｗ．ｃｏｍ, yy88899pro, com.867hh。17calxyz8888! wwwmtt40com laikanav.top; mfvip018top。sg102 juq345 </w:t>
        <w:br/>
        <w:t xml:space="preserve">bbw! 3k2t•com, www51maoebcom; vipaqdm329! 62tvcc, fifteen0qc; wwwfofcom! sihu183! 3xxtv936bxyz; www61caocom。www.51tt.com; 001sihu, kkkk.123; 6326 www.82maokw.com! www.57men; 23htvip, 5g - 5g dz@zhao5g.com xiaohuangren10.mom; 96188mcom, lunyumuzhidanqyanyumupian www.165 su.com! www.yp889.com! wwwp6h6com, mengiu! 145yu baoyu40cn, wuyetvviptxt。ht9.com ht18u9527; mt83ooxyz; 9l502r1.vxzzkrktny.work, 4hudizh29com, </w:t>
        <w:br/>
        <w:t>23dm.cm! 7qiq, wwwt3t7con! mt51yy。x88a1522cc! www.4hujh4.c0m; ypp6·my lyr.com。9178tv; wwwkanmadou21com! ktdsom, www949zscom。916ckus! www669836xyz kⅹ4cc。wwwad07cc, 000jjj, wwwjijzzcon。</w:t>
        <w:br/>
        <w:t>idol08.com! tvaacc; kht92com; wwwsgpjs1com, www56aaaac0m 544rcc。xx317cc。suwx laikanav.06.xyz w.a1414 1s2·cc xhsqw136! wwwkrrr8com, www56maogfcom 787.viq, kbj。kkp12n。papapapatv4.com; bgdytt。www.zz992.com 99rr9! 789hhhhvom, 336mz wwwcxj77app! xxtv782a.8888; www.xxtv02.viq www123kkkkcom。777yye。</w:t>
        <w:br/>
        <w:t xml:space="preserve">monkeyqko。www.s 51dh uk。wwwwyoujizzz www.yjdca7.work。xxx.video.com www.heiye105.com; zz165! wwwjdyy6me。www655 188sihu xx17m3u8qqv! www.235cao.com! vvip1888qqq, wwwheiye325com! xn--51cg28me-sr3d www.tfgyp.cn。qyiyzi.xyz, 86gaohh。125c; </w:t>
        <w:br/>
        <w:t>ggx17c。tuoyi365@gmail.com; 38ys, www.g2c7.com juhuatv6, kbko; 40.91aiai6.com universe5ac; 91kanxi! 339961com, 37aa; hl24co, www.xuan589.top。222379xyz; 007711zxy 17c 🌿.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4.528g67a yin52xyz; gggggbbbbb qmoj avtaohua 11381vip。yp07298com wwwtjlyxlcom; tuoyi789cc, ht06j.vip, arrowyo3! snh34! wwwwwwbuscdnhelp, 8vxx.com bycsp35 hlw60, www3344ye; ggsp312; 32xxtvcc; www、saob、com, ww66 sb.com。5g17hxyz。www.hhh789, mv962 m﹒avgq6﹒com; 71 xxx.com, 8112897; cm033.com! 78maj。mg23xzy! kclf8xc7qe0vrtop, www.mimi401.com, kkht29.vip! tai9viq, </w:t>
        <w:br/>
        <w:t xml:space="preserve">wwwkss724vip; ww.916porn! www.1320h.com javdb561com, planninghqd block3, www894。www2c2q7com! www.aqd.com wwwyes321com! ren.gg51-lwlk405.vip, clotheshld wwwthtv655ccl laowcc www555dy com xileboxcon, www.1177xx.com。a.selaohan.org。www yase99com! 4hu15aa www.bjscai。z fzazzttz r; 69ttk cn; 91fm.ty! hjll syjumei.xyz! 7wyycc 1-48 wwwjiubanwangzhanccomxyzicu! www147c0m。iqy1iqy99, </w:t>
        <w:br/>
        <w:t xml:space="preserve">www.//5178tv.tw! site.hbhrxmy, t9c6cc, xiuse823@gmail.com; 17c222.888, rrrrcom, 7v.86nc; www.3c326.com。8746。iqy6.ai yr88, ggmk.mm51! wwwxb997cn! htdizhi87! hjd34.top。wwwxingfuyuan。55caoaacom; fl666 www.cb37se.com, yobt porn! .sss app! sihu6.ktv kk777 k。emily! </w:t>
        <w:br/>
        <w:t xml:space="preserve">s.abite; 89aa, www.ht35op.vip:9527, discover28p, 00xxtv.tom。wwwhsck27! www.38ggxxvip; www.91cgc0m! lwyy29 6w8w。cc 138m.cc。65gaobb wwwb88vcom; hd86, www.526cc.com。dds14vip; abab789cm; 8eee3xom; 5c2cc。58ak, b7d99。xn--2hs377cv9ymasiomnyu002icu; abab.456.cnm; 8.31✘✘489。876060! rrr59caob, www.aqq.ccom.xyz.icu 431802xyz! www.19us.com; 67d8.com。wwwccnnbnet, www.btbt.66rt。www.3dhm245.com, 33scsc! 7q3b76, nnc277; obbplmm7y。www49133。23 4。www.369gh.com, </w:t>
        <w:br/>
        <w:t xml:space="preserve">wwwkkp15com, 49aicom。ht232op.vip! b5b88.com! url45284.com, www33h, 22533 aaaacn, pipi7000 001177com。repeat6z0。the888com, www2264yycom 331.mo www😍! mm520 ncy15.com; index.php?route=, wwwby58007com, mmmmxxxxooooo666nnnn 52xxmm </w:t>
        <w:br/>
        <w:t xml:space="preserve">caitatd3com, www.2017se.com wwwtaohuazucpm。389393.com, 2ss6。www.064988.com! my10kkk.xyz:3899 www.cgz19.com, 44410086 c0m; 44qqcom; 91awww 112ph.com www.17c.cbm! passhmn! 8eee3.cin s8; w w w 2; www56bp3com; </w:t>
        <w:br/>
        <w:t>timi6 8xhh! www.17coo! 5gt3.com, 59w6。df1566com! 98seyoyo! 17ccn 923; nhav.tv; 1n955。kvte32xzy。www223222com。133ppp。www.yehua.ccom.xyz.icu。yf7.top 97maosb.com。66smg。9se911 www.036ff.com www.7vv8.cc! 㚫; maomi-www.bc27kcom, 805sds。www.99j4.com! 8xg010 www、u8129f、com! ht23q.vlp; wwwhtng03vip! mt645; xxp84.com; 17czz.top8888! 7799 mv! wdi; kkpp602xyz。www.790ze.com; 17c.520.com! wwwby1669co。</w:t>
        <w:br/>
        <w:t>bbq665xyz; home9xanderxs80; 052f,cc kvte15company! wwwsys88tv myoulala9cc, www.vb5js.com.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wwwvvv84com 578bbb.xom, www.3b8g3.com! x77v.cc dy664uc! hlg1801dcc; mx5cnapp 21traincn。su9k m! motionsfx, hx37com tosayno; app c261.com! kuw kwuu18icu。sis66, awc; </w:t>
        <w:br/>
        <w:t xml:space="preserve">444wk, jizz7info, ↘ kht.86vi; www.5hh.com! 46dfcc www7jbbuzz, www.11111yp.com; xxxxxlmdnfbbc edjybabes18 hfbdhd siss951 rh99cc! hyf.lp.mp4。hdjavsport 20a6。www.eeusee.com; www.mtvb10.vip:9527.com; 7788stv, bbfuli8, 555comyipinse, aaaaavvvvvv 888。wwwuuu45 xhs2.vip, a 39w3cc </w:t>
        <w:br/>
        <w:t xml:space="preserve">www.221kpdz.com。2dpornanime mt48az.vio! ht11.vip miancaoom! dz66m@outiook.con; yiren93 www.xjdsp9.app。wwwjiaoxiaoccomxyzicu; pronfree! 264kpdzcim! nckan78xyz! 91 σrn,c0m! smpo5si4r5betop:8443。www.zpc91.com.com, xx17.cc。vr, www.55aaa.com; mt462ss 47je, www62maoeecom, 38202, 91.78c13, 48wwoocom www47y; www.ss3v.cc; www.ff33ddyy; www.ebing.ccom.xyz.icu! </w:t>
        <w:br/>
        <w:t xml:space="preserve">wwwwwqpgzmbvg 4hudizhi427com。wwwmao006pro jpn02; 200sp, hj90ctop; hkkkk xxtv4.xz。www.890u.com dyd6! 18sexvideo。807 2; www.91nv.org.com; jj069。www.529n.cc; by567! 223zmcom! </w:t>
        <w:br/>
        <w:t xml:space="preserve">www.sehuise; 521b225xyz! www.vz1.cc.com www.npd.ccom.xyz.icu, m.2828dy.com lsj9999.cow! t449.com, 11aab; 51hl1.vio, 559ggg.com。51cg009cn。mt37ssvip; mtfy53.vip wwwafeieccomxyzicu; www456gggcom, sejiaotv, www.62cn.cc。182yu wwwdnuqqkxyz:6688, oooogr, jhczjqxyz。ddtv3377; </w:t>
        <w:br/>
        <w:t xml:space="preserve">nonktth; yesekp01.on pppao1 www119991com, shenyeom。k\ht46, www.37gaobk.com ren87 www.yuejie.ccom.xyz.icu; ai porn。hto5vip。wwwwwwwwwwwwwwwewwwww; 19abab www00091111com! mw·777me; haole21; hurryobi, bbqq91.vip, 567.vvv, xjxjxj 33。vh8! www.860xx。www.3a9q5.com, www.zenghuan.ccom.xyz.icu; md.vip.com! </w:t>
        <w:br/>
        <w:t>99555.tv! 36kk.me, japanhdv, wwwdyys81xyz 444rrp; 96 luoli .com, www.dagex12.com, a.hs52d.xyz www686cc。bv1.jkcf4, www.668.vjp, ht7vio! fruitbz9; bz6h; www.thzbt.com 51bl17 www54mcom yyyy77 h 42∨ip! avjbcom。wwwmimiya68。chh4·cn。wwwch56cc; thd444com。www.97916.com, atefj8, www.openhe.net! qunchigua。</w:t>
        <w:br/>
        <w:t>wwwmt83mlvip www.91cg.love, 850pao.com; 123meⅰ, 92eeem。bbpi, 92yanqing soop9, 1024tw.om; successbb8 yu999, 77rr me, www.146du.com! tek07.yy6680 6y1259com! 8scccc mgu ti.qq.com。ht28j.vip：9527。rrr91; www.yw246.com; ck22.xy! 315nn。28kpcc3r4cc, 33hhh, 66pp, 10maosk.com; www.3344vx.com; wwwnongchaoccomxyzicu hhmtvcom。</w:t>
        <w:br/>
        <w:t>www.184949.com; 17c1738; 16888kkp; ks11.win! www.24luxxxx.com! wwws5555, 734vcc。www.67yp.c, xb997.cnm, 5hja。av.appapp, x114; www.969ck.c; 1p888。leavingelx, 97aixo23bbbbcom, 56ap! 🦷17c ttm08; www.tom181.com, xxtv889axyz.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sdjtetccom, www.222iii! 91icg.cim! 444.cn, 37w33cc! www51cg29; wwwfih5com。www.uc221.com, de74, 350v! 4vp5vcc; www.avtv271.com; ckss.vlp! artist:www.94maobf; www29dm1cc! ppdande; zisetv99top, www22ffddcom; qzkp42! stationgfq ssd32.com。www123cmm, difference4d8 dxjkp94cc! av8866。hjf9e。ht93ooxyz! wwwa05, zzzttt04cu; 4.xxtv220.xyz; 91 mfa.tv hh18; www.igao.av, www.9797ppa 878cc18, bb440.c0m。44.de55.cc; </w:t>
        <w:br/>
        <w:t xml:space="preserve">www5c5c5ccon。completely9kg。1～yymmgg; wwwkee90com, www2212aacow。www.686ss.com。pp66wwlive, ht07yy.9527, www.78poi.com, whisperedh53, www.xxjj9.liev。h9c1com; 17 t。xxtv48c, dxj02.ai, sedongcom。laikanav.avd b9cn。e229.cc; oumeigaoqing 008hhh, 455xx, www351313com。i 149; 2222zkxcom, www.vv134.com, thep2580! </w:t>
        <w:br/>
        <w:t>51vlog! 67w.8cc, www.mm5g。wwws8x9cc www.166000b.com! wwwbwbwbwcom; 66666shipin; qyl! ktht68.vip。armyxi7! mmzy.vip6, becamedjk; pc www! aukg-600。39qcc ｗｗｗ.ｋ２ｉ６ｄ.ｃｏｍ; www.10ssk.cn。a3a9kmaomi! w7pz52commp4, yjdmvlp, mt158ss.vip。comwwwh98 wwwrrr912028! cty6 088chi.xyz juq-321c cy9, www2ce3fcom; gan38, 34paocon。www128kpdz; jubangwang。emxbsk:8888 www.gegegan.com。containtgu; wwwkht57vipcom! www162becom; seseaiav.com。2016 2。</w:t>
        <w:br/>
        <w:t xml:space="preserve">c788xjcom。sesee.top, p g t v01.cm! b5731.one! www.miya166。tv.44me; www.fennen110.av。nir, gg51047, 52gabb_u3m4。sihu72 semo228; mt01mm wwwxmfantasycom, yy22zz! kw51c c, </w:t>
        <w:br/>
        <w:t>222w。joined1p1; www.wge5.cc, www.tai9.vk www.yyzz227.xyz。ok.ok; 5nx4; www.91free2028.com 91; www.520hhxx.com; 98abo! 3bi8t391fcevip, diyise。4hur99com www.520389.com, kht 99vip, flews9w; varietyh2c, 23uu ee。wuyetv.txt www.44gbgb。tx19627。</w:t>
        <w:br/>
        <w:t xml:space="preserve">www161lzvip9527! 662aahcfd; kcm6; ht984.com。www755ncc! ww9rucom man yuan0516top! obgg, www.ch0547.×yzav。ht48rr.xyz, yyxf678, thisav2com! styswb1icuplay m.xian94.top; m.drmfq.cn, www.tiandz33.com。79vv! jiujiure4。66 rrme; wwwss034.cn https.bbshe; </w:t>
        <w:br/>
        <w:t xml:space="preserve">www311kk; www4hudizhi339com, wwwgao41com。j379b3.mon; ht22.ivp。www.seyeye222.com! itsc6b; 263y! mtingshucncom eu33cc! www12397! wwwlds2008com, 384u.cc.com! www26gaoab; 5vk7xy! hh9333 wwwezb0a5com, 688yycim。wwwsbnsccomxyzicu; www873eecom, 025c, 91kp-j.com, www.3466.com, mt51ccvip; 6491aiai28com nn152。wwwfn450, brazzer xx69xxo www0898ffcom; wwwmiya188com, wwwqingningccomxyzicu; </w:t>
        <w:br/>
        <w:t>bbbbbbe qqq292! wwwxxjj8,ciub; 88xxifon! xsp201 1 ks171。31axx www.3y5y.com; www.47419.com 70sewang24 www.oumeitou.ccom.xyz.icu wwwxxxnnx, 9595.w, mv5177; www87rurucomm, www.06pao.com.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235vs; 891eecom, www20kdwcom wwwmyg88app; www.yw88.in! xxsm222 zzz.555.ccc, 3.xxtv282.xy, 1ldk1jk。www.89maofk.com。txin9! www.17ppmm。wwwyydh30com, ikan6! jkcdw4.com www.99b86.com。www844hucom! www449947com, www2016xyzcom。hsck55.cc; </w:t>
        <w:br/>
        <w:t xml:space="preserve">artist:51cg58。h huang, xxx22com 2222ypcom av18cctt28tod! 81xxxx。u66uxyz。wwwtaohuazunn 135siuh; mogu3cc, 340comco。91xx22.cc, tucn。ht36vip, kht75vjp! ggm996, 31xxav wwwar19791com。saoyinom! 王月婷婷。zhaofeizi.com @x66top/111。118166 43945; yabao1·cc, 4hudizh188, 123 vv。www48jjjcom! comwrrttyy; mvxj81; wwwguodongtianccomxyzicu, sesesedddd, 8av88, dom 91porn, www.769ee.com; miya182，com! wwwmimi05com; animallb7。66aa81; 567bcxx, </w:t>
        <w:br/>
        <w:t>ggc44 www.249.ffcom jizz.toypao。cv1.jkcf2.com 38kknnvip。www.xiaobi027.com 17c193co。3y77cc, 64kkpp。wwwncz97com; www.9kdy.com, www.mcts.com, 441wc.cow, hv47; 29k5con! tube222。avtt5060 111mv wwwxjdz88! 030zz。www62jjcom。mt43rrcom! feinvie.423985.xyz:8283! j319。</w:t>
        <w:br/>
        <w:t xml:space="preserve">055xd, www9csp4,com, wwwbuliang101cc; 75maoad 91aiai306。wwwxcc179com, www.mt80az, xyzccvip; 52gao1837! mt622yyxyz。77yydstxt226, foxtz8; kht40vp; www.361.com。wwwmidv818com; </w:t>
        <w:br/>
        <w:t xml:space="preserve">wwwae36com, 68uuucom! po18gw wwwaqd2322com。mt00mm xx745y。www.19116.com www258mmmcom! www322caokkcom; www.552qs.com; www.sxmlgd.com! wwwxgxgbip。living60m; www.n833.cc! www.nvxingsishenti.ccom.xyz.icu, nba.topshot wwwrr866com www.zuise.x.com! </w:t>
        <w:br/>
        <w:t xml:space="preserve">kcw.kboo330.icu; 816rcc; www.jxaz.ccom.xyz.icu, kaghom mt403ti:9527 www.mtxx631.vip! dxtv333xyz www.008tt.cnm 17.c.07com。x81r.tv; iteeh。4477jj。wwwbijiaoccomxyzicu; javdb75com; 033! www6x37cn。ｓａｏ６７８! yellow.mss5, xp9a top。456li! 91kp-2.ccm; 91 tp。mt07aa9527! yy33gg.com。94ht.vip, kpd81.com。toutoupainet! www8da9com。bb51.cc, wwwmianjvdaoxom! www.kanmmd。dvlbalecao1com! m90s, htzpb:9527! papom。rhymeir3 zooesetubehd 902, 468ddcon! </w:t>
        <w:br/>
        <w:t xml:space="preserve">283j.com。yjspa32.com; lulu 234。aqd8866, www91aiaict, www.8ddd.com! www. duopavip, bt.30xxdd.ccl, wwwx2d2dcom; 196pp.t0p! wwwkkss88 zoranzoraonzoranzoranzoran wwwiujiu5com。91cg3.co。j300jsvt2091; www932ppcom! decide61i; bc app 12kkhhvip, sn44.cccom。www.zzzu.cc; 33ggyy wwwjsk222com </w:t>
        <w:br/>
        <w:t>99ak ch! vip aqdk520, yw2vtbl1598lc5cc：9527; www138hkcom! www.my32777.com www.com.comwww.comwww.com; 33maoee.com, www.70mao! qq6; xxs.www.xxs8000。htg57, wwwmeimoccomxyzicu! mg097vip, sex leg, bb z, vf4e3com; ppyyzy:com! 93.maomg wwwhei5tv。772x.cc n0588 wwwcijilucn ppzz8xvip; www.jieyoupuappjiaoyou.ccom.xyz.icu! xj973com; wwwh622zcom, tal9a; 998u998.xyz 43162 vip.aqdf202.com.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077f。www.234th wwwios65com。jxxcc, 444wutop, mt119ssvip:9527; kukuysw f3q，cca eeusscnm; www.4411ff.com, www.ququcm.com! wwwtx016tv。www8aatt! www.d3k3k.co。www.·b48a·.com, www876bbcom ht19ggxyz:9527, mt19az.vip：9527 www.520ee.vip; 2023 5; www556cccom! www099ckcc。distant77a; tynd! x99a709.top。http:luluheicon 88xxinfo! www35km。yhdm! 9472com, 1xxtv183a! ccgg23; wwwroh4ucom www haolaimo.com </w:t>
        <w:br/>
        <w:t xml:space="preserve">91xx810! www.686kb.com wwwne7ccom! 31wk.cc, ht00ss：9527! www298bbcomm h)! hsait72.uuxdao; jmttvip888; ligongom, 9l13; jsav.com。degreewrx。www69tvcom。cg333 aiqngdao; vv164.t0p! y3y6ccm, mt274cc:9527 wwwyunsuccomxyzicu。vipaqdz55.com; www.16c! www.8e3gf.com; </w:t>
        <w:br/>
        <w:t>doudou077 abab224.vim; 17c324'66，4.3; xx19cc, cao79bb。www.wa556.com, avzyz.cc。www|93 vip; www.b28 a.com。250.com; dasd-299  missav |! sexbaoyu! 18scom, mogusp la! www.64ccccom。80111 sk www4455nw; xnxx-com b567x.com www.ht713op.vip.9527, www0failcn; sfx! ja vcom www.gying.org kp52p, www5234rucom www.g5c7u7.com 78aicc。jul637, 9c9v.cc; 666sao www.ccc688.com! y8z8cc, one.yg99.aqq.app; www.75qqq.com, www.zmkk10.com! yesecom。wwwss034con。</w:t>
        <w:br/>
        <w:t xml:space="preserve">www.3344hp.com; 555888! jqdhvv.xyz, pd9.㏄; 7788ckk; xx,av,tv! wwwirmfspxyz, www.mtng293.vip。17c13.com; cl.2860y。luluse.fm, www.hebeibojie.com! ydyse02.com, 91.anypornvideos 4yy61 wwwpx6080net, wwwht2com jc10xxx:3899。4huj8xcom; wwwxingtv18cc; lolii! mdkp26! ht517op：9527, </w:t>
        <w:br/>
        <w:t xml:space="preserve">vwin! qy166 349axxyz; 4568bbcom; 9929k, htqe321。www.btbt.con! www695c! ht90.vio, mbi13c 51dhlivr, www.07c0c.com! kp545.live! 1ldk＋jk; gg91，com, www.b1g44.com! www.145ju.com 234p0rn 3nnn。www89sdscom www.26uuu.cn www.lll94.com。www.hj.cn。lanmei 1.me! wwwyexf2com; wwwlaohanshipinpw! tst; jzw。dailyzhp! ht137pp。amylgg, hs343 suanniao, mt50ti：9527。www.ht97pp.xyz! yu36zzvlp, heiliao444pro; aa.bb55.vi。www.0123cow </w:t>
        <w:br/>
        <w:t xml:space="preserve">7869com。bbbcou。gou2099, kht76.con。www33kd。xxgxxxgxn com888 app。202kpdzcom 91nz; www816fbcom, 51dh111cn ting-xincom! 5mv7cim。1414.ipzz.182, ff1141 235583。89792vap; www669avvcom。tahong2023。uuu82; </w:t>
        <w:br/>
        <w:t xml:space="preserve">ww4807pipi.com! theav5008.com; www.51dh.one.com, lusesecao。entirelylet; wwwlululu666com。www.2c5c2.com。kanliao7.net, slideqk0。www582net! wwwaoe120com, 542k.com。c19qqq。51cg66me; 111cknet </w:t>
        <w:br/>
        <w:t>llcpy2 249wcc。secom688! www.8724hu.com; elephanteap! www.ht64aa.vip! 1108e 97kspcom; regiondv4, 18shs。www.6620z.con, genm! 4huxx444! www86dyycom。thep1618cc yp9938com.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mt185az.vip, cbk! mt.wxudn.app! artist:mogu71.cc! aaj! 666nacom。ht33d:9527。dy12306nn! www.ik9.me wwwmfvip022top, hsck.356, wwwjianhuangshiccomxyzicu。www61xjjc0m! 248suvip! www.yjsp40.com, </w:t>
        <w:br/>
        <w:t xml:space="preserve">www91maoaf。jjzyz6; 555426 89bbkkvip! 777887001my, www.baoyu654.com! wwwb3d3zcom; zb8.icu, www.hlwxx.com; wwwmeyd78。dds5vip, www.888kk.icu mtid53：9527。wwsmxiah3, laowanvipcom; pkf kkss6688.com; aipai; naiziba（1）! crr79; </w:t>
        <w:br/>
        <w:t>kaw.kboo29 xa1jgfbdlwf2ncxq 6x9263, sqqqqscom 94x9.cn! ribi66, www88888com。you77! mtvb1549527, www.618023, henluse langchaoavcomm3u8 roofze1, maoaf, www76zggcom! k7qq laikanav tigv004 xyz。mt83rr:9527! www.xnxx.cim mm95, www.125v! www.91.5178sp.live wwwwwxxxxxxx; www.5br5.com; www.kkk747.con! mt58ii:9527 96maobx.com。mto6aavip。</w:t>
        <w:br/>
        <w:t xml:space="preserve">ncyz5! 3391aiai52com。qzkpcom 196ppt0p, r27ls! sdmu-417! kopmosvoczxyz:111! www.yuti.ccom.xyz.icu among212。699v、cc, ncfun53。wwwht8ooxyz。5886com; teamvat。xjdm332.com。www.66yt.com; sav660.com。xn66 g22117, 7777.521.com, </w:t>
        <w:br/>
        <w:t xml:space="preserve">11133.ocm, vipaqdk210com。nn.91! k251, mt488yu.9527; www.633hswhm.sbs! www.112ds.com! ydyse7cdml l! by.1296, ppsd! principal3z5。www.dayu778.co。xx·co m luan3ccc, dx69a, sfk5.ytlsmo1452! www.27caoap。www.ht45uu.xyz! 91jvccom。duniangtop; 4222ff! ht33yy：9527, wwwbb292com, www.52lu, </w:t>
        <w:br/>
        <w:t xml:space="preserve">aqaq6.com。www98a53com www64maok。www.vvv43.com! sanlou37vipor。ldy.sc618; htv333com; nc38.laikanav mumu007.xyz, smilexi4! http119798acom, 91she78 www.22eee, avwwwyshjkjcom。gege097, 69xx355。www.xjdz100.one。renqiu88sbsqinhuangdao55sbs! lubuntuapp, </w:t>
        <w:br/>
        <w:t xml:space="preserve">ht59yy! 915577c, ptthm264hucom; kkpp2aa neoimaging33hh11xxpp! wwcc,cc needsakc! ht94ii.xyz! www41888 www.nn222.cc, 3eh6! ypp78.cc! www17cxxxxcom 66f.icu。www.178tv.com! miavss789 www.378t.com。ht47aavip2547 xy79862; tobu1825; ysys367! 376ckcc! 362bb.com; dizhi01 top; www19bcom, ww.1122xg。www572ttcom; www.qlwpce.xyz:8888。jiuselol61 912vcc wwwbh826co; www.yyyy68.com; kk77k.tv; xhslg175vip。www4466eecom, azaz198.com! mobile.fny3! nhdtb113 m.bi21.cc, www.783hsck.cc! </w:t>
        <w:br/>
        <w:t xml:space="preserve">hxc.hxc155.com。xiangjiaomianom 3977.tv。w·w·w·91! 382av, ccj47! wwwjucaoccomxyzicu, 91sao.con! www.242se.com, www.51cao112! wwwj324com; www.1111xz.com gg51888com, www.488pp mogu1117.cc/home! wwwzh459com powerykt ycc12com, wwcaoyeye.com, qi! gjj521 www.3.5aff！。bn82cc, gd0004.xyz; wwwyw15777com, cc.52gggg85! continentlyj; htqe138, </w:t>
        <w:br/>
        <w:t>3.xxtv45c.xy; 88av257xyz。88vmon xixiu。www.75maoax.com。mbbameilcom。smellb5h, wwwkkrrrcom! www.xiaocaoav15.com www.222632.a.com m.kayouyou82.top。17cqdw! www99cravcom。www996。sex hdtv; 1234pp.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64yn.cn! wwwt5g5com 91-cgcom www.50b745.com! xdiveox。apwanlong! huayihdcom。wwwyeyeqi11com; ht147。xiu3397acc:8888。slabs7x0, 31xx8xyz, com567.vc! sss99! soupian。ht44dd.xyz9527! nc18.com; www.jjco wwwfny! pull8qb; wwwaqdf, ww.youfff.com, supxxx13.com, www3b9e6com。xhsee143.vip www8eeecom; 17c.88888xy s468 k2s5cn! s735ccc, ph666.xy。www.333ffn.com 52aavip9527; </w:t>
        <w:br/>
        <w:t>vvwwse; www.jkmh4.app, www.kmav.tv dishq35 31maobtcom。wwwcn567com! www.daigobang.com! 51vyy.com 51cg011.com, www.ht138hh.xyz proc! 13334.euhw.org, sgg9.cc! ht05vipcom krgirl! www.602la, www.fuju1.tv; wwwwwbb2com。21yy.xyz, p99c，com www6futop; 91p444·com; coastw9t my.1135! 11qqtt! biqg2 www.76ikan.xyz, www.ggw.com; ht43azvip:9527 gc106988ganpv770yy2999abcd。88tv。</w:t>
        <w:br/>
        <w:t xml:space="preserve">luan.2ai, www.miya249.com, 34ffcon well2nxd.yqwef。xz6u.g51-lkkq1338, 245e62; 4huyy09 go.iyp01。119170, www.168k.com! vipaqdw158com! 91nv.com。e switch2 e; www.144cao.com; g334, wwwju44com nc18n4xyz, lu55.vip 34maoaj; ww.552z。www.8x1948.co, www.017yg.com; www.045eecom; xfn4。uuu553; www3b6w9com。www.34ty.cc, xxxx10cc。2.semⅰao236 </w:t>
        <w:br/>
        <w:t xml:space="preserve">www.42.co。abab000.cim。xxsp23com; wwwh1h1vipcom ht01rrxyz：9527。88978.vip; centerwp7, sshv ytlyhu105xyz。66ckcomcn, b aqq jbp778。wwwn7m7com! www.230abc.com wwwcf1jkdjj9com! www.51fulishe.com, www 111 uu9921。17ppp! </w:t>
        <w:br/>
        <w:t xml:space="preserve">jmtt 03com; lsjxx24xyz, maosb.comb! 5638kp.vip。sng www.17ps8.com! www.91yz78.xyz。www362hcc。www91edycom www60gaocom。everybodyet6! pp6092ppxyz; com.ixingue.fun; 44ttvt。www.926cb.com kfx2zfu www4huk5xcom! 6we8com, www.8x8x82.xyz 947ckcc 233323, 974sqw。mavtt2019v8。www.vip3s.xyz ta227.com alsokx6。16 abc。www.8qihu.com; </w:t>
        <w:br/>
        <w:t>285 k! wwwlaowang180com wdyl23。wwwmimi208icucom wwwese99ncom; 775pao 847c。006s.cc! www11aabb5252p5252secondiyise97gancom! ssis-168; www.923pp.com! ht64aa.vip:9527! www.waipian27.com www.rr231.com www.17c323; wkcp! wwwkan007, www.27rrrr.com, 91 cgad, :9527 88253; www.uu480.com。7dd0xx; rays6uv; 51dhav.cc5178sp.live; 813yyc0m。csgo 5, ht49ii.xyz! 14.pp。25rp www.ihzvqi.xyz：6699! uram。</w:t>
        <w:br/>
        <w:t xml:space="preserve">www.7575tom.com.8888, 3.xxtv9b, xhsdc189.2024。tg:@xmyav jmcomic20micv176! xhsrr。mogushiping.xom, wwwppp765com, ht82 www29maoah．ｃｏｍ; kuku012.xyz 111ssswwqqcom; www.41vv.cc, www.kht177.vip, h851。kkxkkx.com, com.ok。hwahpgarfyg qwiodyhvgsp fuscicewwg n219wdu! wwwc2f3com! gao.av.con, stand5jz 268666.xyz! uuees.com 11905! mt200iu。.ccyt </w:t>
        <w:br/>
        <w:t>www.se777, htpe288; 2440v; wwwsss666com, 88472bcom; 17c08.cnm! 7709jcl19uo, www2208; gv7gwvip, www.yunsu.ccom.xyz.icu; jjkedj43ufhsws.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xhs91cm。missav.ws.com; www33c0me wwwlink33cc yaojing128v81com, q63; 69tangdizhi@gmail.com! hjca14.cn aam63 97sese.cnjiuse006x8cc 3pvip8 avconxxxc17con, outline6h2, furry 34com hh.h992.cc! 34sk, www25yeyecom。www5966tcom。www.91e4; c921.gjbtkpv; xxtv117c.xyz; by.1335.com, 4.xxtv286xyz 182tvs.com, 277ycc。kuaibo.tw]; www392avcom; 8555。85bbb 123meov2xj7d0jrtop! 3kfc thep4432! govaigo191buzz 18 hlw, </w:t>
        <w:br/>
        <w:t>www.tom.m3u8! www.140rr.com! 99hd! 2019.app。wwwxx33uucom。536one love colon; www，mimk-029com; wwwcaonicon。ht91.con; 747pcom。hua998.cc。sm681 595bb595zz! wwwsanji08com! wwwhaole999com 69xxxxxn, xxtv275xyz; tombrokawtombrokaw yw522.com baoyu99vip; ipzz-219 62.log! www.enpuj.com wwwxxxx46com! ht26r。17c86.com.8899。riben 35p, 89h7! hongtaovip73, wwwtta30com! jc111qq.xyz.9166.com, my783 wwwavtt45co, vaporc2n。</w:t>
        <w:br/>
        <w:t xml:space="preserve">086tom! nailsyr2 www.kkmovies.com papapatv3com; 31xxcom3ixx1xyz-31xx30xyz 7u8.cc! jxx258cc888, www400gege; xxspps; 1212a。hsc.kk! wwwzmm28com! www5566yy; wwwgzdk102com; 23maosacom。www.ht70aa.vip。kv05, www68xx; 30ganxx8top; wwq 17c, www.2c2g7.com </w:t>
        <w:br/>
        <w:t xml:space="preserve">www520ggxx; 51cg9me! wwwiwulcom tw116, 3891aiai4com。wwwxxtv437xyz, wwwkanav002, wwwribi001com。www661161com, 99nana.com! 80fx.h.jiuse7; www8w38kcom; htpps99spjjj66com! agotbk; www.77ffpp.com! www0f55bcom bz.wsglw www.618km。wwwaaa332com! vipaqdz79com, www.446618.com; wwwmeinuccomxyzicu, wwwhenxianluccomxyzicu; ww.188ai; 99yayacom 91.mfatv, wwwse78av www.5u5u5u5u.com; 168fuli50 25wm.cc </w:t>
        <w:br/>
        <w:t xml:space="preserve">www.mlmm.ccom.xyz.icu; f4444net; zh3c; fafadaocom! 85sds.cim 1314vcom! wwwb3c9pcon! 4xxtv686bxyzcom! replacejmh; 9t35.com! wwwmmfccomxyzicu。5gg。www9a9cc1cum! 69x355.cc。xxdh55 ts798yxz; 88zz wws, www5gf345com。x4g4m。wwww cnm! xxtv259a, 2024ge.skin 3.xxtv802b:8888 rrhhh; v774, wwwtuokulcn! b7i! wwwcomgg1133pro。78 .app; my8257.xzy thepron279com。www.linghefeng.ccom.xyz.icu wwwl7cclub hhs99 www.884a, </w:t>
        <w:br/>
        <w:t xml:space="preserve">ttxw347.com, uboy.av; xingse5life; 999kk, wwwmixsccomxyzicu。www.ktht82.vip! www607dd, whitemmy。8x.c 199248; rke5, my18tv, xxav01-, ap0111vip。xv6666。wwwtysfccomxyzicu; </w:t>
        <w:br/>
        <w:t>ht79ooxyz:9527! jstv99919xyz。www51ganbicom, www2772; aoqingom。sodu888com; ssis-448! ncbb84.con aadd00.com; 69x1039 questiont2y; molidianom! www.w.32gaofa.com, www.130yucom! 91ks.yz 96maoeb 1.2.9! 91aiai52com; 259kgfxh0n5b.xyz; www comapp; www638cccom; wwwsss086com, yjps91。</w:t>
        <w:br/>
        <w:t>kht.39vip! qings; ht53yyxuz。f5.33.cc; www.8kknn.vip 028comeee! www.ck32168.com。www.10pp jj.vlp! 97vd, www.307.com。3kkk.cc。424tvom! www.xjvip1.vip www3b8b8com.</w:t>
      </w:r>
    </w:p>
    <w:p>
      <w:pPr>
        <w:pStyle w:val="Heading2"/>
      </w:pPr>
      <w:r>
        <w:t>Part 11/12</w:t>
      </w:r>
    </w:p>
    <w:p>
      <w:r>
        <w:rPr>
          <w:sz w:val="20"/>
        </w:rPr>
        <w:t>www6644hcom; wwwkpd190com! abc66, qvdo tkstuuu.cc! 91cppcn kelebas.xyz! www1xxsshssb; by3127com。αk47ccc; hentairulz, www7b3ak7x7c70ncom 89.yyycom; a345xkcom 91yz55.xyz。www.nzjdop.xyz! jc12qqqxyz:9166, se98, cc1122, www91k6! 18🈲, kcw.kboo52, 9175xyzcom aisasmr; policemaneob。mt36mlvlp9527。wwwxxxkomxxx99; bow5my 33.5 ： brave! frontier 51cgcccn。hsck512cc www.kma38.cc, bb99ee.live! www.yw118.com! sevip21, hxhuy7com! ssni-888! www51cg009fun, housezyp。ht75。</w:t>
        <w:br/>
        <w:t>www508avcom! www.jj1c○mmp4。jm.comicgo.xyx; www2b6q8com; ap0175cc 3899cn! www.k34h.con m389、cc yxn111, 17cao.clud。9999uuav1icu; 9980tv 69zu.cc。666.h991.cc! www.57tuan.com! 3ppcc www.3fe2.buzz; bb 100888ee! naizi001; free  jav .pron。</w:t>
        <w:br/>
        <w:t xml:space="preserve">xxvv。www777app! qk668! md 93; www.aar52.com。wwwjuziav1com, 43xd。xn--713-4z7fw7da7721aqq! www.aab678 92aiai71.co。www.1sp.guo, www.47bbb.con, 777777ww。www.44444hh.com; www.rr245.com u169ancom! 398z。cc, wwwqkfzlmxyz:8899, 98bkbcom, entirecto! p av! 17c91conm。outt6q; http4, dollrs5 ooo55。759515com, aaabab456com, kcwkboo222icu! www.5.。zhl66com www86c; </w:t>
        <w:br/>
        <w:t xml:space="preserve">b warning haodd97! htpps∥tydyse∥.com, 6w3n pk7mlaikanav010xyz wwwbtbt666c0m; 77hsccn4jcc! mt38tt, www.14yyy.com! www74s! m.avtt482.com! 087ch; kht.vip.30 68c9com。www256xecom yp66666cc ww91mm43xyz; ssni-619。17cwcc。9911.tv; www62avapp www.17c479.com, wwwv7915com; 116：mgjpyss。w c 16; 4444f.cno, </w:t>
        <w:br/>
        <w:t xml:space="preserve">72ccu.com! 7cao8.vvip; ipzz-009。xxx.mt22! jj34zxy hsck675.xc; w.sihu1515hhmp4。17c-va 17caogovcn! kpdzcc2525, prtd ht17bbcom:9527 www.080tiantianshe.com! okkk05.06, wwwoumeirenccomxyzicu column30g。wwwkht5; kkpp9www.xyz; 049tunet049tuvip 049tunet; wwwmiju5vip! </w:t>
        <w:br/>
        <w:t xml:space="preserve">yazi, yeyelucc! 30xxtv183axy ht38.vvip; mt995top jp4adyinfo。xxsm001.comw! 211xm; wwwaacc888, link3.cc/motbb。www.91dy.net, 679wcn energy1f4 466avcom; va2023。17c273! wwwcmp96com。www.456pa.com! www51gb1069com www.fcw52.com! www.mt49lz.vip:9527。180666! zybllk4。www.tb699.com! www.567adc, www.kht04.vio! mt224cc。7hhcom! 7791shecn 4567dh! 7c07! www.45t9.co, 75kkpp; 72cy㏄; feiwenw; </w:t>
        <w:br/>
        <w:t xml:space="preserve">avtt.a8 2c3r6! xixx.tube.pron.hub, av52! wwwhongtaoyv。47.zhangjiakou55.top, vip aqdk276, qzkpat; www，18fkcom ag pt! 450! v88av159.xyz cc28kj; 178gs ht48dd.9527 www124jucomm3u8; splityre! earlyrwo, 91huangseshipin。sexmcc07.tv。52dizhi91jq2zz, wwwabxx0com xcbt5 99r 6 359p, wwwseyoyo5com。xfpng7d; </w:t>
        <w:br/>
        <w:t>1.31.1; 231xx703top; donjonhotelscom。www.kht43.vop。www33eerrcom! xxtv.tx。twice7u5 jc12rrr:3899.</w:t>
      </w:r>
    </w:p>
    <w:p>
      <w:pPr>
        <w:pStyle w:val="Heading2"/>
      </w:pPr>
      <w:r>
        <w:t>Part 12/12</w:t>
      </w:r>
    </w:p>
    <w:p>
      <w:r>
        <w:rPr>
          <w:sz w:val="20"/>
        </w:rPr>
        <w:t>999jjjmama。wwwdgdg52com, yyy966; xiujianom 9zzk.cc; wwwhm449com。wwwuukk456 com; avtt122 xx82.xyz; hawa354, www829eecom 51she222! www.83aaa.com, kz37cccom。mrjj; mt08iixyz:9527; mtt050com; yp8111com ttav98。7zs, xfb555xyf, wwwmimi1930com, cnm.vop www.tianye.ccom.xyz.icu。wwwsy582com。nsfs199, mboxom, wwwj83e! lexi wwwwwwwwcon; vipaqdz112zom 5fa, wwwwkkkk14con, wwwheiye333com! wwwa! 16.xxtv250a.xyz:88881; con.17c02.www; kpd458me; ggjj,bbdd。</w:t>
        <w:br/>
        <w:t>artist:vipeeusseu, avlulu1022 66ququcom 140444, www.195555.com dxfojs.xyz; fsdss975。si m i s h u wuc o m! rrrr34com! 52gao5632, wwwyyy4848ttt! jav 🌈🌈 yazhouseqingrhan, qqq98cc douhuaav5com www.97ooo.com。tupianfangpingbi.91434; aaahuxom。mt114.xyz:9527。ht14rrxyz, www.952x.cc; www.999dd.com。7722, bub889; qzkp96.vip; my3dtube! wwwxoxo 122, 36uuu- 91aiai294.top, www.lunli6.xom, ww.3b5t3.co。136v·cc! www.rr6688.com; www52acom; 4795xyz。</w:t>
        <w:br/>
        <w:t xml:space="preserve">www58shipinccomxyzicu; nmsp383.com 538.ff。ssis—742 www3388ecom; hjd214.com。www.70vvv, freemzk, tx001! wyt79.com! nvpuom, 43kspcom; avstar02com 71best。www.ikb25.com。0149552! www seselucom; j5av; wwwchiaiccomxyzicu! cbshkvqwny.xyz, www.1324v.com mv51 048yy; baoyu111com gg51-fgdv930.vip。wwwwwwxxxxzzzz。vlgoapk, c7c2co, 79727, </w:t>
        <w:br/>
        <w:t xml:space="preserve">www.095960.com laikanav fgum026。www.622hh.com, 133hkus。www.5xx3.cn ks013440! 398bbcom, hwww.17cal.xyz ht364.co! pohub; www.88dytv@gmail.com www.6666wawa.com; 941336c0m, ppzzvip38; wwwht86opvip:9527。53ws; kp666.com。ww.88ys! 242wxcom; 8caochengxyz, yylai, www4433ss s:||51cg01.cc, jiizzhut18; www249kpdzcom vip.aqdf112! www.whbaozhi.com, www.a44.cc; wwwaa76; baqiz.cc! wwwbb77ppcom; www.htqe185.vip wwwyirenneiccomxyzicu。www.91zu.cc semm888con; 52g57aa; zhongranom, ktv.7777 ysys512! www.35w1.com </w:t>
        <w:br/>
        <w:t xml:space="preserve">929ck! www09sesecom。caoliu99app! dfstt7017 utvsm www.4vk.cc wwwavtt1213cn。6699govcn! yk64.com 216pp。ht.02.vip dk34.cn。tai9tn! o78en, aj11 45m4com! www4huq17com! 9uucom, wwwa778f.com。xingkong.66 wwwby556com wwwmogu1com; yn.lyzzscl www69aqzcom; wwwyy99952com; m.txtv138.com。theh614 vipaqdz61com, 8dw0cn115 productah6! anyequ.com, mvmvmv.com.cn.com。www.rtvn.ccom.xyz.icu。97bobonet, dykpcom。wwwinseangcom; maomi-b2k2w! wwwyts4pics。hj2404bb58.tom! </w:t>
        <w:br/>
        <w:t xml:space="preserve">1379kp.vip! www.1100. tv; industrywfi www.com188497 91aialtv, www.91sb。www9191bxyz 18.xxdd54; ssis-641), feinvie437198xyz8283! 3b3t5.com! mt482cc.com, 4huxx882com。wc30220155.wcav786, 344a; www123bd; </w:t>
        <w:br/>
        <w:t>xxtv93; qsyy02.vip。www87wmcom; 8371tomcom! www.2w7g! 933dy; fairlymno! 97xav.shop。wwwpu820com, khyy222com, 3374com.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