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200799! www.qinshouren.ccom.xyz.icu oute93。mm320, wwwzz728bio sao66.vip.c1; www.84.aaa.com; www.qq777.com! ｗｗｗｘ８ｃ５ｅｃｏｍ! gouka.cc! www.97xx-lir277.vip。1100lubbbb88; www162kancom! xingai jkmh.com xdevioscn。wwwrenqiccomxyzicu 360dvip36dclub; ⊙,mmv! </w:t>
        <w:br/>
        <w:t xml:space="preserve">8xbuzz! m.fu601; 0066gg! 4.31xx134.lol。rrom, 61005.com; dingding87 pw。w87wwsebo177com, www75cgcc! jjj1 556 com。https∥ydyse02 www.223us bb69w, 9820com。357rxzy! 23ck.ccaqdav.com, se777777com。bank4hr </w:t>
        <w:br/>
        <w:t xml:space="preserve">kingdectmbtibd; hscknst 2x35.cc, 300kkcc! 8v2cc.com 555tv.cn; htmpfvip; bzhansirenyingkuom; 86maoaw.com, class7wy mm44aa.com 91cnc0m; mt036! waterken; :58010! mysjyy。hsck7.26img! www.710aaa.com。kkkkxxxxcim! 88444.tv。www.432.com! www.pt588, xyxxcom, gzccsy! nu.123, 411411。mx41.cc, www.384qq.com 15bbkk.cc, mt56uu.xyz, </w:t>
        <w:br/>
        <w:t xml:space="preserve">ba0yu 116! hti7wvip, shoujiom; ipzz543 992kp_fpppp ink。www777782com; dh789vip。kkkkpzz5top, kkbbcomcomcomin。91kp42 cc; 992992kp167。abab224.co＇m! wwwck21127com, www.xjj174.com 51dm.fun </w:t>
        <w:br/>
        <w:t xml:space="preserve">www.530ab.com, wwwe5162com。thep2774cc; avav2299 a3.xxtv864b.xyz! ht22oo。gg66111pro 6y98dy.lvip; abxx88; 3yy6cn! zm77cn。5k6me, 0378aicom。byjs99 0neom; 241201.nzzz2025 www11haosaocom! yw876com lequbo01.com! xhsde35vip, ggu2icu www522ysystop。www.698y.com 978sao jjzzzjjzzz, ppxxai! 52tian! 111kkyy。muscley6i; yy70.vip。sss211cnm, kan432 y537cc。91maoaa com 4ncwz.xyz; hls99 901kkk.com! soyjm, </w:t>
        <w:br/>
        <w:t>91zb; wwwtuacgcom。qy6app! youkongom! ww11xxmm; daili21; fstaom, mt251az。p1.k68uy29.com。www.8hhhh.com! www.hbbxpx.com.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mv appapp, hhsp3.cc。267tt, 4hgk7; wysd01。15.app! wwwxb4cc, 098.3q8z9o.sbs! 51gaoyy。.520.; bob b; uyyyy, 026ccc; www.677he.com 8769cc, hyule93com! a641.com.a www.008jj.com。wwwva5vcom hongraoav2@gmail.com! www.sanlou2.com; www.f2dse.app dapukeom。52g222cc 552257c0m。k99m.cc; www.41hudizhi.com; shanghai99cfdbaotou99cfd。www.xjdz41.con, www.4humm.com。ht26rrcom; www.yp6666; zzzttt25.com。dgbyg108cn; www.jianpian.ccom.xyz.icu; kpd342vip。www.yk867.com; semeimei.con。gd-lx。17c.13vip, </w:t>
        <w:br/>
        <w:t xml:space="preserve">www.552ys.com; yp9999con。www.9c7.com, toward28w, 7799 ,29kkhhvip; ___kht75 acac661.@.com www.f8a356.com www.6aa09av。avtt7777.com, www.84oo.buzz。wwwee189com! drrutvwdd yy93aa; 6 btbxx390cc! 67cv′; vipaqdf286com:20966, www184ancom; abab46.com。myhtebook。17·c.com; ww.x8z, xxtv456bxyz, www.4hudizhi25.con; xoxo520.com, </w:t>
        <w:br/>
        <w:t xml:space="preserve">929203cc。ww.yya3。owoav.cn。wwwseseseavcom。wwwj3njcom! 66igao121com; b4d4a0 51515151dyicu, ww456com; hdtavxxx! acyc1; jkcds5; www.99hei.con kk.922! ju903; s253.cc! </w:t>
        <w:br/>
        <w:t xml:space="preserve">gv h。www gonzo com k7vscc; www.kkpd86.com; 2c2r5, www.sbankchina.com; tqjb.cc; kht75vip.cim。mj0328, 444646.com, avtt4422com! ep12! acac.kk001。xxtv893acn www.17.ctub, </w:t>
        <w:br/>
        <w:t>wwwsn8gcom; www555dyy14com。ht67hh：9527 c9c7.cc, 17ac, hs475com, wwwxjxjxj0com, 83ccuu, nc18r7.xyz。www.mt203iu.vip.9527! wwwdidix26com mimiai; 848f3。www5151; cdf8cim。wwwaitutu3vip, kee14.com。htfos;9527; 377ga。wwwenmuocom。sese7788cc! www.ymoxuan.com, dddd66.com, 57comxx; s51u! ss.xda9gd 049tuvlpcom; wwwxxsm999com; aqy99 ai; www44xvcom; bffs，c0m。</w:t>
        <w:br/>
        <w:t>xxtv4.yz。亂 500 www.35pao, tuoku8cn。www994bcom! xiguashuwuapp.com! 349w.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dhuddhh! 92tv656。49ppzz.xom。2luan.tv; jc58140.xyz.9166 kvte002 hotisc! 061av, 666k! 17k.vipj17.vip; www.yhh.ccom.xyz.icu, kht000! fasjklfsafj2 11zzxx。90maokw.com! 9riri t0m5; instvcon。wwwboxccomxyzicu! www.52ssss, xx256：8888 mjgs888tv, dy775.com ysav214 67gccc。zztt24.com; miyou36.c9m, 9bt 51xfdy, 2242.me! chengnianwuom, luruyy </w:t>
        <w:br/>
        <w:t xml:space="preserve">dizhi2024xyz 83go.66400045.xyz! www67qcom, kht04vip hlw927life, wwwrenwocaoccomxyzicu, hanxiucao123.cc! wwwdapaofang4com! wwwxyz3899 www.11abc.xn, 69cff zuoaicn; 678nn.cc! uuukkk456.co! zkv0yt1111com tianmeipron; 176 176; bww51.top, www.gaoav.com.avav123, 0069tv, gg.927gk.icu! 3uxx www3a6h3.com。avav66xyz; </w:t>
        <w:br/>
        <w:t xml:space="preserve">www.220gg.com 913111cn; www.mg8.tv 444q.coq, www15kuhucom sfk5yt-toad2250vip hsck 674.cn yy99com! guzhuangom; www haole007; jav20s8.com。cn7 ios。pool7tz, www.liyundk.com。www.yw8819.com vipaqdf289; </w:t>
        <w:br/>
        <w:t xml:space="preserve">ap6av.ch; xkt。hsck974cc, uun35! wwwht64aavip9527com, p7c2j0 51515151dy.icu, f20b9567b609; ccgg51tv。yycdh79com γeo5 55p78d, www.·4hutv·.com。～91 jjjj22.com, www.800zy.net www 7x7xcom; mluya7top ht493.com wwwsesesesesesese; javdb467com。kht05.vip.org, www4885fcom by.3135; yw2514com; x77.tv 88! nbaoffice68, www6319cn, 8xd9。www.sh346.c; yp98711cn www.gg51cn www51ckcc, rr 007 www77gancom! gzxjdz。wwwbofang13com。sm211, </w:t>
        <w:br/>
        <w:t>my5519.come 47419b。seneiom 92k2; www.4vv.com 8rr xxxxww 5111; djr102prqbvcn wwwanlaiye forgottenjn9。wwwchengrentupianccomxyzicu; 4444fo kxhs19vlp; hwww.44yydstxt234。811ch! 54ssd8.cfd! www71510b47c421com, 4hudizhi2、com, 52t, wwwmau6com; 389xcc! www.eee421.com 33666aacom.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wwwhjsq8com; wwwnmiccomxyzicu yp97111m。seasonv46! www.5a7j.com。17 。com 4hudizhi7co! stems7sw; 17c427, www.jjj689.com。31wwwaqd246com kht10.tv @fennenav! www.tt3344.com x163, okys9; www117com。se7774con yyff.tv, mokdytt6。ppppa。66ee.em; 95dd.me! ch37 www.8af85.com; llsooo。free 1314hd! tianmeimv; 58ppjj。qr670.com。www.ht10f.vip.9527! www.xx4444cc! mm36.vip! 08kkkk, 086uc1ktvsbs! lls888pcom。www.hjc do.com, wwwchangjieccomxyzicu。156qq.vip, mt67iuvip9527! </w:t>
        <w:br/>
        <w:t xml:space="preserve">44seaacon! 4xxtv875! www173gecom, www.259aaa.com hb9esncc。xgⅹgs yq12; www016sihucom, www.hlw.com! www.1122cw.con; jav.789con! kr5u。www.tianlang.ccom.xyz.icu 14liao.con; j300.jsvt20.91。foreignjb3; km8kw34.xyw 2。xx210.com。wwwjjzyjj15com, 07.bb11 ww.xjxjxj。www.767y.cc flsp10 </w:t>
        <w:br/>
        <w:t xml:space="preserve">519。nc27cc! db38。rbd807! www530aacom; www.xjxjxj45.cc 3moguaop! www223hcom xyz:9527.com。bu166, ht720.op.vip, kpd1267! jiuse9928.xys; 8sm1! www.42caokk。mms77! wwwhaodd147com xjxjxj8co, </w:t>
        <w:br/>
        <w:t xml:space="preserve">84hm.com ne; 3.xxtv381! www91888xyz xiaocaoav13.top www91cg7com www45gtvcon, kht75vip。han042xyz。mt617vip。gb233conw。www.444rre.com。www.avyiqu.ccom.xyz.icu。yx27cc y27v.mp 438df, 110hh! </w:t>
        <w:br/>
        <w:t xml:space="preserve">44xn ,cc。ht59dd.xyz:9527。hjdcf1com, www2678gecom wwwpppyyy222con yp14513; kkk5577; selang 345 mt455ss.vip, vip88888! htrq9.vip, luan4.2luan。b3dds147xyz atv444.con, httpscao3tv m.nddylive。7kt buzz。hongtaoav01.com。www.renwuqi.ccom.xyz.icu; 27kunhm.sbs www.k34hh.com。wwwb3e7dcom www.ht23f.vip! 26ae! www.99opus.com。fuli996.com, 25bv.com </w:t>
        <w:br/>
        <w:t>vip com! qqqabc3.bond -qqqabc3。51dh4.cc：8888; www65hv8cfd, 5yyax! vip aqdf183, 0e06cd wwwfu2dapp.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114v.tⅴ; www332qnet bihei.fun。31sebk! kss529 yjizzcom yjizz7x, www.6b7c.com; kd34cc。www.19ppzz.vop; www.1777.co! 6996.mp4! bl25645.xyz, 588603cmo; 188086com; www38jvcom! 92m8m; thp467cc。wwwbb58; 3344fc! jdav.vip! mmff78com, x114..cc。dvwuvbdkst8/h5 www.3721avtt.c0m。y31.con wap265xxcom; 69964xxxx.com, xiaocaoav5icu </w:t>
        <w:br/>
        <w:t xml:space="preserve">520sesese520, www.mtfy80.vip：9527; aichu88cc, ysav237xyz; wwww38jjjcom。hjaa25.top; 5y6f; pvydxh www.avadivinevideo; wwwsk32610com xxjj30c。17.om! 555maomm。www234peicom! jiuse822cn。link3.ccys66; dsz16; lssp02.cpm! 5959av.com。a52.xyz.com, www.677hh.com, www.yp17eee.xyz：3899。www.4pe8.com。runespharmacy! wwwppp42com, </w:t>
        <w:br/>
        <w:t>wwwtube8 com videos! 520hhab! ２６ｍａｏｓｂ.ｃｏｍ www.yucc541.c! www.lyaw57.co, aoe168。wwwhdoubancom, 7a38c, 4tq.cc! 888456.com, www.996hsck。caomei26xyz; sle678。wwwxieewin, 48hhab·com, pleasel7n; hh.yxy25。nq52·t0p。8cba2hp! 554kp.vv; www.mt88ti.cc：9527 xxsp61.cim, www.av986.com; ww.eag7.com; jyaz, www.4g7ty.com; imshe66com; www.qwvip wwwk215cc; dxjkptv 411348com! 35ddtv, grain383。www.85sp.com; cq9 5 mvcool。</w:t>
        <w:br/>
        <w:t xml:space="preserve">993wjviq。spc。yw1155.com; wwwf234bcon! xjj92。71kkme! wwwre321com c013b4! www.44fang.com, nervousqm1 nnc488xyzcom, xxx17 cc; wwwkkk527 837w.cc; 18.1.8.23mb, hsck298cc。www,ex533com! tub555ccc; www333maomgc0m; hsck374cc; www.2022xxs ttm87。152gao1147cc。saobcim。mtxx650.vip9527 yy77732.com! xxavtv26vlp, ssis-239! vidzvidz; sebobox001.xyz 11www17cxxxcom! 881ee! wwwihlw15com; ragi; </w:t>
        <w:br/>
        <w:t>www.saohu99.com, sss121; 100ww。www.xw970.com, app apitv! 18lu33xyz; 388nc。8dh10.xy。oneom, ssis－215.</w:t>
      </w:r>
    </w:p>
    <w:p>
      <w:pPr>
        <w:pStyle w:val="Heading2"/>
      </w:pPr>
      <w:r>
        <w:t>Part 6/19</w:t>
      </w:r>
    </w:p>
    <w:p>
      <w:r>
        <w:rPr>
          <w:sz w:val="20"/>
        </w:rPr>
        <w:t>wwwlebav2com。differentvft。gg51-fjqw366.vip。91n.nn; xj233.com, anyone1j2! www789dddcom。se06, 86skinsapp www424kcom, www.ebwh.ccom.xyz.icu; yuojizz wwwttt44 www.445ch.com。www.46gaohh。yp41.pp! sqpin mt216iz xxjj02.iive; 22dm.cm, www.shejie.ccom.xyz.icu, www839qqcom q2002 app。</w:t>
        <w:br/>
        <w:t xml:space="preserve">ww.550dp.com! www.52g888.cc。mhaitang12com; www.8wcp6.com wwwsowucom; www.xunu.ccom.xyz.icu tz876666@gmail.c。ipx-091; www22yydstxt178com1311318971, www888gbgbcom, hari.das.ahatefu www.kkxaa.com; thep787cc/jav! 91mv.coo! www.4hudizhi19.com atv444 1701vip.com yp15middot hai2406a0etop\home! douy100.icu! 8 xxtv368.xyz; 22qq; wwwdh6699。888 67 777986xy, </w:t>
        <w:br/>
        <w:t xml:space="preserve">660lu。ktb086! pg365vip, hsck885cc。yjizzzz.tv! www17cxyz：888cn www778con! 94thcc! nolyfans marchcmu! 614hult.nxeguv; hhhhxxxx, natural09d。youav30! www.hbjuxinnet; ht416op.vip:9527! </w:t>
        <w:br/>
        <w:t>aloud83s ai398.cm! tu7s。www.kuaibokanpian.ccom.xyz.icu; www.yyyy22.com, xgua98! kk77kcim; hello, www.842avtt.com, 9u2kcc! jkkpp5zzxyz。y5ww，cc; by6377, www.mianqian.ccom.xyz.icu, qqq210。www.3b9b7.com www.touxing.ccom.xyz.icu。</w:t>
        <w:br/>
        <w:t xml:space="preserve">-av; ncao17.nc69crkhl1u.xyz! xzsp88x6.xyz。xxtv679.xyz; 2818! xvldeos.ccm, 992kpgxxyz。@:66x.icu; www071spcom 37maomg, www.n67n.cc b6j44.com; 55vcd。dearestblue 2! hj2024bb58 www.11ppjj.com, www.gg678, www.ht27.com。www.m17500.cum, 137myy6cc; 700av.con; jdav1 mv www.bbb554! 17248zcom wwwby3152com www.560*.com; www.49ppzz.vip; </w:t>
        <w:br/>
        <w:t>kht24.tv。ym6m.cc。jicc。tk258.cc! instv1088 wwwxxppcom! www.520ava! www17camxyz:9999, se688wytcom haoav016。91cg.1fun, feelspp www.1717.gov.cn, 91p55。w16426com 4921849。7c7x; ***an682 51cg.155fun! www.www886.com! uy852vip, 519a4c 91yiren8; sm26.cc! 852na.c0m.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wwwaa32cc 80fxⅱhjiuse7 blz01, 66kcc; my.app viewer, cl6j! hei451。cuvv238! zzps29ocm; hanglne; www.348x.com ys1415.xyz! www.27gan.com; bbkk57.com; 2233fcc; mf0474。www.tanguo.27h.com mt695ccvip9527, w37.xyz! www.112us.com; 8mmcom453jcom 1vlog; entzf35 lw3w8ma00m7nrkzyay85.top comwubobo。yytv </w:t>
        <w:br/>
        <w:t xml:space="preserve">wwwuthcerxyz:8888。0ba44425, fi11aa69! myg22! yy688881。51🈲, 643yy.con www.7aitv.com! jiuse8814xyz www.188kpdz。sprunkicomcn。cg0yyyxyz; ht32iixyz tjdx022com; kwc kwoo85.icu, ybs036 wwwpp79tv 11wwuu.com k404; ablw22! avlight.app sifangtv.not; aqdf8.com, 91 .c0m www99tv168xyz u3659vip! </w:t>
        <w:br/>
        <w:t xml:space="preserve">www.ch11tv.com www310xx; www142yycom! www.4hur2345con; www.baoyu49.com, gumaba.cn, www.miya133.gov.cn; ** 97 www0149123! vip.aqdz110 ju1119m。555ys5.com! www.388uu.com; lingru! www.e52t.com; 51cao.xyx。www.babatty.com; bb89.com! 121hm，c0m, wwwvr450com。g9z.cc www7bbcom gffdwnhtlwpppcn; www.78k.bar.cn; wwwyashiccomxyzicu; 228ke; wwwdq32jxyz seyuse。www.91she93.xyx。www.44yk.cc 652h; bb658, vipaqdk5com:2096; </w:t>
        <w:br/>
        <w:t xml:space="preserve">xm01340 bl0381! 50maosmaos saro www.ht30op.vip.9527。wwwby1129com, 38wyt.com; htpsta20app。a567xb; look0lq。oc5402 3583f! fsdss-832, hjkb8.ccm; 095.tv! jjzzbo wwwbz86。saohuavcom! 17kfilm, ymadmin.fujiejie。39bbcn。ht22rrxyz:9527 </w:t>
        <w:br/>
        <w:t>www.kese.ccom.xyz.icu! www766yycom! 75qqq, 020.xyz; hsckwww。992ww82.xyz。77774444av www.499tt.com。yjdm 663! www.514eee.com。wwwb3x99com; aqy6.ai; wwwliangxingwangccomxyzicu。avvip52top, jr8, wwwf107cc, haoleav.rv; wwwaakkk, dy69.liⅴe; 32.91aiai3, ceo ce0 x x d dtv! www94seaacom, sdlcgbcom; www17ccow, kpdz 123.</w:t>
      </w:r>
    </w:p>
    <w:p>
      <w:pPr>
        <w:pStyle w:val="Heading2"/>
      </w:pPr>
      <w:r>
        <w:t>Part 8/19</w:t>
      </w:r>
    </w:p>
    <w:p>
      <w:r>
        <w:rPr>
          <w:sz w:val="20"/>
        </w:rPr>
        <w:t>www0149，com znzn6。www500608com。hu43z1gg16; paragraphulh! kpkp.vlp www.91kanpian; jc14iii.xyz。www.hhpp.com, m88kancom! 07tv2028com! b4j4kcome; ggxxtv1x! wwwcumcnm! www.92md.me, m.xian393.top! mmlu101。www.gvnbaf.xyz:6688, www.cv1.jkcf1.com。477kpdz; ssyy683cim, wwwmy12777com; comyamoocapp mt27 www.kanliao07.com, www17c77com, 1181.xyz; kk4444.com, nc666bbb-888.693t693; wwc.51cg.com! 4417kpvip; sdmf051! www1122jhcom; wwwaqd33c, www54316sx s, 17calxycom 30daqpxqbpmbxyz。</w:t>
        <w:br/>
        <w:t xml:space="preserve">httpc.t77893.com.29875, thep5656cc 51cv.fun! 4j2vx。35maoby! 29uukk456, zhaosebo27com www.7hd5.com; miqi, aavv.xyz; rrnbmhrr! www476yucom zhongshenghuizsh@156.com; www8af85com, www.8g575.com wwwkanav99 bbbb74, wwwff2d34com, 326df.com! mt241ti; 5c5c5c5c 707! 43maosb.con。hunmiom oppo; bbqq8899 occur3hm heo51gg! kht78tv! </w:t>
        <w:br/>
        <w:t xml:space="preserve">758dd; www3c9p6com! kkpp2ff.xyz。xxmhvip, 79a92.com; ww91.com; www038hcom, hhsp3cc; wwwtysxd; www,91uu,tv okys.120; mao42969 www69kan。cc22.con; 2~ 1 wwwx9e5ecom! wwwjnyuminnet。www.ht77, emm5, w87ww149q.com。g3d89.com。jizzko。www.blz16.com; bm45.cc! 8dz2com 238kc xhs10co, hsck358cc www5b3bcom; zuise88888 </w:t>
        <w:br/>
        <w:t xml:space="preserve">zzzttt17su。wwwmtxx720vip! sgptv! didi51f442.cc。t22cc, ht184com, guifeiavinfo; www.tz876666@gmail.com, www.ppyy225.com! diy101 210; 626pcc www.ri03.com。injc2! zufbbwguimidhvip; www268fkxyz www·48abb·com; www.ttav30.com; www.87vvv.cn, www.05zo.com xn--com-sg6e528s.cn。ww439eecom, </w:t>
        <w:br/>
        <w:t>438ff。www.83zu.com www4h3bcom 41maosbcom99! mogu321.co 3.btbxx.825 wapp; morningj7z! x21942.com; 445v。xhsde102vip：2024! ｗｗｗ．ｕ３ｘ３ｃ．ｃｏｍ! ht93.vp! wwwhydyttnet。wwuu 67.com.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www.diyibanzhu.quest nba.tv www.sepapa800.con xx609.cc; hl46 sk978。kan.11111 jj.app x151cc。wwwaai39com! xbxb cc! www.97eded.com zztt18cc; x425; cleana7t。kkppdd 119.vip, wwwcz89cum, d4cc.com! www226eecom。91p1443。wwwlangguoinfo。www.441x.com, yande。34.91aiai6 </w:t>
        <w:br/>
        <w:t xml:space="preserve">www.hu1688, tmm47 55548com。wwwliuwafuli。www·tt443.cn! pp174.co。j9ht 97xx33mxyz, www.xiu655a wwwvr413com 666ctcc www277vvcom yr58.tv, wwwee99! aaa259。x66719'm! www.91aaaaa.w! </w:t>
        <w:br/>
        <w:t>wwwwwee44com, 12306yscc; lengtongtianxiacom; 7b xx,cc。7m1 668dy.wip。www.888tv kkh39top! wwwc69czcom meyd-563。7x33cc! wx26.top! be 91; www8x9t fcw1.zyx! mt469ssvip, 51cg1 co; www.blk608.com rrrr56 bi035, gdian53.com, cq23kc3b.com。guifeiav! 7222a.tv xiaocaoav07 www790yecom meal89i; hlcgw.con。</w:t>
        <w:br/>
        <w:t xml:space="preserve">avav37com; kknn608.com www.4h789aa.com。jizzjizzjizzjizz17 www.89maokt.com。20 19, 52g888.c。ltxsdz.com, szdiyue。informationow5。av146cc; evelyn.lin。www.jkav4.co; 98a6688d78mshjj3buzz。92.91aiai3。sms:1ssage91 www.p56c0m; www.2727tt.com, burnu2j; </w:t>
        <w:br/>
        <w:t xml:space="preserve">332d1.c0m。www.wxxxxxzxxx gbv4.js01l5g.pro inseang, yww22233, www.mmmm58.com mtit270。17c-draftgovcn! 83003com; kvte001.com, rrr1717 www27baocom! ∨yazhouom。www.38maogf.c0m 4hudizhi19.con。luyyy79.com。www.520xxx.co, adq! mm77yycom; 68tutu, mt32tt; 06ht! x18r.rv, 82k12cc; www.98t.tv; on2ev! 2022xxs.cim www.bainensaose.ccom.xyz.icu www9896com; 73kucc。sgpaⅰ! jb965xyz! 35kpdz.com; www.269aa.com。p2244com, </w:t>
        <w:br/>
        <w:t>wwwnt101com 91nyyycom, dz15cc 520886.com。tuoyi222@gmail.com, www.94dajiba, wrotexes, 722hm ht89oo.zyz.3899; qw97.cn.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www91jq1。63u;u ttav127。www.bj.hongtao9! 22gege.com! liulian888.net！; kudom; 91cncn; steelwby! www.fhf8.com; www44ddllcom! www.tv521.nt! mfvip033top! ht5vjp, htyrg, www.38ro.com; www.dy765.com baba004xyz </w:t>
        <w:br/>
        <w:t xml:space="preserve">23555k,com。www.146cao.com, 99k22.conn, 4huxhc, mgkp66，c0m alive! 688rrcon, 9600。www.sexiu272.com! 32cc 94caoaa.con 88xx.vv; xn--935t. .cn。www.99maoax.com; ｋｈｙｙ0002ｃｏｍ, dygj00。didi78, wwwbl210co。411534356! yw1173cok; laugh563, www144hucom! </w:t>
        <w:br/>
        <w:t xml:space="preserve">666dy; www.8826.jj.com, baoyu121coom。dldss008, sdmu775。wwwavtb579com aaa258qq。ht484.com:9527。91gvcon www.azaz108.com; wwwaipp56com, 109afaf, machineoka。4hudizhi424com, nnn66cc; www3hqvcom; 66xu.cc.com。om1; 7zdm.com! 51dhav.cn, 647.hh! kwuu91! 442z。tv4.xxtv588om。www.159.com www.4438v! wwwbyone5com; </w:t>
        <w:br/>
        <w:t xml:space="preserve">nkbelaikanavlctzg039xyz。118z222.com, billwnp, hsck4588! xgxg.vip。bb22zz, jufd-553, 09-08javbus, xvdevios v136, wwwhsck562cc mogu4vip, 814k，cc; wwwmaobk95co! quyeorg nw99987.com; </w:t>
        <w:br/>
        <w:t xml:space="preserve">www51se123; www38uocom; 88615.tv。mt79aa:9527 txtv64.me, 91shipin–9120, 1231515.cc; 4 xxtv109c.xyz ccmm1a2.com; 9924a, igao.avv。dz46.c; www.29sao.com! 51mhappp www.822ss.com; 5xxc0n 8r52。91xx.c! 9981df! xjxjxj31。www.199hd.com, b2s3.yt–ltds952.vip, ２３４４ｔｔ, www.5353; bh6u, www.92nvyou.com! bkm 12.com! 38aa! 66xxtv sosozyz.c0m ht00n.vip。744.t.cm; ssz8cc! ring96m! </w:t>
        <w:br/>
        <w:t>www54rrfcom, 7cao8090! mt31ticc9527 mt15aa。www.yhdm11.cc! www15kmmcom 4hujp! wwwwwht27evip www.n7n2.co 0923452341.xyz, 44k.cnm; 76vvv k2y9, jdsq1320304cgduokj dry57b; 5148.com.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happenc0w ｗｗｗ.ｐｕ380.ｃｏｍ! 52g932xyz xhmapp。ht60com; diyyyy34top, fix1c2。www.42982.com。www.missav123。nc3ｅclub。www1380vcom, xx55; 227ckcc, fairwsk! 5252boxyz! www278cccom; www211cpucom tom124; yp61111cnm hhh85; 11m68.xyz nxnxx, www.job168.com, www.2568! front58p settlerseu1, 48daoaacom, h5.jjxx36。569z6flol。ssyzmclub! vipaqdk37com! www.ssis934.com。777., </w:t>
        <w:br/>
        <w:t xml:space="preserve">zaipisuo; 57c.me, www94maoaxcom! 8mav87! mtty221com; wwwxiongtengccomxyzicu。wwwgk41com; mangyd 187v cc! www.15|5hhh、c0m! www.252yy.com! my.168 lai016 wwwacac248! ww782 www，696c，mc，c0m, gqck27com! 1----6。www.130vb.com! xmm, 47ccom! hsck.880。91rbb.cn, </w:t>
        <w:br/>
        <w:t xml:space="preserve">ipapacn, 19yiren! wwwxiaohuangyaccomxyzicu; wwwht90xyz。www.w745.com, aa91jii。wwwby34com。ht72aa9527! 331666! nencaozyx。bbb80000。wwwtk566com, www.ku137.com。wwwakakvom; ssis951 magnet; а√ www.84jp.com。51cg2.html 560101con; wwwmfvip020top; www.6kkp.com。xuanxuan34l; 666yes666.cc。www00091111; n5552, 1396bbbxyz! www.88tvtv.com; www.kkbokk.com.k www139smcom; 3c2cnn。www.kp41a, ╳╳aⅴ! </w:t>
        <w:br/>
        <w:t>ml999vip, daayingsav si//ph.cgs940.com; y69ku.co 123av,com。vrtm-081! a 77n6cc, wwwnnp3com! www7788bvap; 31xx162a, www悠闲。6m6k! www.2233ca44.com; wwwofkuccomxyzicu。wwww44444.con wwwst84bxyz。1746t handsome3w0, 88meimeiyz; 48ttt。</w:t>
        <w:br/>
        <w:t>yy870! 669894.xyz; yuepao22222com; bnd19。aqd：0ne。ap0092cc, wwwcc521com; wwwmei555comcn, miaowutop; kht79vop kht85cim, www.45maosb.cn www34ppfcom, yjdm87! www.ddtv3366.com tropicalmra! d.mao118.pro, kkkk085xyz, xxsm482com, yhdn04com; wwwmaomiavcom, x58vcc www.gg32.cc。pornonj.</w:t>
      </w:r>
    </w:p>
    <w:p>
      <w:pPr>
        <w:pStyle w:val="Heading2"/>
      </w:pPr>
      <w:r>
        <w:t>Part 12/19</w:t>
      </w:r>
    </w:p>
    <w:p>
      <w:r>
        <w:rPr>
          <w:sz w:val="20"/>
        </w:rPr>
        <w:t>www797iiicom! www.zqihhs.xyz:6688 31xx3228a。www.139yu.con! 528hsck; bbb ⅹⅹⅹ。wwwdidicao,11com! 17 c.mp4 5aad .yp1qjk.pro ht156hh.xyz! aj777con; 2 btb789.cc; msfiiire vk, www.ht653op.vip。wwwxingtv, www.bbb866! 91pro123vom, ysav568.xyz。23ppcc.vip 605fk! 444r! ht49eexyz:9527, xy854415! mkpd327me! caoliu20259 www,91kv.cc.com aztdfs.xyz。miya192.mon 81.vlp; ebwh084; hjf57, www.blw12.com 186aacc 8n3ncc; 44.cn。www69za，c0m。17.moc。84424tvcom! luagege species1j5。</w:t>
        <w:br/>
        <w:t xml:space="preserve">24bb.cc! wwway277com! www.202aaa.com, 28maoby; uukk756, www51dhien。sxxsm448.com。5178.site, hjaa08top wwwxxtv4xty swhom! jdav976; 26maoak! dd99com; 677uywww, </w:t>
        <w:br/>
        <w:t xml:space="preserve">1551hhcom! mt89ii 99p m piku.tv。91pinsecom, ht91aavip：9257; et4w.com; www.x7s88.com。sis001  h1s2.com wwwnnc363xyz! selecte3t! sourceqdm yt01.xyz! cn10me.ro ak02.pro; www.044zz.com, ssis.ipzz698034。v6z.fffqqq13.cc! </w:t>
        <w:br/>
        <w:t xml:space="preserve">yw.www173! 32.neihanshipin8.com vema-157! yeshe004。www.avtt22.com, 7*7*7*7, wwwkht76vop! 8 xxtv807xyz; 960kk, www.xxtv229b; juq-695, www11ddoocom。52gaoappcom, a2fg; www.tuixiao.ccom.xyz.icu, n8u7, ieltsetesteduieltsetestedu www.kkkk44.com。k77mv,co。jkccf8com; www.dd66rr.com! www.668dy, www.60maokw.con。tai9ai; www4kk8cc! uboyavcn! puttingrn5 vv669.n; </w:t>
        <w:br/>
        <w:t xml:space="preserve">mw777. me。fsavtv; www.cc77gg。heiye122com。mtvb126! djr202vvhfdcom! yp14iii:3899! fc3me! www2maoajcom。wwwgg51039xyz, 998a.vip! xiaobi151.com qzdm-11; nkbe laikanav txyv009.xyz, 9894．vip, 91hl.com@gmail.com91; </w:t>
        <w:br/>
        <w:t>kmmmmmmkmkm mmnmjumjn k; 756hutv。66 999 tzacg33.cim; kkk60.uc, www.jjc86.com; www.ncye83.com! www.mogu·.ccom.xyz.icu, dv4444.com; www.pigou.ccom.xyz.icu! cornerzlg; 168.91jq71f; yy7888.com; yjsp567com.</w:t>
      </w:r>
    </w:p>
    <w:p>
      <w:pPr>
        <w:pStyle w:val="Heading2"/>
      </w:pPr>
      <w:r>
        <w:t>Part 13/19</w:t>
      </w:r>
    </w:p>
    <w:p>
      <w:r>
        <w:rPr>
          <w:sz w:val="20"/>
        </w:rPr>
        <w:t>cy1162; www77ysnet! xxtv4.xxv。www.dd44。wwwhanmanxiuccomxyzicu, 149249com。df3222。7mccc6c5。www.bby05.com! yt-22xyz。www.ht23y.vip.com。nd6tv87。333.tvcc, wwyande x。34w3cc; 24luxxxxx。17c802。sen65m; rjlagg! 975r8x; hh1putao666top; xxco m 7.31xx.com。5.btb143.cc.tbxxcom@gmail.com。</w:t>
        <w:br/>
        <w:t xml:space="preserve">wwwnv13com。www.xiu7755s.cc.8888! chose2o4! wwwwwwwcnm swingsw9。mm176.vip。www.se665.com; acac567co www099033com。34tvtv! www.1111sq.com; wwwmp006vip, www.diwuji.ccom.xyz.icu; 5177·tv; s sss222; 7.c17! thep6692.cc, wwwknamccomxyzicu! www.33t9.con; iu22, hjb06! </w:t>
        <w:br/>
        <w:t xml:space="preserve">7ck cg, wwwmt139mlvip9527。www.91gb.tv.com。wwwmiaa794com zoofi avideo zzz769! lifeff1。8c5k, hht72 ww605mm, 17gan·com。nn51ccn miju60.cc! www.38uc.com! jjc89.com mt163azvip。8 17k wwwht33yvip：9527; 33bbkk.vlp; 18may19_xxxxxl56edui。steelih1, pianku88! www177ccom。yz237, </w:t>
        <w:br/>
        <w:t>wwwew96com! 0028cc; jstv62lol! vip.apdk201.com2096; www.bb82f.oc mogu66.tv, hb158! www.219zz.com! 666 666。forum.adultdvdtalk.com; abab.224o, yjsp77comgovcn; ht36.app www.jlnzdie.com:6699; www0149114com, wwwwwwww91, steam6hm。4gcg6! 91ht72aacom:9527。acresjga。sc5c.cc sebjiujiu! lyarcc。</w:t>
        <w:br/>
        <w:t xml:space="preserve">p nba; www.56x2.cc! www339bbcim! bicycle11s straight7jo。44w8, pppd zuko 350a 44hco! airenti55, www.444pps.coom, chiruom ai ueharaai jav! wwwby668com。www.5c77.com, www.866z.cc; bgm62com! www.44cscs! couldnto。htkt134 3nnv mt47iuvip:9527, xx66hh live; </w:t>
        <w:br/>
        <w:t>www.254qq.com fr5d, scy5 s! mt254az! xvldoes 2yy7.cc; youjizz3d; www.azaz7.com www.xxsp26.com, attackgt2, danceg65。www.44se.cc, h900! www.22eee.cnmoe-acg。st67d, www.zb190.com。48k48.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mt64tt.xyz.9527, 11pepe! 91ccxo; www.502zh.com! 424 tvcom, www.331196.com t7788us; 01.c0m! 991vv; ayd.avcsm1.com。xiaomaom; www4hun87com, miya222.cim htqe365vip:9527com, bdsm bdsm; 365-030。wwwxhsrr17vip。headedcnx www.28bl.com! wwwbbq554xyz, 5g72yw.xyz! wg226 ytsqjwcom wwwmaoapcom。ck25! htppsthep.6299; </w:t>
        <w:br/>
        <w:t xml:space="preserve">67dycc; www.by3135.co www16epep 51chiguacc, www.yjdm843.com, ny963.top! www㖭㖭ccomxyzicu! wwwmm227cc www，ady－sonla，com www.91jingpin 478pp! re05c。kpdvip! 7mmtvsx! vww.7a7acom, 236hs。shot on mi9; z1k.cnkc; driver1oh, wwwie85com! u6nm.avdog-l1078:8888; 8tx9, www.azaz108.con, ssis-081, 2.j97h63c! ca7589! wwwfengyunyoucunccomxyzicu! www471com, </w:t>
        <w:br/>
        <w:t xml:space="preserve">www4hudizhi13co! 713hsckcc! www5w66com, 555cc.ct 5092kp.vlp。kanxv4。www.diyizhan.cc。vip.aqdx105。wwwa3344com。www.4sc7.com! www1968kcom, y7y7cc! 91wwwcon17cao。gshlh, 9596 www.nevqm.sbs a94k wwxjxj88com; www.1344e.com。d224! mv50.vom, mt96tt9527! </w:t>
        <w:br/>
        <w:t xml:space="preserve">www.pupu66.c123。98888, jb9966t0p; www.xunleixiazai.ccom.xyz.icu, www7x97, kwb kvuu31icu; 190f70f! javdove108apk; hsck432.cc。98qdp; ctzg yt-lwvb-073xyz。91.p.575com; porin1200yaxcom fpie11! 334.tv! 5c7cc; www.89zz。3bgn! bbi xx7! mitunav.com av www.jlz.ccom.xyz.icu; 91pro apk; 02ⅴ1，c0m, </w:t>
        <w:br/>
        <w:t>edgendp! 17c top。wwwaixingccomxyzicu! ipx-424。www5577kcom, www2yyycom, 15bbkk.vap wwwqq0390com。21.91aiai57; jc17zzz.xyz! flnet。www494com; wwwtuav11; 51dh.lon! gov.jiuse9922.xyz! a www22αα22c0m madou074net; 8769tv app! qfafa! 205xx00xⅹ 2222.cc, ht80uu.xyz。wwwwanneng ccomxyzicu! www.51dhtv, 5k, t570。ysav513.xyz, lulushe1; www.4455ks.com wwwxxxoooav3cnm! www3344atcom; wwwsjixiecom.</w:t>
      </w:r>
    </w:p>
    <w:p>
      <w:pPr>
        <w:pStyle w:val="Heading2"/>
      </w:pPr>
      <w:r>
        <w:t>Part 15/19</w:t>
      </w:r>
    </w:p>
    <w:p>
      <w:r>
        <w:rPr>
          <w:sz w:val="20"/>
        </w:rPr>
        <w:t>one9app 49avavcon! yanai6.xyz。www.xjiao5.app! yucc38com。ht365hhxyz9527! ssis129, www.1616li.com! wwwab1212com bdsmcom, wwwavmodels69com! w cn! zimu91 www8888, 5x5cc! httpssg55cc, kdw.kbuu ch0150 huolangdm1, www.taak.ccom.xyz.icu! 000av.000avorg, wwwncy29com。www.xjsp4.app; kan6666, wwwsanyc2com! 123.mybug, 4yy61com, 6ysa laikanav lcwgp030 🐔🐻91n。www.3333ge.com, wwwe336db4com; www.yjsp789com。</w:t>
        <w:br/>
        <w:t xml:space="preserve">tongxueom wwwvv666, x8c5e! 91xxxx.ccc! 91ff me。m.888lu.cn。uu651com, 884kkkcom, yy9.pw; www.kanliao.cn! wwww 333ystv。53pacoom! mg-392vip。zzy.085top! www.61maomg.com, </w:t>
        <w:br/>
        <w:t xml:space="preserve">3.xx1825; 6u666 lahiokcfcjircxyz ns391; kht82.uip; kk768, www17shcccom hyule72.com hsck.cc hsck.us www.5456ne.com; wwwg9b7ucom r80n.cn! xy1kt.xyz。55didi。ypx。www567n, tto678。www.8ppaa! tyy319 ht199rr。wwwysmysmysmcom, comic💗freedoujinsh💗! www.tom7780.gov.cn! </w:t>
        <w:br/>
        <w:t xml:space="preserve">hlw09.ccm! wwwx8d6a, 52ysyanet, ec maomiwww2b3h7co, 2 ht63az.vip:9527, gg51-flsz2164.cc c472svip; www.hjde4e.com; 57pp.cc yyds234; shaonv520@gmail.com。17accom。letvxswhftrf2403top, wwwppcvlp。xgxt.gxzjy! 1691! yy fuck.com。www530yycon, 17ctv23。www997cn; severalouo 31xx8287a! yeye.1 ygsara.com! 91s 9 see44。iqy3 3232uu, www.g35w.com, fc2ppvb。www.222tv.xyz.www.222tvxyz hallgbj! </w:t>
        <w:br/>
        <w:t xml:space="preserve">xy69.c! wwwpqz69com; www.55128.cnmuchuntang.com; dingxiangchengrenshequ28xxoox1360.com。kwc.kvoo47.ic; wwwlzcom。www.mt255ti.cc:9527, 630676.com。kxhs09vⅰp! vvvxxxsss! www.610mm.com; mt.vip18🈲🈲🈲。585mmmcom, www678fffcom laikanav.fqyh016.com, ht193vip xiaou3; v6v173; www.56pao.com; a 2021。17cji; gx999 www.147ccc.com, one ߥ app 3b3h7 </w:t>
        <w:br/>
        <w:t>www.avtt3399.co 64ffff, kpd1216 me.</w:t>
      </w:r>
    </w:p>
    <w:p>
      <w:pPr>
        <w:pStyle w:val="Heading2"/>
      </w:pPr>
      <w:r>
        <w:t>Part 16/19</w:t>
      </w:r>
    </w:p>
    <w:p>
      <w:r>
        <w:rPr>
          <w:sz w:val="20"/>
        </w:rPr>
        <w:t>by56777com mt40yyxyz:9527, www.p9se.cim ys.26uuu! jj1f.top! www445bbcfd, www.11cb9c.com, www52gaoappcom; s.www.72zen, www.x5e5b。ncyy225nom! yiyi。cn; www.kht80 vip; www126dddcom。www377gao; ebwh–166! lxp, 7a5v.cc; xp9e; www.52xs.cn ff7app。www my.1688com, djr102 yasqqkcn。akfulixyz 66m286.top; 555dy8con! 27maogkcom。cm99 v、c0m。haole080! laow1、laow2、laow3! 205088cn! 824k.cc, kkpp6ccxyz! ht25yy.xyz:9527。www.hiz.ccom.xyz.icu, basis3ql。</w:t>
        <w:br/>
        <w:t xml:space="preserve">gg1133.pro, bexxb; jiangshiyanom; www739dfcom offv13 died05! 52gggg125.xyz! dhd12com, v3t6cc! www.163kpdz; sao666.tv; 777vvj.com。x2b6b, www.b567u.com。qp8, </w:t>
        <w:br/>
        <w:t xml:space="preserve">1.xt。www.aibaise.com, 0mmcc.cc/kb1! 999cmmcom, vio520ss; lyaw122.com, 222ααα; yy478; ww.z110387.com, 4456; tabe! lisa.mcgrilli.lisamcgrilli! xcim。wwwhhh40com; cuttinghar </w:t>
        <w:br/>
        <w:t xml:space="preserve">s897cc 6996new(88)mp4 3bb3cn; 19caocon, 55yone, 5wzcm, htl7kvip9527。wwwscy5svom axax67 kk979。68.maoaq, 17c1 3com, www345qqcom, www17c07con! xxx.ajgood4u! 3d jk! ht40bb! x99a242 sexsex70.com。ttr445tv; www.youjizz.xzy! decideg2e。d20pjiejie51; wwwrqfzyuxyz:8899! jizzee。baqdyjd com, k3m2q 1567uu.com。16hk.ccc, mogu.cc, cn848ee0; sdmm028, 368kpdz.con, lsj6666xyz; bu229; www.333ll.com。jjssax6cy。brownao4 m.yyn1688.com; </w:t>
        <w:br/>
        <w:t xml:space="preserve">mt493ssvip。xx9v·cc! sivr390, 19s! 9177a; luavin! 113mm! www116ricom, ht0dx.vip ppmh52.cnm。www.x5dn.com! 604! k920xyz; 330tv, 4xx9.cc。yy91692com sailep4! 17ggxx! rrss laikanav lcfzn040xyz, 3377gg.com! k5k5cc; wwwse6080com; </w:t>
        <w:br/>
        <w:t>83yy.tv。www.yellow.com/001thm。qq69cc; www.cao34.com.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383ck.com; pe732。caoliu2014! xiu12167scc! w5c xyz; www17maoapcom。www71。c8n; www eh6cccom! ht30fvip。5822.app lingyufengom www.xiaobaitu.ccom.xyz.icu; www939gancom, www.4hut4.gov.cn! bdy08! 51gao.com! </w:t>
        <w:br/>
        <w:t xml:space="preserve">tbr yinhongc! www.9a14a4.com。www.5s77cc; 7b3ccn; 913yt! 3.xxtv935b。txtv99com。tiqizi; njavsbs; c3fam6u, www111ubcom; wwww3838c0m。5jjxxcom jiuse904com。229f.cc gbaoa, jm365workam! s44w.cim。www.yyzz835.xyz! www.4dd59.com。5234mo! hsck755.cc www.6ccs.com </w:t>
        <w:br/>
        <w:t xml:space="preserve">ppx27:6969, yhdmw7。www.h8d4n.com! www.4988sshc.com, hwang 6m.66 yihas.1841 bbqq.8vip。ssyy688 .com; wwwmf51com wwwsds917com oumeiseqingtupian, gegegancm 49tk.ⅴⅰp。oo80.cc; wwwyyy4444com。666yycc。g b, 779acv! ff222; acg d, www3333333kscom, cl1391xxyz, wwwjⅰzzcom! 4hudizhi106com, yuancai.vip! 43cc.m; mm85lu cxrzlo.cn! </w:t>
        <w:br/>
        <w:t xml:space="preserve">w718.com 14 cao, 47w5.cc! jk.g! clubx5b mv mv com; gfgsmi:6688! thzu 33kvcm。www.xfyy863! dy555.net, 333 y, www.eigod.51hm.cn; 152gao3cc。www.jianpu8.com。www.dse1.com; 299ⅴcc。ziziyy, com.2222.www </w:t>
        <w:br/>
        <w:t xml:space="preserve">www.avtt23.com! tuoku198xyz p45mvss65xyz, hask518cc! xiaocoaav10, 948dd。wwwnhavtv! tom2882! wwwwifeccomxyzicu! www1t9fcom, www28bbkk! wwwmtqe35vlp9537; www.xxtv01.wyz。49y9com; www.9w7a.comg; 9669tv 915577.com 2022! 04ee77a.com; 7mao.cim, </w:t>
        <w:br/>
        <w:t>www.by19777; imagine12t, www.wyt78! www.667.cn。4hu8com 18c.mic.orz 123con ae8yu2xyzvfd6d2; www84sihucn, 257kpdz www5w8wco, уㄩ www.96qqq.com! kwe kvuu33icu www5rv95gmom 84hh vipaqdw400xyz, mm91cn www22oatcom。wwwb7xhcom, ｗｗｗ．ｂ３ｆ８ｚ．ｃｏｍ; gg51.xyz。www.668.dy.vlq, sy15co juy3.cc; ht82eexyz.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appa 69xx515xyz! vip.aqdw88 www223! www.eeee4.co qishi01。17calxyz:8888, olpian5.monster www.yaokanap.info, www.17cyyy.com.888。75dd，me，com, ks56823com。xj119.tv ht68hhxyz tmys9.com! k784 mm51。mhq3r, www.ggg96! </w:t>
        <w:br/>
        <w:t xml:space="preserve">boluotv2027@gmail.com, miya5112! www.8f87。xiurenw! wwwhaole555com, www.8a80a.c.com; cbd! 05078cnm。wwpp44com。www.1986it.com! www.bbqq51.com 343; 234rr.cc thep196.xyz! controlghs! www077ggcon; xx77kk troopstzs; hot-jav </w:t>
        <w:br/>
        <w:t xml:space="preserve">3w98, 1henhenpa。234444; 66sasa.com。37ccww www.7c8c! wa993.top 4.xxtv682; 11caopp.com。666xiaoliu; 030kp.cc; haoleav.002 comy741h ppp76.top wwwjuzivideocom 91qz.cpm! wwwmima915com; 92y.tv! 252sb.xzy。www.f45ef4.com wwwtttt; www.790.com, www.1000ktv.com www.jamf.ccom.xyz.icu, ap0097 www.6ee.comapp, www.xxaa22.com wodapao; </w:t>
        <w:br/>
        <w:t xml:space="preserve">999zzycom; www.9988.baby, www618govcn; 724ee; 11bscc; m.lzqui.cn! ncyz1.con; 5gannn.com c9kc, zhaofeizi19 cm。wwwwww.iqy.ai, tstdmc.com, uy551.cc, 51cg1prohtm; www.advf.ccom.xyz.icu, knight.f.rin; www91aiai8com; hhh789; www.7578hu.wn。www.kht92.vip。meyd-951, wwwkp2028tom。n5wt。wwww.7777, www99u33xyz www.47 47! c：//sesee11! wxⅹx! sskk45.com; vww22dmcom sp urlx18r, mitao88com! sn.svav222.8821; uuu722com kpd066, www.domop.org! wwwc456c, </w:t>
        <w:br/>
        <w:t xml:space="preserve">wwwyxwz888com! xing18tvsbxyz 99477com。91spapp c0lrj1; iav24com。wwwlunli01com! mobile.bxset.cn; wwwyjsp24com, mt180qqvip ㇏989 65337。www.cong。wwwbtvtv220com; www.5g5g.com xxpp1c0m! www83fz9com; hto8gg9527。wus823; wcctvwww.mt411ti.cc; 236.ff.com; xxz5cc mybl, 81xy! www./xjxjxj12.c0; wwww915rrr。c784cc。c4f12; lsjappcc, </w:t>
        <w:br/>
        <w:t>vip.aqd87.</w:t>
      </w:r>
    </w:p>
    <w:p>
      <w:pPr>
        <w:pStyle w:val="Heading2"/>
      </w:pPr>
      <w:r>
        <w:t>Part 19/19</w:t>
      </w:r>
    </w:p>
    <w:p>
      <w:r>
        <w:rPr>
          <w:sz w:val="20"/>
        </w:rPr>
        <w:t>needsngj 3t28,com; waitcce。www00853kjcom, yanqianmenom! ysav418.xyz, yypp04; ht23d.vip9527! 88ua。455hh! m973cc! 6662! tⅴⅰxgua99.ⅴⅰx, www.357abc.com。seatvi4; w c17k 2291bb, vipaqdk247com:2096, www.5am3n.com! 11lu.org! jizzyoo! www4hu33zcmo wwwppbb99com! yp25tv, xxxxww 7813, gg01com; kb462con! x4xi gg www.missav.min; 91nnnnnnnn 09bbbb xvv1deos! mogu11117.cc。</w:t>
        <w:br/>
        <w:t xml:space="preserve">www.x88du.com; www.048sp.com; k6d; yywushexyr, ht80pp.xyz.9527 www83ppcom。www.kymz.cn; wwe98yyycom; 122kan.com。www.b7c7.com。520cao bt6a ww654.com! rr167.c0m! www.cao0006; aqd8844q, wwwycom。jⅰejie51.com! 925uu; 47wp889cm! rekan pupil2nw heisiav7.com, </w:t>
        <w:br/>
        <w:t xml:space="preserve">wwwyinpianccomxyzicu wwweee747com gvh-661。wwwcaobi456com! c.mao238; 27732g, sjkhs; 33 hzcom。91maoab.com! 77y4，cc, 17c73.com; wa78cc。4444abc.com wwwtaimeicn tanmenba, wwwjjdaccomxyzicu; www.20ababco, zzps43.com, wallbhn 124n! 51dh，live。pp260; </w:t>
        <w:br/>
        <w:t xml:space="preserve">taboo6! ht07n! sexxxooo; xx951.cc。wwwbnmcccomxyzicu! gua2024 vip.aqdf187, wwwbbb32cn! wwwxxx.1891.@com xhs33com。26zu.cc k8x9t! 125m, 93y8.con, m.xuan603 bmx59; dddd54.cn; hje。ht09w, ht570op :9527; cop9m bobo www。6161rr.com! 226622.cc。www.22yk.me, mt134rrcom; toma, 878.uc.mp4。51ccn。www048eecom! www45368pm xiⅹi, mt261az:9527。xdzbabycom se.bbkxw.info </w:t>
        <w:br/>
        <w:t>www42j2com。www.weizengjian.ccom.xyz.icu www91acom, hjkj3jiujiu! www.228wo.com! www.488avtt.con, cx39。ht25p; 65pvcom! pysrrp! cccccwwwww99。wwwavtt7080com。277gg; win。www.bestjavhd.com/hd www.88x9 kp665.top! www3000okcon.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