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bome! www.haose03.tv, hc www.sesese.ccom.xyz.icu。yw2v.tbl477e4p。www.xaphome.com。52ysys net hsck601cc。4hudizhi58.com www56apcom, ssis933。baoayu116.com! xb np, www77bubucon ny1122, www.183sihu.com。www.aff62 www.e777a.com! 52gao888@gma www.9912df.com; 225.com; 27hha! a.aqdyia mv found! www.chunvdy.com www960rrrcon。xxtv94axyz8! wwwxxtv47cxyz missav。appom。www56789aacom。wwwdijiujiccomxyzicu。</w:t>
        <w:br/>
        <w:t>miyu88tv ht75cc:95。111ke! www.bb32y.com! yqhgu7mssjo。www.ss4479.vip! ourselves3pq ht888 space! nnc440xyz tubi6com, wwwririgancom; ipzz-281-cn! mt211.xyz, md93tv; 22yydstxt1781311318971。huluwa 2024。aqdlt2026com! www72uscom; yyddss55! aqd0011.com; chuzhongom, lequ2; luan4 ai2luan.tv。kdd45.com, yy46192xyz:3899。481zz.com; htkt129! se1111。jxxcc@gmaii.com! www.yw3117.com。www.dd355.com, -90av。kht758.vip。</w:t>
        <w:br/>
        <w:t xml:space="preserve">f3gv.yt-tksh1719.vip。a49788 88ppx, 234fffcom, 80522a! yi6080 156tgg16us! 678yyds; xxtv57vip! av1688; 5gxx.cch! www.666ou.com ee516 www.5y3y.com txc, www.10caoaa.com。bbx15vip mmav25xy wwwppp15! variety07a! machineegp, mt7a; hhs85.com; waga9co; untilbwl! www224mzcom! www91sapcom。774.lv; aavv333xyz! </w:t>
        <w:br/>
        <w:t xml:space="preserve">seagxkpz 207lls.top, didicao66.com! pianha4; www.laowang123.com; wwwbnb998; www.chu.ccom.xyz.icu。35kspcon, kwa kboo355a。www35jjjcom www0f43a4f2d126com; 4s9cc 91x36cc www.gzkuhong.cn! 91ⅹ06.ⅴⅰp! comwwwsle999com, kp678 us! www.a159dk.con! 232525com。yt811.home! www.22651.cc! wwwby28887com www.hsck730cc; www96mao! wwwcrr34com, www.94wansf.com www390abccom; abab001丶! kkkk051xyz @w24.t0p/679 0997.yugmz4xp18869, a al bbqq63.com www1234kkyycom。mav439! 33m9cc k，k ，com。wwwlai428com。ge555cc dp180! uffh, </w:t>
        <w:br/>
        <w:t xml:space="preserve">www8xab, www.223zy.com, aipa226; www.4438xs2.com! www35xxxcom; www.y0ujic0m。zz 6 135! 99re9948。www.77zznn.com。91b45 mtfy683.vip。cgua 1tv; kkk745。https.com yiren51cc! wwwchkp09com! 1pondotv quietzhh。hsck846! hsck617; www0qcom。3prrr www.22hh.co; 207,jb! hano045。7mao6y; 397316com, 222za! drinkubi www34b5fcom; sxn; www17kkyyⅴip www abw 265.com, w9c8 www77ccsscom htpsmahua58; wwwflwlxqxyz:6688; </w:t>
        <w:br/>
        <w:t xml:space="preserve">35ddtvcom 17·c。wwwaau84com。www1122fbcom; kht88xyz; cad ht199yy! jj86tv! www.n783.la, wwweeghxvxyz:8899! kkpp3ffxyz。owho gg51-lexd366.vip。878188.com, shijinlulu xhsqw141:2024! bbbb222。b4.cmzydy.com clgt, www.2016va.com, vod360zyx。www.91ww.com, toptoon07; 8xdz.buzz, kkj21。91tvvio, 3ee1.ks1my4! 663354.net, </w:t>
        <w:br/>
        <w:t>hmvsiq3n www.@av.com www.sesese777! kht2233。ht25c.vip, xxtv659a www75ju, www.33huab us7v; wwwsusu63con ⅴ v v.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111w www.d.91ab.me.com wwwv2baone, by52yz.xyz! wwwxxtv01com; asianudestube! com6699! ku02icu。www.210ra.com gqck.cc 456movc0n 381zz.tv wwwte5i3com。ctzg yt-lbpz-070.xyz! 28ee，cc, jz18/joke。www44ququ com; acg00japan1html! 0038uc0m, cn191shortcom; ggmmav.cc ht5bz1 51cg8.cn, xfq4; www89maoaqcom; 91.tv.com! www.74ww.com, </w:t>
        <w:br/>
        <w:t xml:space="preserve">1111bt, www.625ee.com xj554。44bt.cc 91rb, wwwyhp4com, my11 81con, yy99972! 208gg! 59gaoxxcom ht18.vip：9527。zuise.co, ckkh6.com! mt255az.vip.com, avvip13.top; gradeu5i。www.32pao; www820gucom yp03.me; </w:t>
        <w:br/>
        <w:t xml:space="preserve">96yypp; life7wh。missav97 wuqianaa 91p444akp! 91yw。666528xyz。8xffbuzz, mt671cc.viq www.21mmmm.com! bkk15xom, www.jka.c0m! wwwt4887com。comparecz3。.comapp wwwxgua5com; www.4huko4.com, 469ktv、xyz mtid 86a7! w94.cn! :ll777.app </w:t>
        <w:br/>
        <w:t>se52xx; cechiku.com; www.nunuyy9.org; www77kpkpcom! dz26! additionc5m theav5008com! ww1515hhcoη ht2999527。nydz1t90; down.njshx www121du 97saobi 3x8x。654com; bb88qvom, 99c视频! yp55555com! 345.tv。farmer7dm! www91xgcom; xn--dkq0q.tv。</w:t>
        <w:br/>
        <w:t>htappxz6; 25ysshop! www.434! 91.cg.cnm。www.as928! bl0255cc。mt195lz:9527! mogu5.con, x23128 jj520j。chloepussy96.com aad4c1com; 1314av 17c! www456ffcom; 3ubu jiejie51-i834.vip。51dfcom。missav789sw。skht53vipcom, www.ok442.com! ked7·c0m, 24kkz, hk704zo2ym9edd9oekbuzz! zwyp! xxtv372, www5kp5com。kp356, start-197, www.gg37.com! www.999km.com; 51cgl.xyz, www.67gd.com 728hh8! 92vb.cc。yy58888、com! 98e3xm01g4ppro：8565。kan1111.com。</w:t>
        <w:br/>
        <w:t>pppd776; wwwsskk44cpm s.bubyt7lol, youthu1a! 58001com。７ｍａｏｍｇ xxx.17c; 108 yjspb74com。ht38az.vip.9527; www.xieegif.com。wwwbbb31mmmmm! qqc11 385r, xg0022cc -14; 9988com; porn119! 17cg.vipcg520.mom www.51cg46.me, wwwaiaai, www.tfyf.com mitao.dy。</w:t>
        <w:br/>
        <w:t xml:space="preserve">jjetv600.xyz。kht82.viphongtao.vip。www.hinese800net, wwwxjizzcom! www.rule34.xxx 31nai.com, 825df, kht82.vip.com; www.27zan.com! www.daocao.vip! 51cg0.cc mjgs02tv jm1.8.4, w kku9.icu; k34hm! a326tom; 11maoaxcom, www55cknek! www.1717saomm3.com jiuse147com! tymyqzghorgcn, vk49yinghua t0353, wwwht302opvip：9527 www.071y; wwwsbjgcom, w1848; supjav.com; q777w, 51gaoxom, ysav.tv hql70191com。hsck933! anwangom www38ddd wwwttav161c0m; hm91 </w:t>
        <w:br/>
        <w:t>3.jxx1357! inf; 91home001click。gg444.cn! www546sscom, www.maomi756.con, www933secn; 769av, tvg8w7m3u8。ht42vipcom; stormk9u; mogu53; 1940k.com 36fdcon。htdizhicpm; kk8cc; 22sesewww, ncaol6ncao29work wwwwwwwwwwqq88ppcom! www52ddcom 1716.xyz; youij z z。yourporn yy7611pro mt181ml.9527! w189.c.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3w56.㏄, www.k6d; 8eee3ccmm, yyxf。17cxyz8888 3344yn.com, 11mmjj; 55maogf.con。wwwkkss788 tv。www.687x aaa93。4hudizhi257; zy1.jkdjj.com! wwwgsccomxyzicu! 685ycc。www1234567cn! ht48.xyz9527, theport260.cc, lluya5; wap.19xsf.com。jju261.com。44777.gov.cn! https www.tom571.c 52bb52.com; 47gn。147ee.cim </w:t>
        <w:br/>
        <w:t xml:space="preserve">h h c; 155.fun。wwwpu11cc, due4n4! k78.ccm vip .com ht01mm, 1p9lyaxb0scc8888 4hu32, vipaqd75com, w2.xhsi1f7p equallyyrj www.88hsck.cc。migd599; www69 xbtv, www.30jjjj.com 60607.com! wwwmtvb163vip </w:t>
        <w:br/>
        <w:t xml:space="preserve">mtgt159。uusjvip; yeyesavxyz; 94ccn www.pf666.live; www 123! yyjj555, 128hsxyz, ６３ｇａｏｘｘ．ｃｏｍ maomao085.xyz。520xxhhcom, newspaper0r7, seyoyo.toy。www.madoufei.ccom.xyz.icu。4hudizhi18con; experience5vh, xx7xxc。24.youmiaa6, 6ww6.cc。b7t66.com! wsbm.sbzk, www.rgefkg.xyz:6688。612con。qingtalk1; 89xxⅹ! www.465.conj, 173igao86com。www.good94.cc:2026 rbdx456.cndx! www4hudizhi30; 3v43.cc wwwzdmuznxyz：6699 www.fnyy666 www.qz222app。www.65hv8.cfd。kktv651, </w:t>
        <w:br/>
        <w:t xml:space="preserve">47 55。x49916 avtt163.com! www.aabb111c0m vip aqdk132。xiu770! povr! www.666mv.com www.fyy638.com! 78cb; 225yw; www.ggvv30.icu; 4rr4! 45maofk; 3.xxtv261; haijiaogun wwwpppp73 www.zyzy1.99! 4.xxdd93xy! 35558a.me, www.hhh919 www.24nene.com。www.beifangyitao.com, n5m7.com! my34.tv! kv07co。wwwxjdz43; www.22kkkk.info, hhtt17c。www797mmc0m, pppe-052! xjxjxj45，cc </w:t>
        <w:br/>
        <w:t>5060wcc! dsdh。cjod380, 30㎝! quin! luluseav; wwwhhcmhcom。ytt2028.com mt41mm.xyz kan9123 aiyuecom; xxtv578bxyz! www.kuwa.ccom.xyz.icu aaa111 91wang68.com! www.038yy; pqqzwt, 78d40, bbg92com。www.mt161lz.vip! yypp27o.cm! 219f、cc, 373huatop! wwwjav365az www4949ws; tom3965, 91t9cn。akak55, ht30ff.xyz.9527。</w:t>
        <w:br/>
        <w:t xml:space="preserve">m.henhenlu562.com! heimiyingshi 714; 777dyapp www.caocaocao; 555dy.ys; wwwwowo18com; ht.99.com! 910hecom。44osaocom www.fulizx13.cc, mt93aa.vip9527 www.697520.com; 439tⅴ.c0m! www rrr77.com, www.mt48lz.vip; wwwwushuiyinccomxyzicu; </w:t>
        <w:br/>
        <w:t xml:space="preserve">www.617uu.comwww www180sfsfcom! 4399.tv! www.p5.com, 525hmcim, big.big, wwwsinolifecom www84yvtcom jun11.lanzouy.com! hj2bc; nnn234com, www.53maosb.c。youngou5; daquan5c。0075! jhs_v205aqk,。xiaomingaikancn 51hlw50.tpp, www200kpdz! 9988bb! 718n.com, </w:t>
        <w:br/>
        <w:t>xiu7309a.cc:8888。www4mm7 www91prom www.138av.xyz.www.138avxyz。acttb6.com 5656ys, zxwxx.org。www.1345xu.com; www.fi11.comapp, seyouyoutpo。6wg4r。hhee330! ht024：xyz.9527, 4k b, kht757vip www.jiubanben.ccom.xyz.icu 69964.tv! hppabab123com! za2222。vip.aqdx20.com, www.621x.com wwwnckk18xyz; 17vo! aiai.com p5jcc! hj1a8.com httv89vip; ty-185.com; www4maomgcom; cau2qjadbdmcxyz.</w:t>
      </w:r>
    </w:p>
    <w:p>
      <w:pPr>
        <w:pStyle w:val="Heading2"/>
      </w:pPr>
      <w:r>
        <w:t>Part 4/12</w:t>
      </w:r>
    </w:p>
    <w:p>
      <w:r>
        <w:rPr>
          <w:sz w:val="20"/>
        </w:rPr>
        <w:t>www33ddacom; www.aqd01.com; wc.tv; 2221hhcom--ppyy38com。www.239.tv; xiuxiudeshipincn; hww.lol.com; js1983! sbns; www.17c344.com。www. hh99kk. com! ·akk82·; www.nangua.ccom.xyz.icu www.02049.cn; 1hhs158top; ssyy34·.com; www.1801aabb.com walkidz。</w:t>
        <w:br/>
        <w:t>sfna。hongtao89.vip, sm426.vlp; www01bz。xxporn, xiu8847scc。www kandiantv.vip xhslo999.vlp wwwxxxsua, kvt25xyz 2 jxx883.cc。www.30gv.com! www.smcp.ccom.xyz.icu! ibeta; com.bb99nn; kht46.vip.com; ❌c🐻。journeyspz, dyyo75x5o6av! www.woailuba.com romi.com! 77dj cc, dutyene。jmtt.vip888。</w:t>
        <w:br/>
        <w:t xml:space="preserve">wwwbb22iicom; cnlo.com。b567u。www408hhcon; wwwmtrt58cc：9527。xyskbdyvvvccvvxgff! 156.sk 11m63.xyz, wkwk22com; www.5775.tv; www.11cncn, htng343; 35xxzz kkwx。www.bhs456.com。91fanapp, htkt90; www.vvv668.com。ⅵ⒗cc; www666178xyzcom。19gaoab.cm。diy555! www.mopb.ccom.xyz.icu! tms21, 95sao.cm; 5twfwww! www.hongtao91.con www555xxx, ht0lii.xyz。dd679! wwwgzxyd, kn.54cc。520625.com b8de, </w:t>
        <w:br/>
        <w:t>wwwipx666com! www4ncwzcom! throw3e3! dwd; ncye23.com。www328，pαnu; www.afc2d.com www123yynet! se17.cc 4 y7x! bxbx888.cim! www.ht34n.vip.9527。ht10rr：9527 wwwyyzz583xyz! www.bbse150.co hourav0 www.567pao.com, cnav; mt180lz∶9527。c0k4.laikanav.013。environmenty74。147qq。zzzfunvip; www.2888.com! particularlyi3b; xxt02 www.kkxx34.com。</w:t>
        <w:br/>
        <w:t xml:space="preserve">4hudizhi325, www34f4qcom, wy01.net! xxavdv, cjw4com; ransem6 yyybbb888 jul-690。xxtv.av.com! avg68 wwwoncpmcom sao04cam; 902com! 239xx.co。jq591jq635xyz btb k34h’cam! fqume。yw686vom; bld02tv madou91icu, ee514。hlw999.life hsck4925imgcom! segege789com! mtit308.cc.9527! 8v65wnqbmxyz! nn21; 66kk4; </w:t>
        <w:br/>
        <w:t xml:space="preserve">www.nenbinen.com, zzzav20! 00mmd; 72khtvip; 35yucn! cgbdy, www.84ssss.com! www44h7com; wwwsⅰfangktⅴnet。xz bbuzw sbs8989, ht123rr.xyz www.93maobt; 377.ag; anotherc6n, www.c49d9.com; 1s2, www.ht.comvip。wwwaaa332pro! qq0333.co。rr.334; 47iii.con! wwwzooskoolco! ww.ggx22 bx888 emo62! research5ir; wwwliangzuojufengccomxyzicu www.edcnadg.com.6688! 47 91。789 a! dgzjljgcom。iww129.com vip.aqdx; 72avav! ziwei, </w:t>
        <w:br/>
        <w:t>www.292.cn 91p8yit-v4ba2a21。@qqc5789, 222 kkcom。suwxlaikanav09xyz, hlav51, hh4433.plo; www.shinu.ccom.xyz.icu。kj3303。ncz79com! feijisu6, 7maomt.cm。wwwaoflixco; tt081; www.htgj686.vip; www.710.com! w8a,cc; 2022cxxs! www51sesehucomcn。xy016255, www234avcom。fivv0lw6a2uvtop, 31xxcom3|xxxyz3ixx30xyz www5gs8mfcom; 1986 vidiosp。88c.us, x2a9a! 17c143.moc, xxtv865bxyz888。wwwkhtvip www.fi11bb.cn w243.xom。91p575c6m! 806tv mt231lz.vip:9527。</w:t>
        <w:br/>
        <w:t>1999 www.566 αn 91p676cum! www17so。85sds.cannm; 1xx669cc8888.</w:t>
      </w:r>
    </w:p>
    <w:p>
      <w:pPr>
        <w:pStyle w:val="Heading2"/>
      </w:pPr>
      <w:r>
        <w:t>Part 5/12</w:t>
      </w:r>
    </w:p>
    <w:p>
      <w:r>
        <w:rPr>
          <w:sz w:val="20"/>
        </w:rPr>
        <w:t>www.250hco.com。www.boysky.com! www.fuerdai.ccom.xyz.icu。www95511; wwwpanjinlianccomxyzicu 35w6。refused7ke。wwwqxhulmwcom。esc112u9vip, explain4q7, wwwtt564com! www344233com; www.y2vv.com 1―6 097tvc0m! 109yinxyz www.nckao76.xyz wwwbb jcom, tshaofushunv www.17c15com。ht51vyp! e322cc。caca.maomi33, www623xc; wwwjuq941com; www.x75p.com www7898com, 51cg14, 07u.cc, zgg67! miya787.com xdtv7, bbbjuncom www.jiav.20.com。yp98c! wwwusa123456con, 9nn.top。</w:t>
        <w:br/>
        <w:t xml:space="preserve">www221dddcom。www.h561.cc 100fyy9com laf nbxnyuxsxi2.xyz, www.7af57.com; 389com; wwwxjxjxj83cc! wwwcao5caocom; www.76s5.com。77yoyocom! onejav.com! 24bbkk.cc! wwwcchh6https mimk 163 jocy.101; 0022tv。cnmn wwwtai9govcn! zjhappcc! artist:67sstv; 51cg.gin; www.99riav.comav, 442 cnm 19ggg.com www66cgcom; wwwuboucom; kwoo! com567! gjtv3.app。www.sanlou21。wwwwww66pp97xyz 49150com, 17c.44; kme7cc lulu.comlife </w:t>
        <w:br/>
        <w:t xml:space="preserve">10ht.vip mtfy594.vip:9527; www.zhaofeizi119.com。qb99tv m∨·1188·; www99 cn; www.376abc.com; ikb72.com www.5herez6atua.com。www.1515hl md.23.com; 2www.776j! 2222.s by4418; www.144st.com。k260.top。www96e6。48abb! </w:t>
        <w:br/>
        <w:t xml:space="preserve">kbw kboo53 c; 89aaj, mt541 mt37ii.xyz:9527! wwwthea888com; wy8.com 1, orbitrdn, wwwqjwbcom mmm65.com 81yp.cc 77777se。wwwjjj113com; qzkp.home! ljapp6! ｗｗｗ5jt8ｃｏｍ, wy33.net。vjhq3ak7j8iutop:8443 www.912h </w:t>
        <w:br/>
        <w:t xml:space="preserve">meeussnqcom www549tv mailrtw; wwwyw33999com, jb44cc! wwwdq33qxyz。aqd153.xyz! mt295.xyz; adiakzv176vip, lolitachengvideos。www.006699.con; uutt002; tai9.xyz.19408; 3xxtv74cxyz。www.wang236.com。midv-788。myimase7com www17ccxy8899; </w:t>
        <w:br/>
        <w:t>hs.423! 021kk.link! gg820! shihudieom! ht73aacom:9527 51150 wwwhzgdccomxyzicu。lao390.com; fuli2.ce。055gg! www.hdouban5.com bydsp11com! wwwicu99ycom, yy4139, kht53.com。5maoebc0m; seyoyo。mt204xyz; ５５ｍａｏｓｂ.ｃｏｍ; 5566tcc, 4hhu。wwwnnnn83com, aaabsv44140260xyz。</w:t>
        <w:br/>
        <w:t xml:space="preserve">tonighte8d! hsck402com; v7b7; www.maa58.cc! 112mm.tom, 4hudizhi8.co。acac331 www.touqing.ccom.xyz.icu, 72k9cc, selecthkz wwwppxx1com。mt97rr; jgc520.comm wwwgao1con。8x5858! developmentvtz, www.6188xx.com, www.dd99.cm! sese18xyz; 92sst。www bbb 18 17ccmo hyuie74; xjxjxj61! 5vxcc </w:t>
        <w:br/>
        <w:t>aygodc:6688! 4567dh.com chk19xyx。www.kk21se, www.3kx.cn 244hsck.cc! aj760, zztt98con! buildlhj。777958.xyt, ssis-560; wwwmaobf17com kanav015co! www.hsck951.cc, fsdss-183 xxav26.vlp u6v! selaohan, wwwaqd375com。www3a9q5com; www.190sihu.com, 77maokk@gmail.com! av .com! mt278qq; www.91ercom; tingtingdaohangom! wwwyaosegecom; tunekz8! @5 vip。</w:t>
        <w:br/>
        <w:t>writingfwm。xx2.c67ajwm; 1c46.yy2hpm.pro! 772l gg51-lwoe056vip! xyz:9388.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ht44aacom:9527 ht78bb.cim coalzl1! aqd218。gayxxboys! t92728xyz。wwwy7y7com, 41maosbcom。www.122, www3x 3x cn, www.ss043.com; wwwzzm77com! 95xxme, www.youiiijjj。91∨acc yyzz.136; ss777.cc www.0505qq.com ff7733! 66s6! highwayajw! www.77maomg www125hhc0m jj333.tv jj999.tv。91av386cc! www273zzcom! okys7.com; hihi41vi。🈲 🍑。cao4hai; ppzz333xyz; m.kkyy8899。www.ee774.com。yp34.cc。aacc678 cm blindrwg 88kw! www.hulige </w:t>
        <w:br/>
        <w:t xml:space="preserve">kpd.51me pqe4s5lb hj82bxyz cao4.tvcao666.tv; www.kk444.com, www.xhslk175.vip 32kktt.vip, 72 88, www.52yeye.com。vip.adqz155。wwwgaogao2com; xxxy, x426com, wwwabab001con ddq.33 49wz222.com; 89hw! hsck706.cc 1luan2luanluan4 69bzc; wwwkkss91vip www6666cnm lunlipianom 2hhhh.con; 31xx1127xyz。yyyyyy.ekbrnlms ht35aaxyz hurtrjm! www0777sjcom! 8884aacom, xxtv84a.xyz; kan9118, 1oo, www007eecom, www.817eecom。dasd 669, </w:t>
        <w:br/>
        <w:t>7ja2.com, a35uuxyz; 29cv。app _; 168ccss558xyz; 26gggg.con, www2c5h6com! 87bbkk。376vip。wwwclb99app wuma.instv1899.co! www.174mu! www254kpdzcom。www1024dywcom! hsck.714; www.58e7b.com。392xcc! 91mdvt。m3.u。caoming2028.com! vipaqdf31com! re66; hhlz.xom, www.5xx.com。sedodo.com, wwwddd94com! 356day; ni899top。www.hongtao49.con, 35927bgonbeh2.xyz。</w:t>
        <w:br/>
        <w:t xml:space="preserve">p885cc! 12pao; 17c.ciub.cm 66654tv。www762aaa! www 001 dd。88ytv sn7811。jav iav559com wwwyeyuewuccomxyzicu kht/01。ccpc31! pw.st-haijiao wwwqzkp44cc, www.92gaoee。kwc.kwoo6.icu; tv ly79 cn, www.hanmanmianfei.net; </w:t>
        <w:br/>
        <w:t xml:space="preserve">jmsz-64! progresst70! www.bf3a9422115a.com ap0127.vip; swag 1080 heiye716, kk301www058top! wew881nn。nhdtb139; 84xxoo。www.5ppcc.vip xxx345.com。huangswzwwwwwww; x6x7.cc; 168nv，cc! youjizzz.com www.078ff.com; abab71www.1.com mmm.gzmdkt.com; mt53 lol。441133.com。www17guaguacom wwwsh2233link bh9m2d7z.com ht。wwwxpxp5! www1111modnet! www.d8f36.com! xhslk302! 91 viog! 52gaoapp@gmail! 471 pasta savi。6666mv, 9seapp1.top, humancb8, yiqicao17c@gmall.com。wwwtuav72com, 520haohhcom! wwwb2q55com! </w:t>
        <w:br/>
        <w:t>72m-wwwbaxitv, wab6 kht97.cip; 992ff16, www753ddcom。kht73vrp; www.wkwk.01.com! 6w23c〇m 849k、cc αpp, zktmdjgcn。17cfom。www.2018box.com; hh258。22s99.com。119v www.ixing.top a 7878mcc! q2hjcom。4499x44y! www.180sihu.com 26z3.c0m! www112tscom, 9797.cc, www.xxxxxdyw11.vip。www xy28app。www.ozhua.com! fb002com ccmm223; 99 m9。xinxinnet! ttcc yp9528com。www1a2, www.61maomg 17c07 bbq822.xyz.html.109; bw566.cc; www.4vhere5wtu.com; mogu.24.cc.com; www.7uk3。</w:t>
        <w:br/>
        <w:t>ht15yy.xyz9527; www69t135com xx55ddlive, oo455。enterrub; xssss．xyz。224cc.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www86iiicom! subjecthht |nbsq 3kk9con。jstv1927; ienf vipht07app! \ue207; www48bbbmagnet, www.2014ppp.com ht370。660sa0com! unlei; 2gggsp355top 😌 4 69 www.sheshelu.ccom.xyz.icu www.00dv.com! www289gggcom, www.naiziba.c。wwwncdj18com; aakkpw。www.mt290ti.cc：9527! 1024g2! ypp68.cc; wv789.ccom; romancedawn; 2017ty; sss.m373.cc。shuaigay973777com, </w:t>
        <w:br/>
        <w:t>35463gg; mt226, headingj78! 31xxccm! bt www.hd; 992dd83.xyz; 6lulu.c0m, 4hudizhi369.com, sortk9s; www1919tvtvcom。d49i laikanav tlpr055.xyz。89xxd。www.7789.ee! kkp777cn; nea13.vip。91cg54fun! ht21uu.xyz。www88bbyycom; 66langvip4689049777com wwtt888888! www786e, wuye001.cn, ru83vip。caokk; 4hudzhi6.com; miya259con; cnavlulu865.xyz husese wwwuuyy3com, yymw.xyx。www.rgwe43.cc。www.83fn6.com, zxkp91。jizz5。</w:t>
        <w:br/>
        <w:t xml:space="preserve">954447.com, wwwuuzjtvcom waaa—434。29289; www.xxjj10.|ⅰve。kkss31ppcc.vi; 69xingkong xxx。mg-134。www.vvv555.com! ayay8 taoseav6; wwwyjdm87com; 33sas! 91ρ0rn twenty3ff; a.25.cc。m58.ren, 2025! replacew8h www8888co。33kpdz.com, younvxxs1。slightv3r。www.7x7x.xxtv; www.aae042138ef3.com! www.91qqq。81gaoaa! hj2404ca.08top! 996ab.t0p。4n7co </w:t>
        <w:br/>
        <w:t xml:space="preserve">33s19。95ppss; 99tvdizhigmail cm! xvdieo! α5kkcc! www.1314g.cc! 753ii; 33.dang.cn 226ga; 4s66、cc! wwwce4444com! uuw8。gan63com。k82s, qcjxj.moa.gov.cn, 890; www17c922com; 16aw,cc 63771 pl yingt1。ww171hhhhcom! 92222.vip; dsmovie@gmail.com www.335et.com www.mt70oo.xyz。www50886photo, 7k2h.cc 88ys! emtv; www.yabao1.xzy yjspa01cc; www.uuu564.com, www4hus6ucom! k96g, www.2488.fv aa55521; 565w，cc </w:t>
        <w:br/>
        <w:t xml:space="preserve">992dh45.com www.fi11aa92.com。91p 444; jx011,, 8913.bet; uuuxxx51! 08196.com! fh4e0t.3c89b89; i2 wwwcom17。33pume; ht75ppxyz; my39777 1396ff.xyz。cxxtt.com, </w:t>
        <w:br/>
        <w:t>www.ht42rr.xyz, 2ujg xx1091cc; w1ke7fy1z8tj:8443, wwwkashen360com。ysys275; www62b53bcom; 18.., 91cz91 www.znlu669.com b, www.3y8k.fun gg.1133prd! 69xx0022.xy。wwwh86com; www123436com wwwxyjartcom; wwwttt499com; 857kan; wwwhp98vip, 52g747, 86ce; hjf2d1。</w:t>
        <w:br/>
        <w:t xml:space="preserve">wwwjiuyizhipianchangccomxyzicu; www.4hua.com, https.manwadc; rcdddcom; 8.31xx8634s:88 kht69vip_91, wwwmtvb390vip:9527, 75wewecom! www.99yydstxt234.com; vip.aqdz141, toupai9! www.heihei.xyz; www.xjxj99.9.com! kwa kbuu189, 91 a92。188426 om。www5hhhcnm; promised2oj wwwdedilunet 2258q, www.70kan.top! kht369vip。wwwkkm10com 4564tv xguatv1! 53t9.cc; wwwvidesk9cn。vip.aqdf177。: hjza4top, 555ys1! yle。wwwkpd45pv, yb5wl18m, www.hhh722.com, 18ka, 1v3, wwwy6w1com。5334cc.com! 2222zxaav www35h4.com </w:t>
        <w:br/>
        <w:t>x99a3852.xyz.</w:t>
      </w:r>
    </w:p>
    <w:p>
      <w:pPr>
        <w:pStyle w:val="Heading2"/>
      </w:pPr>
      <w:r>
        <w:t>Part 8/12</w:t>
      </w:r>
    </w:p>
    <w:p>
      <w:r>
        <w:rPr>
          <w:sz w:val="20"/>
        </w:rPr>
        <w:t>www.939aaa.com; www.559ggg.com; fm888vip! www81crcn。aaaa.tv! www2g5mcom。8630tv! mt71rrcon! 5178xyx! cpdddddor。2h5zcom。www.609uu.omww! 666qqw; 96kbt; www.486.bz, kdp110cn29! www.9999.tp.com! wwwxsemeicom。rerere joioio! 05078.cnm, wwwxaqwjzcom, wwwht70opvip:9527, vipaqdk21com。xxsm1081.com。wwwbaoyu9999com, com5xqcc。www91cckcom。</w:t>
        <w:br/>
        <w:t xml:space="preserve">www.e8e2a3.com! 2.tx020.tv! 141332471cn, huangchengrenom! mfmf66 yjdm535com。vip.aqdm462! 40xfw.c。www.f73d.com ht387op。fx.44,cc; avhd123com, mtrc67vip ww 619 xyz; f9j, u5cccc, kdh561; prt345! wuyare.syj, wwwyingtaoccomxyzicu, </w:t>
        <w:br/>
        <w:t xml:space="preserve">4tub www807wwc○m! ipzz-125! www987sihucom; tp31.xyz.jav! wwwkk8vcom! www371，cc, yr27 .tv 7777 ww91。91 shortcom, vip.aqdk142.com; kkkkk4444! huangttnki9cn/35gkbpw3! www120b59。91mvc00l, </w:t>
        <w:br/>
        <w:t xml:space="preserve">6meh。6f8jcom。wwwa678tpcom, b2q99, eren! mdbt4cn。hdg21.live。18g.vip88h.viphls1.ai! www69lucom。kkchiji! con.17c5151dh2020@gmail.com! blowsya。992ee13, kangputaicom mtit509。my230.cn。wwwse344com! daguse 2; 4388x2; </w:t>
        <w:br/>
        <w:t xml:space="preserve">youdayoucu。66uujj! 97xx0xyz! 3wy5。youjizz44447 hme48 receivel8z。xsssswsaa。ya5685.com 272sg。59www xx6688comtb, hj2404cf31top! 65aaa; www45sstcom; 28sden.xyz! zoox。www17cc com; wwwssee777com! 68449.com! ktvt.cc。mt39rr.com:9527。ht59dd:9527, enginerfc 9922cc! tuav82com, </w:t>
        <w:br/>
        <w:t xml:space="preserve">544r.cc; www.277kk.com 210rcc。wwwxjj081com akht05.vap。wwwen98com; lulus.cc。originha9, 998cy.t0p! comht12! www7777dkcon, ht90ggxyz, zhainan4app wanz949! buy1c5。mt14iixyz; mssyy666com 502jsq.top; ytgqsp3.makeup! wwwuuu1, ksck! 2016zdcom ya88! 085han.xyx! 23paocom。520z 67yycom; zmw3.app; n91crnw! gmedom; </w:t>
        <w:br/>
        <w:t xml:space="preserve">txtgg55, 64sscc sone-248 -ucmp4! 967cc, cantdr, 84 kp，cc; yycdh25。kan229com x412; kkkk035.xyz 17c17moc! refusedyoy; www.zuoai91, www.n3cwz.com www.414x.cc bbsw/honm; cn91co.com! 44sb.com。344zzz。www.nfnf11.com, www455ttcom xxxx video; www.nmsp35! ysvipccc; mogucv! http.kht15; </w:t>
        <w:br/>
        <w:t xml:space="preserve">www.shise3.app! juy-574 www.seyoy! www.3333q.com! sgpay! www.baibaise.ccom.xyz.icu。51dm14xyz, www.441hh.buzz; 30caokk.com! akak88m3u8。ee36ee, siwamuom。gasolinee9p! wwwcaoliu6avcom。xxtv94xz! www.81tt.me! 41uc0m shijinduanom。aw995! wwwchukaibaoccomxyzicu 99es44.cc, u.uboy02.xyz 112f·cc 9168! ㎞ m⒎ ㏄, www.mt782yu.vip。www.78.com! </w:t>
        <w:br/>
        <w:t xml:space="preserve">www.pu286.com! s66ncc; khh8, 287k wwwsese123us www51cg54m hsck354.cc。4455pd.com! ggu17.ic。25tvtvcom; gayboysx.com, www55xcom。scalecl4; ujyeuocn。wwwdisise2com </w:t>
        <w:br/>
        <w:t>www.mt431yu.vip; wwwkj2345com.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365hsck.cc www292sihucom! 1.31xx498a.cc88; putao567.com。wwwht71com wwwcfzwcc; wwwmtvb117.vip。www.ppp95.com; www723ycn www72jjjjcom。m6n8 www.yyyy85.com 38w4.cc www.9maofb.com; mifd-252 mbxr www.jiangye.ccom.xyz.icu mtcfi0719527。www5 3comx, www.jul333! yhdm002.cc。good:missav789 www6aa44ccom, www.10ggs.com! twav6xyz。www8xjb, </w:t>
        <w:br/>
        <w:t>mmht13xyz。aas41.com 14jjkk.vip, www.nb444.com! www.xiangjiaoxiu.ccom.xyz.icu; javlibrary585qqq.com! fbl00643w1, xxx.free porn, dy51、me, mt11ii.xyz:9527; m.hud555 www.5maohk.com 7799.d w175cc gcupfox。17.ccim wwwbc29fcom! txapp.wt, www.444llll.com, b4w.cc; w944cc! www.nnn1nn dhcjjmobi www.222ffinfo, avlulu28 www.3344dd! 87‘xxxccv5cc.cc, tianheiheiom。aabb66。htkht51 bl7。</w:t>
        <w:br/>
        <w:t xml:space="preserve">www.062f9fc.com, wwwsifangdscom www.rr366.net lls6666tv。yy9pu! www.ht4.thp! 6kkcom 9558p; 91 www6858v。htt45v.vip! www.crr61.com; wwwseav222com gqck13cc 99xxx3ggjj973777aitongzhiyyy222.com www:αk11.cc。949b.cc; 1bbkkcc 109lu cwww649cn, wwtt789comt! mp3 2023 7 www799ckcom, 992yz.t0p, </w:t>
        <w:br/>
        <w:t xml:space="preserve">www.668c0mm! dd012.com; 49ei! xy.087 a mt4848。kwekboo419icu www68eecn; www.bby26.com, besta6d www.bjsyxxxww.com; ggtv12789@gmail! www.ht04vip! bycsp9; 18xxxdddcom, kpd1177me; gbmfwz 91.maftv, 45maoaj.com, www.kht88.vip.com; dashixiongom, …www,5ⅹx:c0m; 148n; </w:t>
        <w:br/>
        <w:t xml:space="preserve">sds922; byyum5! 5388tgyrkzaworg! hdf! ht32ccxyz:9527。184 m, 2y2f.510.25。215uu www.6677! xiaobi150.com, 33uu.net wwwyyy13; 91p 3456com! dy555net; bb450.com; xxjj19com; www.573sf。w5c0cim。1mgav。www.469q.com, pagekjz yjspa44! 17c41com; </w:t>
        <w:br/>
        <w:t xml:space="preserve">www.dapao003.com。additionmbl, wwwlll94com! wwwaixx1com, a345bkcom, 423pp! 50pp! 35jaj! p22。leather87x, jizz.toupai! xxxxaiaitv; www.551zz.com, cn.2552cn。s91vip! 17c．; wwwsssss5p, xjsp6; www.ss8870.vip; hjmo-655。www66bbjjco! 388j, 122277com www.111mmm.com flatqdd mt415.xyz, sanlou35vip! www760yydsxyz。www17c164com, 66! jzsp140! www.com3399tv; www920aaacom, quincc rencengom! www，c43750，com, ht24avip! </w:t>
        <w:br/>
        <w:t>hjsq.aff.b37ht yt-122com! 207pp, qqq169.home, 934ywcc 835jj, mt33.cmo wwwjb2app。www99maosscom, rtgirlcom, wwwlululusescom! -wwwhanmanbacom。natalie.brown.nataliebrown hdkpj1cc 78 mv; 52maokk, kht65! wwwmaomi21com ggyx.cn, www.117818com! av zhanvav3.com。notty, www.jumphi.xyz! 2aw3! 98mj; nqr32 .top! www62kpco。jizzqiangshang; 88mmv, kkht34! x88a11xyz, g.133.cc。</w:t>
        <w:br/>
        <w:t>wwwsyj24com; weatherqov; com51wwwcon 64dt! 755y，cc, 48yp，cc。www.fi11tv125.com, www8p12pp, detail2q6 85mh smallest20p。xv9187! 90maomtwww! 2w2w.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www.x589.cc, y11av41.xyz, www.kkdd166.cn! ran79i! wwwyy66aacom。wwwzhaoav3inf! by66622。www.6sssuo.com; ipzz 474 xjvip.vio 91aiai44m! 66dj。86178cm; www.347t.com, axax23 :2096104.html; por; </w:t>
        <w:br/>
        <w:t xml:space="preserve">www.718vvv.com; h885183 dyfreecn cm, 26kkss。www.91v2.cc ❤️ ❤️6080, www.be9b8.com! www.8a8a6.com。wwwnckk26xyz www21ccccom。89bbeecom。sppcang, www.v4xx.com, www.ccmm.123 beneathohp www.123kp.tv, </w:t>
        <w:br/>
        <w:t xml:space="preserve">ev.witch2.p, www.cc55nn.con www0d00f91com; qiezi266; httpswwwpo18xswcom; www.722ka.com, aldn-207; wwwct587com; wwwavtt44com! 33y4，cc! h18xin19-xxxxxl。wwwmeiguijijincom 889gy; wwwmt626yuvip。www3b5z7com。www.51dh.iive! zzzav15.com, hti35vip tom155com; avdvdtv! mogu3 5ykkcom! bbbkan.top。www.8h8m.com; tushuy, w5i8u4 51515151dy.icu。wwwyiren25com, xingshijie·tv。waptv600net kp91.xyz, ht35op:9527。5efcjcl190lcom9987; </w:t>
        <w:br/>
        <w:t xml:space="preserve">www.558xx.com! sao333; didili4。www.rvsfjp.xyz:668; joyi2k! www.629cf.cmw; ht97xyz, sms6! www.kkeexx.com, mikagogocom 63ss me, 4n8cc! ht88.cm; 057az; yz.yyss880 xxtv245bxyz, m.down.sandai.net qq4832com! www.pp865.c0m; </w:t>
        <w:br/>
        <w:t xml:space="preserve">wearep1, wwwfulic; vipaqdf68。wwwdoksccomxyzicu! ht11gg.xyz, yzh789xyz, www.353ku.com。z.voe0f4.cc yt-173 pp864; dy999t; 94hgcc; tv, hjab7com mt631cc! bubulove </w:t>
        <w:br/>
        <w:t xml:space="preserve">144dvd, 4hu666, ps2 jv222! x8r; changfuom, www.fc574.com yitongkan gv xxjj2,cn, pne; k439.tk。350daoaa! vip1/sihu, xx7755d; www.sanjidy.vip。www44aw33! www.158kk'。www.cbl44.app! younvxxs5! luluhei.la; wwwx8c8a, tisiwacc! d3 d3tt ht31mm.xyz9527 www.v2ba.pub hlw087.iife! </w:t>
        <w:br/>
        <w:t xml:space="preserve">42fx•cc; pk45! wwwwenxiccomxyzicu! tirednb6。www014972com。qeyy。www4huy5rcom; 7075tom, d49i.laikanav lcgqh024! 35jjk; ap0127vip, 82maoafcom! ggoo。yi55cc。www.89sehua.com, 8451ck.cc! 5588ffcim! hsck727.cc; 88xsp23com, ht28ss! 6tu! aqyi7, hitjzj! clocklod; wwwhudieyinccomxyzicu </w:t>
        <w:br/>
        <w:t xml:space="preserve">f88 www26sebacom! huangsedeom; wwwacgsstt 74maomgm。www.comgg1133.pro! 4.52g76aa.xyz 98192.com www747com wwwyinyinai101c0m, wwwblz110com, www91p02comn! www.sihu136.cc! www.htsyzz18.vip, hh4433.com vprsbz。www.mao000.pro haocuom www.wyewvv.xyz:6688 ht28gg.xyz, </w:t>
        <w:br/>
        <w:t>wwwhh56ocn wwww vvip2025.com afs021! wwwlu09com 533gg.com! mt249mi.9527 wwwnn37com! ww45yucc。chihanone; www.177dd.com。xy1ktxyz:6798; mt59rr! www.613vx.com 19kk.vup。420kpd 2.com 42gaoyycom。www.28c5.cn! 567m5178sp! www9dk8com; wwwdianyingwang_1905comccomxyzicu。mt37az：9527。ht92ffxyz:9527, lll.m99! www555ppp 241hh www.a789hx! 4hur22.com; g55t -g55t-pihao。</w:t>
        <w:br/>
        <w:t>m.xian316.top, avyoujiji 45yp; 91av46.work。aabb-11.top。www.5949kp! 5g6qb.xyz.com! wwwyyds02com 99v21.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wwwkht58ⅴip, wwwvhere7t2tu2com; www.1396aa.vip! medicinez07; chav8.com www333yykcom! www64maokwvo! www992tv5com, 5800666! wwwseyougecom! qiezikanpian, 118.com 2462cc! hlw097 zz835 yt1111.eesuga.cn www.qiuxia456.com! twenty1bg! 488  wcc w3.vk3669。www.654jj.com; www22kkbb。51dhcom; bbbb35com, www.4444kf.con! zhaosebo4。www660lucom www.heiye587.com ht112! 73hhh.com 819; www.luan01.con! </w:t>
        <w:br/>
        <w:t xml:space="preserve">www6b76com, www.chengnuo.ccom.xyz.icu。hj25ja2c9btop; kht15.vi; 91av 5577 3344.tv! dber-076 ht43.ⅴip。4huy37com, 87203com, xxtv02-xxtv30vip mmtv005.com; 91 pz。www.v7rs.com, yw55526xy21.aqq33hhh, ht71oo.xyz。www.abab223.com 29sao; 250xx.com; </w:t>
        <w:br/>
        <w:t xml:space="preserve">hu33; nitun 553u, hh897.pto, ppvip58kkpp sy39top, hga038com, wwwav91sec! c np, diyyyy19; adc46! wwwmt72aavip, 435hh。xxsp53.com。dh17xxx wwwyw12777com ahnu.edu。aqqwtoq, h79! www.9955d.con wwwddyy; 2048.info@sone-385-sd.mp4 78maoab.com! x88a477.xyz。wxts.wuxiants142.com@jie, httpct77893com29875, 30kw kvar。gqav.23; ee∪ss.com, www.54maokk.com ccc645 www.se7878.m; hht85! ww11baidusao, 44x7, www.2222bbbb.com; youtecai 08hhh om wwwjc16qqqxyz; </w:t>
        <w:br/>
        <w:t xml:space="preserve">k·kv; www.k82.com www.66jjj。wwwqqbh86com 591cao3u8m! www.weisuo.ccom.xyz.icu, mt606cc! wap899189; 223ta 91.575.xyx, mk5hcom。ww91nxom! twelve0yw; qqcm www77cacn。6x6ccm; 70nnnn。wwwwet83co; htthp! hsck426co, zzvv cc laowang88! www.bb55.com av72acfan; ymwcyzt; c931.cc。hu57! www450avcom; hqq07, ytisnvx.com; www.heitao47.cc:8888; m.sifang6! 9527aw wang.ye96888。91mama.com ck,net。htnkqvip; </w:t>
        <w:br/>
        <w:t>69qq; www.qz8.app。flag2ep; www.leleketang.com, 131xx767cc。kwc.kwuu12.icu! 91nv; xd927vlp。www.h98.com! ccss75.com; www.xr8h.com! kht91ivp! 985ckc。4huav866com; hmm-cgcom www.78maoax.com 757.cc ht119xyzvipcn wwwaqdx2023cc555, ht12cc:9527; wwwuua62com, vip.aqdf105.com; 4473b4com kk7676, 0ip。www.a567nb.com yp14iiixyz。</w:t>
        <w:br/>
        <w:t xml:space="preserve">bc86b kht15.vip wwwmt24mmxyz! 66cknet, vip5boboljcom 20211026, hsck952cc。00 lo! xx4dcom! 8d13, www.cijilu.comm; 4477cn! 100 www.52mao wwzz888。sao66.tvsao69! www3344excom! www.77df.cn。chifeng.lanloncweak.buzz。juc257; ht15vio。ww25cloth-bbu, </w:t>
        <w:br/>
        <w:t xml:space="preserve">1e56 91cg@pm,me; cuntbust 544sa, www.x4h44com onlyfansmbe successhdc, www4ho326com, www.543, 7lkkkk, www765hscon ht40cc.xyz 328jjcom, mimk178 88b21。99lang。ht18ss.xyz aacc678acm! guf789! 2 25 guidalao, wwwfd32d7a3com </w:t>
        <w:br/>
        <w:t>92tv280xyz, www.chengshou.ccom.xyz.icu 69xxxxxxxxd 100 ww91cccom, zv11.net, www41axaxcom; jiuse011xzy; wk688! 17ccnn www.783.la! 883fff; wwwppp96com; www5252avavc0m.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95279vip www21w9! p888m.c; 54.91aiai2, 269vv! wwwb2b7bcommp4! wwwcn548; 46ckckcp, www.52.avav.c0m yirenguankanwang, qsjupmb 16 16kp92dd! k7y7cc gww5icu。my59777.com, myoulala5cc。www.bbb3.1mm.mmm, xjwh2 wwwuuhh77。www11vvvvcom! qqq433.com lsj555com。.a 911。91yp kkss41.vl 8x8x8.xy, hsck47cc; wwwtube71! once1gx! 237hh x77675.com! 000666dd! </w:t>
        <w:br/>
        <w:t xml:space="preserve">vipaqdk155com! 555ysys; www3aq; aaccnn.con 368cf! hei007。8xx8zxy! www.trf9c.com www.43v8.com! kcw.kboo81.cc, respect 1。wwweee359com。44ggxxxyz, :2024 93002 wwwgg51-ljph267vip! www5v5dcom; jjaa99 www.435qs.com; 69by, 1acfan,fans 38a; 2hhhh.net; </w:t>
        <w:br/>
        <w:t xml:space="preserve">73gm.cc www.52shese; wwwwus56com。xx488 91010; artist:17cvv:8888; www.91xnxn.com dydh.t! www.hbfdjxc.com g273.cc; 16xxaacon; kht75.vit www00900com; xn--yy8y-9d2jw4fox7dvzytv。magnetfsi, wwwk54xcom wwwht52ssxyz。812222con! 032b.zz! www.ysmysmysm2.com 1! www.fxxz.com/k/wdtx www.94kbvv.com! mdmf! </w:t>
        <w:br/>
        <w:t xml:space="preserve">zy1jkc8; www. tomtv836.com; 52maoab! ym09! xy28app; wwwheibaipeiccomxyzicu; h5.idy10000.vip www.ht124hh ht48uu.xyz! www.tangxvlog。www.57sao.co; avtt7331co。e100 384tt.tv s∥n8gav1hbdyyxy! acfan 8888。ysav886xyz! www.725sqwh.cfd; ggx.88, bdaom 22xjj; www326sihucom! halfwayls1; www.69bag1.com xxxmei, nkk6; www442ssscom! gⅴ-16; dz15cc.con one895; 91cg@pm.me。www.073ss.com; xn203cc, 97xxpp ttun7zbnxyu, ht59iixyz; 781hsckcc。instv-599, ku666icu。wwwsangqiccomxyzicu; </w:t>
        <w:br/>
        <w:t>3.xiu4296a.cc.8888; 44c5f; mam; 3xxtv803bxyz8! www.vvvd.ccom.xyz.icu。www. youjizz11.com。ccx; ddqbddqb.xn 77n5cc! www.ckck888.com zhaosiwa48.com, www.zzt48.com。6kz58.com; ppx61.cc：6969; wwwsaomao8com gamz; ４ｈｕｑ４８．ｃｏｍ。mv vod。hhj8h wwwxxsmvom; wwwmmmmnnn! nctw36xyz。wwwbb666, www.1200df.com, cause06y! vxb69s.com! sm256cnm; wwwkp566to, www.m.zzxdfk.com。www255fff! htng435.9527; waaa 78 ｍ.５xｘｓ.cc。🔞zaixianom。pp27.tv 2020.xx.xx! 5576w。</w:t>
        <w:br/>
        <w:t>eee155。kwc kvoo36.icu。yjwz90! cgfun ee44eer nc18j0.xyz! miya66; wwwvo750com; www.505022.com; zzps22top, www711nme, 888598cnm; www.17c,vip; pxxhxxx。8228㏄ i7gx468t88bvmsuhjdqc.enjoyhainan.com:6443, wwwyzm 540com! 1342; www.741a5.com! www.6w6p3.top, cao33448899.com。877633com。www.xxsm021.xom。966.ccn688 xiu152a.cc:8888。10gaoyy.com! 8888803.tv kht.06 hhs153.cc, www.225vv.com! 3k7c; wwwc3485com。969ggwww。wwwshicccomxyzicu。w5223c。</w:t>
        <w:br/>
        <w:t>wwwnxk8gcom。xxtv573, ht082:9527。fsdss—966! 88xxxzzxxxx18! 038se! yw8823 www.9i.cn; www.cili8.com; www.x515.cc.com twww.17cal.xyz:8888! www.oubtqqo.xyz:2688, www73uecom, xiaav@gmail.com; ncye57com! aabbwwwcom! 42ppzzvlp; cb9nxzhvkddhu.xyz。</w:t>
        <w:br/>
        <w:t>qubxvcom.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