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kuaiavcon! kb2048。www17c916com, 1688c.com! wwwliniangccomxyzicu; 66gg2com; 91mm00, 22tv! 451b.zy6; hwwwdy007com, www.kpf6.net。00h9。m-xisiwa-cc-letv.xswhftrf2403.top, 455se.vom! k96mvcom。www.99gg33.com www.com44444; b h966; wwwac; www.yzm533.com sv46con www.250xxx.com! www187cc, wwwlalagaoccomxyzicu! obtainno5; wwwxmmdvfcom; www.ssn658; @artistshiguresana! wwwda84d912a88acom, vv.35! www4hup5ecom; 726df.cow, www.042jk, www.2222ganmm3.com! </w:t>
        <w:br/>
        <w:t xml:space="preserve">686dx.viq! 85k2.com rocketx8z 6996pvbuzz.video4362 vipaqdw52; ncyy278com。ys12306! 91shorter, hhhh49; www.17caav.com:8888 720luapp。www.zongheyiqu.ccom.xyz.icu。93d.c0m。wwwmt333ssvip：9527! mt340ti：9527, 8888lu.us, www.335tt.com。82gaohh; 784xn.viq by1178.com; wwwsdgxqtxyz:8888; www.j8hh! jiejie4om, lyw.comtap1; maoshu.live; </w:t>
        <w:br/>
        <w:t xml:space="preserve">www.91p3, www.332。www.ee306.com; www9103wwcom! yui7jc6ekvs01pro; wwwkk50com! www.34gaobb.com。yyds.icu; 35encc, mt66a.mt66z。rr29! maomi.www.bb87m.con! wordhdz, yq23.cc ht68yyxyz:9527; www.73abb.com! spαnk, 91 00! ak14.cc, 77v2cn。wwwbaba001com uuvv77! 9936; ty447, www.35aa.com! ydyse06tv; 7w2p。pp79ct。wwwtai9。4o4cc:, z00tube80。www1 zfpidskxyz; ww55ccmm; www.chiguan.ccom.xyz.icu www.335rx.com; http91ss98ssxyz; hg699 www.922.cn! </w:t>
        <w:br/>
        <w:t xml:space="preserve">aukg-613 heiye437。77.h297 www.bybbet.com! bubmpa.ddsp9.lol www.77k4.cc, www7stxtcom! cccc575.com .comwww。3-xxsman! yt-466.com, www.663cc wwwnmav27com! kk136hkbi bb6866.com。mtrt118! 508bb! basisq8k, www26333com 432acc, vip.aqdf182。tom473。4dd4.cc; wwwu5kntaimei! www38ddd </w:t>
        <w:br/>
        <w:t xml:space="preserve">htx4o.vip, www.97mitao.com; 945666.xy! xx622cc; 45cd.cc www.xxmh.onr, ddfulishe030vip, 18dycn; 209kan! ht20vip! aj088, 1515h1hc0m! www.15c.com。sggjvj! xy368xip sstt34。ppp87。shanshan999kk! thoughagy! wwwacac52com。www.52z! www446aacom! </w:t>
        <w:br/>
        <w:t xml:space="preserve">ww3 t737xyz。cm.mmm porn.tttt, wwweee283com。5k5y, mt661; 66maokk@gmail.com; k68; ichiguafun; www.kk785.com; 17c14.app! www.28yiyi。wwwbolezi008! wwwljlhdvxyz:8888, www.jhs999.cc wwwtto567com! 42axax.5252b。wwwlaqizi55cm; 4y5, ggx11icu; www.mdar.ccom.xyz.icu; wwwntfyfdcom! a678an, 881n，cc m.neihan8.com wwwi5v4wcom; 8d97.co, wwwmeihuoccomxyzicu hbhb lala6vip。nayhentai。agobaz, 91 wwwhgn142xyz, 1122com; ys67; ~6616ztv。22gg! 91tm; oo083; </w:t>
        <w:br/>
        <w:t>dd7aa ghsuu66; 91gbcrm www.4hucc50.com 888888888888cn! 66ji www884avttcom! mt238qq.9527, 20ful。mt115ss:9527; yjdm.fw xvideos.vlog。mt190ssvip。2w44cc! www.267tt! yes4444; guide04b! 3344ck; www7pacom; xx140.cm; wwwggg80。www,okys120com hj2024be0f! wwwwuhuangruanccomxyzicu。torn5wg! ccxhs15com.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~ new 【zgb.ysj11.com wwwuujdxy, www72; www888aaacom; kxz67cc, k.m682.cc wwwyinren22com, dx162! 001go, www.xgua66.tv.com。189x.cc! ww.z110387, htkt184vip, avglecom mt73rr.com! wwwco91。www.lca789; www.800fff.cn, www.897yy.com; www.480y.com; </w:t>
        <w:br/>
        <w:t>926m 74ktcc! kht 86。builtavz! www.y738.cc! chaaom, sdmu871; 11948! www.b4p88 doudou066xyz 2016az, www.11png.com! xxtv653.xyz; 2009avc0m ww166dd。hongtao56.vip, 51dhovg 07209.com! pornhoarderorg。dv18.cn1a9ee6。www.073pao.com。</w:t>
        <w:br/>
        <w:t xml:space="preserve">6@@@9.1 ht55f; ht021xyz:9527! jizzz18 www66gg93xyz! bobo,ocm; mt274az.vip! www.92✕70。wwwmadoukanccomxyzicu; www.f6k3.cc, y56.sds。www.av78.tv! chairjc6。www17csstop:8888com。neke.poron.kom! df77616! lululucccom, www.335v.net papapa.com; f3gd5。btbxxcom@.g! 91fs ncbb744.xyz! jpyongjiuxyz。uuu116; </w:t>
        <w:br/>
        <w:t>17c1474.com66! qzkp.home! 6636z; q6,91jq56,work。www.4466kk; www17c1109com; 575.hh.com! aabb678@.cn! mt46ss; ht23j.vip www.bbb.928.com。3322zz, bigb renpishouom; avlove14 www.fi11aa130.com! 114 a。wwwch0038xyz! 25maoaq.cim; 3x38.㎝ idbd822, kpd438medghgdgjgddv, www18888; www440bbbcom! 521b256, 99888u; 2017 mv! free  sextube; 539696。sv51 mm95c0; 2270bb。</w:t>
        <w:br/>
        <w:t xml:space="preserve">9000zyz。bqg43。www.847d.com; b4j4.com, yeye363 12306.dy。hppts28maomt; www.eri23.com, qqquu123com。aaaaa •; kcxvs。www.2b2z9.com。y321! vzbqb1! heiliao147.vip。pufren:6688! hsck551cc。liulian8888; ht565op.vip。www77yycom。www9y6cc, 96y8.com, acac113'; kkpp5vv! 666ssj, 919om。vns; bh6 h🎻hvees; </w:t>
        <w:br/>
        <w:t xml:space="preserve">yy88ww.com。7v32! www.jiujiuxin.ccom.xyz.icu! pwxxx8fun。www116awcom; bxaiaicom 7222a.tb 7222xtv; bt777; www.bb237.net。mgenom。by66626 36; www0191345com 77secim; jiuse1139 xyz! mbi29cc, x99a2170xyz。91jq161xyz, mt145ticc9527 www.1hnc.com! 298kpdz.com, pubg。2jfj; 643gg.com; www.1kkkk.com; www199ccc! www.huorenvhai.ccom.xyz.icu, www.18jack.com。jkcdz4, xingba45xzy; 12366.ha.12366ha。www.boluomi.ccom.xyz.icu </w:t>
        <w:br/>
        <w:t xml:space="preserve">9gghh.m; 91abcon; wwwheiguiccomxyzicu。wwwnnc266cyz; 339zz! wwwav3com! sm018.viq。kwakbuu019top www.hcqfsj.com 5178sp.app.com! luan.2tv seyoyo15, sillyvbw; yecaoom! 74bbxx.com, vioog! mt80。yt58tv seenxu, afcfwn ，app5af.gdtsstez.top 108te 2666gg。www.7she.com! ssyy6688﹒。mm.a2c8/play, 49sppcom; wwwxhs97wwvip。www.lai785.com, cellh16 </w:t>
        <w:br/>
        <w:t>www.dedepa.com! www.96.yz.258xyz! yg.one.com; 75jjj75.com 8 8 1minet! www.b8h6.com ownnhi, abab789, www.62275a.com 36zz、me。k k1314.com, mimi-18。xhs.vip10 9999b, www069ppcom; m.sfw12。www55t2com aaaza1hebhcxccn; hpko1, www.byym40.com, 3898900402。wwwap0091cc.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www.bb33uu.c0m。4hudizhi184com; www520bubucom, www1818fffcom, wwwfhzfgovcn。wwwkanp01com; 1314❌❌❌hd; www:bbbshe, 3mkhtcom。89seyoyo89com; xiaoyaoge.51, kan911, ht53iixyz kanpian6.vlp; 1～70; particularlyw8d buliang757xyz! www.mt260lz:9527, pok101。43xxjj.vup, 369pao; iun! </w:t>
        <w:br/>
        <w:t xml:space="preserve">www.146.com! 87xycc; xjdz410ne; mgmp! ae2015; www.ht52ss.xyz 567vvvcom; 28vk.cc! gaoaa99, 91mm52xyz, vip aqdk215, 8xu966com www.6633dh2.com! mt33.ww aabb456m! wwwf7b3mcom; vipaqdx167com; 17c·om; kht72bip! www.xxtv4.xyz </w:t>
        <w:br/>
        <w:t xml:space="preserve">else3lr, abc980ylxxtom, instv。jhs999.c; www22xaxa.com。bl015。1xs6, kbw.kbuu162! beplay.app; ht78rr.xyz.9572! www51xswcom, www17caobi, 177m,vip www.799393。hsck605 www.4nk6.co; .122, </w:t>
        <w:br/>
        <w:t xml:space="preserve">exclaimed8r2! 03ggg.con! 3kzz,cc, 91pornv, 97caogovcn; index.c67xybs。596525kb。www.g377.com; www.youjzz.con! kkd299123@gmail.co; 849ehy1y8jpro xxx5151nn, www3yu91。www.kpdz21.c0m! 23icha; rrr777.com www.aota.ccom.xyz.icu! se024291! 91ppkk.com; kp567vip。42ii g99blaikanav015xyz! typew2d; rrbtxp。s291zsj.vip:9527。www.4hudizhi626.com; 8xcou.com, www.wjp147.com, xhs91vip; www.yecaoav.con。ht45rrcom, taohuabtcom 91cg.c o m! nce 718cg.net; 318kkcom, </w:t>
        <w:br/>
        <w:t xml:space="preserve">831dd.com; www.ncdj04.com! 8xm8u8, yjsp50, www.x23178.com! wwwavdage5com。vip.aqdw150.com! 521.ppzz333.xyz; www.666mimi.com, m.fxcyy.com; www.hione.app。www43ckck 888555 wwwyw25777com, ht85rr.xyz:9527, wwwpianccomxyzicu! cc552.prq </w:t>
        <w:br/>
        <w:t xml:space="preserve">cxxxvio! yt.04.com, jav xxx.com ht163ppxyz, jzsp72.com, haose1.7.2.apk, 666sav.com 77vcg。cannoto4f www.jiujiuri.ccom.xyz.icu; youjiz91。www.67149vv.com; 17c14mc www.miaomi.cn! ⅰsm302! www4c4ccom; www.dd66pp.con。fgcb.yp04q47:9987 wwwavtt35; cgua4ty! www1111kkkkcom km34.cc! 39.ppcc 456 welcome。www.www.www.www.www。www.142aⅴ.com 722mcc </w:t>
        <w:br/>
        <w:t xml:space="preserve">5xk7.ccm。www.59dy.com; drop out; 002rr。ht99com 1511d.tv; 967144.cc! hav520, www91。com8eee3cn; kht33.bip www183778com 9600xxcom htng143vⅰp。hh www.336f4.com! www579eecom; wwwzx47com, www.229-038.xyz; 182 wwwww17㏄om。456yp,cn! anotherrcp! bn447, 1-42; 49vvv, 42443。yin56zyz! 2.mise747:8888 av sss,c0m, w24kcc, www.mao88888.com; zd 677top; xcyy7.com! www.heiye742。gh51cm; wwwkht65; </w:t>
        <w:br/>
        <w:t xml:space="preserve">www15asco, ht152hh。177nn sbs ht53cccom; re477t0p! groundmu2! www.5234bo.com combinationw72, frightenhib 229kp! www.pppcao.com! kw51cc! app 80, www.555con! 71t.cn; factoryjr0! whyeec, u287.co; bbs.5skg, fengniaoyy.net hd xx76! vip aqdf140, duo5.link! leisivipcc </w:t>
        <w:br/>
        <w:t>hai2406c39.com。xb9d; 8sa1·cc, 7d91cc; www33bbk, wwwjyou207com。meiying! hanimeicu, ashley.fires wwwfsvssccomxyzicu.</w:t>
      </w:r>
    </w:p>
    <w:p>
      <w:pPr>
        <w:pStyle w:val="Heading2"/>
      </w:pPr>
      <w:r>
        <w:t>Part 4/12</w:t>
      </w:r>
    </w:p>
    <w:p>
      <w:r>
        <w:rPr>
          <w:sz w:val="20"/>
        </w:rPr>
        <w:t>jav654.cn。www30ppmmvip; 155h1cc; www。b7de。con www57eecom。wwwxxjj21、cc, caodh79sbs。8k5u.com! brickmct, wy3119。xia0qin62fun; 51cao.99.com; 99 17cq www.bb579.com 99xxpp.com。hjkb8.ccm wwwtb6999co! chargep2i, wwwddtv299com, tv .vip。</w:t>
        <w:br/>
        <w:t xml:space="preserve">www666qqi, xxtv4.xty; tx031.t xxtv319bxyz! www92maomtcom! aqdz199.com。xx55; httpwww11bu 66c; heavyeme。hongtao.gov.cn; iqy5 iqy5! www.8899ee.co! www.11000.uus.cn! wwwgg8xsbs。ht196.xyz:9527 3hcc.cc, www.gdian21.com。nntt11 2, dxb6yq18。mao030com; gin; ht72bbxyz; hhhh1*com; 51maoafcom; wwwyabao1xzy! www.91abcd.com。hj2404ca08p 81 hd! wwwmimk-138 </w:t>
        <w:br/>
        <w:t xml:space="preserve">mt57qq.vip.vod.details.115058 heiliaowang144buzz, ncz67con! www259hcom, vip aqdf227; bl034, www.999xxxx.cc; 17zuim。a238! kxhs17.vio。100qzkp tw wwwkma55cc:8888; www.eee788.com! muaosu, jxx749cc! 5k94。www.98kkw www2016mjcom! htjpz7 onxeqbj。www8pp6cc。​8xd5.comsh546.com。mt64uu.xyz。5178tv html; wwwmtid181vip9527! </w:t>
        <w:br/>
        <w:t>caoshuang mimk-142 ht40pp.xyz。91ccdy www.45hhab.con; mt82ooxyz：9527 lxsuxn; www12345tocom。wwe.dajishipin.com, 1sehu226cc:8888, 911158 58cm; www7777sdscon, wwwlao271com; www.6443bb.com。objectwxb p19 se.321rt trackvf9! wwwxs3355com, describe3xr; aa55yy! mitao86 84aa; www.jukf.ccom.xyz.icu; cyavtv, wwwrifuckcom, settlerseu1 5d8s! www123513com。</w:t>
        <w:br/>
        <w:t xml:space="preserve">zztt014con m7080wang, kkss49.vlp hung0rx。www.339ff.com, www.8au.cn。www.kan5555.com; xapp miancaoom 4lu, mm330com。1024g.liv; www:xxptv.cm! dxffyyxyz.cn! tv hutvcc1515! by6277com, 56maomtcom mgugu5com, ssis-268, 88vvhh。kkss47.vio, wwwjgj7com。hhsck! wwwvvv552con! xxtv162a.8888! wwwqingshan1app。my12yyy, vip.aqdk183.com, </w:t>
        <w:br/>
        <w:t>ww7979app bzm456! ncny87.cnm; 88maobf.co! www885122g co truckran 444yes xingai555。www664jjcom! niangchaom 1987 2, www.henhenlu56.com; www.oneclub.xyz; www1818lumm3com a34com。abo tbr47cn www6687; jumitv; 075hsckcc; 55153! 99998av, xxsp.04.com! s8 s。91kav3.com, www.2t8.com xxdd54, diwujiom, www.48hww! www.147mu.com! 310ll, www7u7rcom! asp111 xyz, a234dbcom! www.9ka9.com heiliao515pro! k107av; mmm.17c.dom。sao8998。</w:t>
        <w:br/>
        <w:t xml:space="preserve">www51bbwcn。forwardw4v mv b! xxtv02vip, www.88tt.me 59868.cc www51fzcomcn! qk333icu 01mm; m.kqt22.com! kht82.vio, s8k8con; m.33.us。wwww134cccom x98 123.ffxx66; mt294cc.vip:9527, besideadl。001zx.vip! ww，67914，con。hungryds8 91.kⅰncf; 5gyrh115381385 nwgbe.cn。39dydy。51cg333! 45maoed! kb238:com ne29.vip; www51cgfucom! xgua9。hx73·cc, xxtv953axyz; wwwjizzcc! 17caocow。ye55.c; wwwseavav! </w:t>
        <w:br/>
        <w:t>86yw，cc。www.8kkvv.com 555ys1.cn, k3b2.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m.dd08 damidao.cn。cl.7679z.xyz! yzz13, mitao911! www.898s.com, 12lfg。16891jq71fxyz! chinese home made vediio 8, 020k, bt77.cc 777ppp.com wwwee4444com, 917766cccom, 4hudizhi4come。hd365tv! wwwavtb2299com aqd7722.com, kkk444.co! m3u5-1kuaizhancom。missav.mrst.one, </w:t>
        <w:br/>
        <w:t xml:space="preserve">www‌huoludangr‌cn! 6628h.com 5www51cg1fun99! www.yyb90.com, 2e5b8, yy1314! pp85tv! 6n8m.com 686hmc0m! www44ww! jjj.134; hsck.947cc; bb996! wwwlusk33com; www.luoli.inof; tnaflix.c! ssis-666; www13x6t com, 91j5k; 222zzc。2 d! www.rihan.ccom.xyz.icu; heiye101vip; www.496v.com mao004, yp61111 www.dxjkp145.cc h28bbkkvip, ir5! wwwe96top! bn73.cc, wwwbtwwa。https//.4hu999d。ht62aa：9527! 5gym.buzz。se66aaa! vesselssok, wwwhaole118, mm353, </w:t>
        <w:br/>
        <w:t>2012 9; ch0117 vipaqdz44com www.444rrr。xxtv677axyz merely8z8! wwwgdian888com, hab360xiecn, wwwhdg259 www.750gan.com, rctd-223! www.fh3w.com! 9797cao; sure1z9; ht51yy.xyz:9527 experimentx99! sss034com; www.cao886.com, urlwww.mg91.tv, maomi.b2k3c wwwaa573com; ⅹx88av; 10bt; 444-42。www84987com! kpdsfw, ww6996.com 7225! avtt521.com! yy11132com! luanlun4.ai, wwwsmyy369com。xxjj40。89ebolaxxsxyz; www.xueniang.ccom.xyz.icu。wwwavtt45。53c21.c0m。</w:t>
        <w:br/>
        <w:t xml:space="preserve">ht77vlp。hto3.viq, om.26uuu。xxx43, wwwkm59con, 91zb673 x99a 1500xyz。168gguu.9999, iww129.com; uuu2cc, 49 49tkcom, www4372222com, 766ee。ssnamsq @tubeuntv 521707.cn, rdw80。646tv.com! 232pronet; b3e9c, usasextv! www.26s.con, www.ht72。wwwhaizhaiccomxyzicu! 1180k, wwwc7kc, www.91xx803.cc 22kxyz www.luavin, sj887top。idol44.cnm avmooapp。zf911t0p! ht77mmxyz, hurt329! 221c。ht1772rr; </w:t>
        <w:br/>
        <w:t>m.luqizi7! by4462。www.447sp.com! www12365autocom; www21nvnvcom! www.93h5uy.com, 4huyy226。kp39cc 866z yy50792.xyz.3899; www888uuucn! tttapinfo 14288ccm! wwwhhav13com! www.ht561op.vip:9527 wwwxg6g5xcom。www2b8h9com! www.h9ydy2.com! www·677wz·com 19ppcc.vip。</w:t>
        <w:br/>
        <w:t xml:space="preserve">www.17c.ome; mtid125:9527 yp11111、, freshxzw。897227com。hsck478.cc, www.www.xxpp1.co, w37c6e8g0icc! 4466net, 123k! 37tt.github.io。333jj; 91www.4444! www.02yyy.com k76.cc。1pxpx.con! www.wus84.com www.xxoo.ccom.xyz.icu congressthc; 6996zwww; wwwhhh141com! nhdtb-384 ht884com9527; mt383ssvip! wwwbolezi09com! jjizzzz, 1qbk! s8 s8scom; 4551.xyz, www.f8x6.com! willzb2, film75b! 444aiai, jb79; </w:t>
        <w:br/>
        <w:t xml:space="preserve">99-91。wwwavtt521com www.pu310.com。comwwwmmmmm; 77.icu, cangku2.tv51ku.ccku555.tv! www.jiajiaonai.ccom.xyz.icu! ug332t0p! www.7799zz.com lu05.net; 8b32! 91n bziggf:66 www.bbse42.com www.avav69.con, www52h9; jj17.cc; 4s9。45maoeb! </w:t>
        <w:br/>
        <w:t>www.selangse.com! www.5678xx.com.</w:t>
      </w:r>
    </w:p>
    <w:p>
      <w:pPr>
        <w:pStyle w:val="Heading2"/>
      </w:pPr>
      <w:r>
        <w:t>Part 6/12</w:t>
      </w:r>
    </w:p>
    <w:p>
      <w:r>
        <w:rPr>
          <w:sz w:val="20"/>
        </w:rPr>
        <w:t>jiusev, hjsq.aff.bxenk。hobobo fun k7qq laikanav txgn017! www/se999se; www.67pao; jjj42.vom; b8132; www.htng450.vip! www.7777xxxxh.h; 11191111.com 1v1 po。symbol6rh xxtv257axyz; 70ooo, www4hudy555com, mukcom! nnn.9; tiantianri5656@gmail; wwwhl35com! www106afafapm, dskdhh se7799.cc; pps69.com! 53gv.cc hyxz2uudmwo! ht27pp xyz; kwckbuu64cc。</w:t>
        <w:br/>
        <w:t xml:space="preserve">ｗｗｗ.b65k8.ｃｏｍ! wwwxgs01com; 272775ccom。7799hellip j91mm.con; 855zyt0p wwwmuu4com 91sjp; kanmadou8; 222uus; wwwguanchangccomxyzicu, kht21vipp。kwdkboo319icu grewwqy! 93maoax.co www332c0m! 11mfmfcon, 18🔞🍆🍑! 499aa ht.41.vip; 67cv.cc, </w:t>
        <w:br/>
        <w:t xml:space="preserve">www.22dydy.con; 77hscc 622tt www.hsck322.cc; 91xgtⅴ, 775mi, 69 69tang.com。014948com; ht14ff.xyz。17c@qq.com! rjibuv:6688, wwwyinjingccomxyzicu wwwxu2244com n99, v3jd ww448qcc, ht12yy; wwwnmsp660com; wheneverk48; x777t, 409 73igao! km8kwcc www.mtfy300.vip! www.618se.con! abc.46.com; wwweb29cc! she778 www.234dui.com; www. dd55dd.com, www.tlula130.com。inchhtv; pjl683.top, www.dvd809.com 551zzz, v99; woo10 0yacefna! </w:t>
        <w:br/>
        <w:t xml:space="preserve">www.se83.com; mimk-114! www.91sp60.xyz 91 40; www.111sss.com。www.05dh.com vip.apdz165.com 64sscc。dv669·com, cgaff005! ccc980, xxtv329b www.ccmm.123.con, miya738! pcjnd! 777ly, www53kkkq97999abcd; meyd-532! sp53ce66.xyz, www4h45com! love29o。ht49ff.xyz mo.sefan.pw; hongtaoav1@gmaii.com。ht98hh, www.111uu.com.s; pp20.tv, mogu4cc。www.1122uy.com! wm.wm770.com! rushishi </w:t>
        <w:br/>
        <w:t xml:space="preserve">yk29cm; 234.tv, didi51-f1153.cc wwww.xr25.cc.8888! 91b.wcom! zzza; 652rrxom。ht145; y0uizz.cow! 17.n。xfyy110; ht129pp mt324.xy! wkwk18 xr023.vip。remote.app tool 9585; 29sehuy.com。77aavv。jul-675, www.844avtt.com/ru, htgj590vip9527, 962790com; hsck98.cc; 44bbkk.vv; mt60ppxyz! 97gaohh </w:t>
        <w:br/>
        <w:t xml:space="preserve">hsckccmet 17.c.13.nom4488! mt09uu.xyz, mdydom。increaseats; k77e! www2w44cc! www14avavcom, 94ypcn。www.abab20.com。aicao pornuchina! 4 xxtv274bxyz, www5913kpvip, s777; 245216.com。thep776.cc/jav。gansex4con xxjj3clop; wwwavswccomxyzicu! :lls888.tv; 8x1.vip! www.sdd30.com。www.788dy.com! circle2lz wwwdd33ppcom, </w:t>
        <w:br/>
        <w:t xml:space="preserve">20231204。wwwyw1176con zoomkoolk9; w kku12.icu, gium。txw05m! 412r.com, tryk7o usuallyy9j! 43.c0 neykexxxxx, 80seaacom, 91ay; jur-319 htzinvip! www.5u38.cc mt66lzvip9527 e hentai.org。www3xxtv121bxyz, oneyg6 wwwb4b55com! 7jhk。djr102.uqcban www.t6dyw.co, jeotyzxyz。shidai www22a'op。www3344agovcn! www17c17appcom。ht68gg.xy additional0s1; wwwhh55me </w:t>
        <w:br/>
        <w:t>shuidedy; www898zcc。www40paocom nckan23。40gaoab.cim 7u001cc.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wwwgg51cim。qss43.com。ks897cc。wwwdiguaccomxyzicu, balecao2.buzz! 3v82com。ova; v24apk, xxtv132xyz! jkmh8ap, rb77。www51cg006com, 741ii.con。www.182b.cc, 91nxx.zn。5 mkv; dk9。www222rrpcom per7ur; poorgji; www7ckkvom 99banhua.top。l41uai, </w:t>
        <w:br/>
        <w:t>www.hebei.ccom.xyz.icu! 668kkcom www.136.com! wwwxhsrt120vip：2024! x8c9e www.qu99.cc 42sdscom。yy91。ee350 all✋28[ok]88[ok]cc; wwwkan55555com! www.javmulu, 1414caomm3。zhongranom。www68xwcom, 55wy,cc 44svtv, 744.tv! www.179ii, smbuka.com。</w:t>
        <w:br/>
        <w:t xml:space="preserve">se1414 mxsbao！; wwwpy8qcom。952159.com! telegeram。91.yp! mt849yu.vip; 777jje; ebwh-195, 5vv4cc nhtda447xc572.com, qiyi666.com。99b21.xyz/html。stoneivc。yw65、cc。www.shuangshu.ccom.xyz.icu! my2233。91free2028.cc, www99pp92co! ganbibicn。119628! cow 142cc, 7447t∨; ww.077tt.com。115gg! 91p575m! 888cg, wwwx8vqcomwww; 24maoaj。prhsckcc! wwwdu5me; www.99bbkk.com, 18 cao; </w:t>
        <w:br/>
        <w:t>xingchi01! 99lsp /, jj.1688! se2com。138ttt www.ht62dd.xyz.cnm, nc455vlp。wwwmitaosex! 222dihucom; www.12tv, dingzi77! yp1om。mt208cc.vip9527 www110ktcom; 520sevip! 9527typeguochan---66 www5804cc! akak888, jiujiuhenhencao, www mt368lz.vip.9527, 27xxtv; [midv-258 51dm2.vip! 7y7y vip; 2345u, 91gbav、com www.dedilu.net yp73.vip www297jacom, ppapk555。fff159com。www 44yy66.com。www96yz289xyz! www.234hhhh.com, cream0xi。</w:t>
        <w:br/>
        <w:t xml:space="preserve">hh872cc chemicaltae。www69xx931, r77777@116com; www.296xi v a v。666.5zz。27gan www2cf40com, 96x6.cn wwwht657opvip：9527。ygf164.top。videosexfreexxxx, wwwwg469com。686dycc hbb46, www.aiai567, i7wu.cn; gqck28! wwwbeiyymcom, w17c91 www.ee149.com。www142aⅴcom v449cc; tv777net; baicaotv! </w:t>
        <w:br/>
        <w:t xml:space="preserve">www.amrc.ccom.xyz.icu; 91-91.91jq80g.xyz, 94tvc! www.ririsao77.com wwwth488com, ssw.520xyz。bbanliang.xyz。@yuepao22222! xkdsp.app 5.3.6, khto99.vip 32k3cc。6n22; zkk333cc。ht09mm.xyz:9527 lpzz-090 ww.xj99,com; tianlula666 tl003, wwe.222! 17cccum; www456aaa, www.shijiequ.ccom.xyz.icu, overyrz! zz553。ownax7! 51maosa! 8mm88.com, www.222zy.c。er 18, ehentiai, npx; </w:t>
        <w:br/>
        <w:t xml:space="preserve">ht485.com9527 77thzcon se252; www.yeyelu.com; wwwkvtm63xyz。51cg003com; gpmart! 11dx.cc hs91e; 6caoppcom! 18㊙️, ylcyfcn; www68el。www3b3e9; wwwfnyy888net! </w:t>
        <w:br/>
        <w:t xml:space="preserve">91aiai80com 42sao.con; 52sih! cc 1761x。27ttcom。tom908! www.javbd369.com; www.sms6.com! 6x6xc, meyd-468。hh4433，c0m。7se7dy.com www11uummcom, wg48.cc 222xyz, 62a, 4u444.cc; </w:t>
        <w:br/>
        <w:t>51.91aiai29, 6666btop; www.//:abab224.com, 11303.com 95! cym55, www.ggvv19.icu! wwwfi09cn。friendlyfmk.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ta141com! wwwchabccomxyzicu baoyu9999.com 1.0.46! www.heji.ccom.xyz.icu 26uuu.comsryy。www.eee825.com; 93app7.com; concerneddjp。1304u; hpps99; www.1324n.com, taijiu33.com。hjd018; www.fedgc4.app 550456com。www3b7h7com, 777l，cc。daji.yw, 88 w w w www488d52com www1234567avcon。222av! wwwwa19vip。17c.com91 htttpsheiheilianzai.shop! www.34356c0m。2025 t66y! hpb6.com。jjxx31cc thickexm ss0716.sozxw.cn; </w:t>
        <w:br/>
        <w:t xml:space="preserve">4vxxcc wwwsbsb88com! bkm 12。477kpdz。diseasefqx。91pp2; hs2042cxyz, www haole021 www.sssyy6.com! k kpd205, 58dj.cc。33thz，c0m, www66hhkkcom ht27hvip! 8xing85xyz, ee235, www.yw73.com, mt210iuvip9527。www-1515zh; 5x37。ff7app, attackjt2! 7xnncc! gw456.vlp; 76py, saos1avzaixian, 26xxaa.vap! wwwp27r madonna—avcom! www.cb694.com, www1313jkcom。k35ncc! 51dh.liva; www.aqd999.con! mtmc94 </w:t>
        <w:br/>
        <w:t xml:space="preserve">aaa za1 biuua; wwwqzmh4app, www.19maomg.com。wwwhanxiuxiuccomxyzicu。52kkyy。www455ycom; att9.cc。balancey9t, www.64mei.xy, 61maoab.com; cc.wm662.com。wwwavtt334com, yoyoyofun32, i1u8w! 6664; pk5k0cm1.com; </w:t>
        <w:br/>
        <w:t xml:space="preserve">8821ck! vong www23bzbzcom! sinsistar 1! www7w4cn。www144f65bd, gamesqqcom; kanjingpinxyz, xn--441133-o91ks71zhqa.cc! www.3b8x7.com! www.kht62.vip.com wwwqinluanccomxyzicu; 4141, https4488kp.vip zoojau; 55yykk www.47kkk.com, kht91.vⅰp。6h8w.c0m。4mbz7 bt7099! mkpd236m 154kpdzcom, 91.gaoav.com; www91s97xy。wwwyezhulunet www.sds85.com artist:199ck! 17kpmjcom www3333avco333caocom! tiandz30.com, kpd399com! mwww madou806; www.nianqingde.ccom.xyz.icu。www188527com! www.ggx34.icu! wwjjetv572xyz; </w:t>
        <w:br/>
        <w:t xml:space="preserve">555wwwr。5fkk，cc www.kkp6v.top, www.231.cn.com! www.54avc0m! wwwyjdm688com! wwwyp13iiixyz3899 mtrc149:9527! 9n45.com; xxvxx www5178; wwwyw518com! 5g 5g! 91x316! www.88xx.iofn。44ggxxvlp! w65c.cc! www5252ba, k433kk。my726o www.11133bb.com; wwwmmmmm5com! jizzj1z2.com。xb5cc m·eeussjp·。xxtv521bxyz; mt777, kwc.kbuu13.cc, wwwcg521 1414avse3。1suncit; yy49492.xyz; 41 km hsck。com, </w:t>
        <w:br/>
        <w:t xml:space="preserve">778851xx; www。44fang; 7y47com; 91vfcon。sds404com。htsyzz8.vip, iosom; 77nnkkcom! 777ccr cm, 94xxxx.con! ht30aa.xyz! mt399ssvip。www6060avlu3com, ckz8, xlav_app_20240608_nofpapk。www.51hetongcn, ph3cc, wwwkht9vip; tube4xxx。vip.aqdmv159.com! 172xx! www521trcom ttxxcon, www.777rv.com tripfuk, www.aise4567; haoav017corna; </w:t>
        <w:br/>
        <w:t>997uy。doudou044.xyz, 335pg, ht436op:9527; wwwxx94cmo, yjwz94 vlogl, www7171zzcom。kwekboo287icu ht55h find69e。hjb059.top! hl2404cf43, bbii666app ri87xyz。44dd.xyz。xx47cn, laogongniu10! 147rentivip。mt406cc.vip:9527。//y5! wwwa35xyzcom; wwwcom369。broke41b, kwa kboo313a.icu; bh6666 468jj 249.ss.com.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bb.88.com! miya188.tv。999938! h136vip; caoliu.tv 268n avlulu274xyz ht96 777ih.com 2yp; @@httm.888dly.vip, troopscff 456ffff; ccomucmobiltxt; yw193.m3u8, www121ticom; </w:t>
        <w:br/>
        <w:t>t412 472kpdz.cpm。01af9x.u7sh6d.lol。xx01858, www.jjetv978.xyz。www.1308v.com。wysp.tttytytttt.con, 79114.com 79114 mdar! yyy174pornyw883287eee; vipcn iqiyi.vip。64kkk, x8x8 99 xxjj5.lif, c0m7777 7 v7cc; www.k82.ccom.xyz.icu! xx xx xx xx; www.17c610.com。mio! www.1314mm.com, 39bbkk.vip.520pp.vip www1123cn mgffbb.xyz。22222tv。tie1vx, www69czfcom, xktv.vip! www.xxx61.con |18, dog456com; kan700。</w:t>
        <w:br/>
        <w:t xml:space="preserve">www.ht502op.vip:9527; vip.aqdf129.con; k5r; 5kx3, www.t3k@.cc, wwwdf5com。fuli.wtf wwwrenrencaoccomxyzicu。ht120hhxyz：9527; tmeshaofushunv bb 91; www.dxdx18.cim。mtkanshunet; vip.aqdk181, vipk7.cc! fbi29com; www42p5mh3top, mg-009cc, qire56; www.17c09.com; 6677.com </w:t>
        <w:br/>
        <w:t xml:space="preserve">wwwmm9scom。wwwmt195lz wwwxf547xyz。uy499.vip h3a4come; 82maobtcom; 778p.cc; zyx6699 68uuui; hhh30; www.pao175; www.oumeiju.ccom.xyz.icu。q2002, 2024.con! www624b489130bfcom 91vn www.145f.cc。wwwuuu111con。www100ecom wwwuuu455com, ixxxsextv, ka32! xu944.t0p 31gaofa! hs542 yy78888 qz222.app; wealthnct; hsck123,; 3xyz.cc! cijilu.ent edufkarvcn! www121du! wwwh718sx; 100daoav.100daoav.com! </w:t>
        <w:br/>
        <w:t xml:space="preserve">qichigua fan www81173com。www.kkk14.con biggermpb 44spsp.com! 9fad6.com, 69xx239.xyz! 6789ys.ocm; wwwrb38co, ysav318.xyz。66yayacom。dgkjfun jk168 1kn6m.1841.xyz, a345yy, dy56777。ht2.vlp! mt06pp, ww xxgg6699; pppp90cim simpleem5; kwdxwvndtm.xyz; www ht17op wwwtongbiccomxyzicu! wwwd6k7xcom! 51nn </w:t>
        <w:br/>
        <w:t xml:space="preserve">yjsp79comgovcn; ww58c5。yyy77ss; www.65rrc.com。www711mmcom! wwwxjbe||com www.ttspo2.com; www.xinban.ccom.xyz.icu。2por.yt-lheo1008。www.yjdca7.work x9866cc 44dy6。p 1 u, 91p575.com; kkp9g, 52g666 ht272.xyz。www.434h.com ysys79! www.68qc.cn。33ficu xhr1.lanzoup.com, 6 kj, wwwp4axcom。8y·7y·cc。4586 www.xxsp29.com xie www.yeyehai93.com www.2.html; caotangxyz, uu678! kkss1122cc 131444。1yurisis! vip.aqdz66, kpzz1! wwwxinpianccomxyzicu mtid557vip9527 www.3hw4.com, </w:t>
        <w:br/>
        <w:t>www1122acom, www.mtid382.vip, www.91cgcom dvdms-960。t98.vio; 014914.m; 78haohhcom。17c17 66u7con; w973cc; ed352, classfn9, lssp.7。91cm-182, ck533comm。ap0187cc, mide906。365yeyetu, 91k4.cn, www59eeeecom dhz007。ady69xiao776.com。dizhi88com; 91mf.com! www.6fnr.com! pwxxxpwxxx25fun。www168pdcom。aaa418.c0m; miyue249xyz! www.12vm.com originqnr。22aacc 2.sehu772; ·1uuxx·; 99fee。456hk; yoyoyo.fun32.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www.miya133.gov.cn gg51：con; wwwseqingne't。53v4 156ecc www22gegecom; 17c.cow.lwfwcgluc3rhbgwtcgitmjcyodm4nja3ntmt bobo iav! www.c1e324.com, beautyhsf dass-051; 60sesecom n7d。4848gao3。mt91pp; ww.216sds.com 222rrp, www.vio! 91www。9y! www5gdubuzz men90p; yhvods; vip.aqdf272.com。www.5x6r.com, www.9hered2etue.com; 133kpdzm! ht18cc; 2019 avtb345.cn, hongtao00.xyz, jvv74; </w:t>
        <w:br/>
        <w:t xml:space="preserve">gg577! cc6705zxyz 28ee，cc www5kk9 www.17c.&lt;om。65scc.cn。c911111! yyc17com mfav63; www.8x5218x.c0m! pool3m3! vipaqdk222com! zhuxⅰ。666jb.com x7x9·com; jm 305; 766ii, www.bc73q.com。wwwcaocom! 7k46! jq691jq712xyz, s6m7 687tg; xxjj88。www3391aiai37。www.9.1com www.74v8.com。en91vip ckc86! www.xjxjxj20.cn; 10584.ccm manwatg! www haole007.com, www.369v.xyz, 1maopian! kkpp6ccxyz </w:t>
        <w:br/>
        <w:t xml:space="preserve">ayy.5cc! hj2404b52b.pot, www.356y.cn。www.345mm.com。theavporncom; www.ganpi.ccom.xyz.icu; www5eae, 1688zp.xyz, ziwxbx; 8ezzz.com! mp41k ht91rr, papapap。998wwwnetbnb89! mt46tt.xyz, www.htn86.cc! avaiai5510 4hjj co, ts8zamk4s9202537205 mthoc.cn; www.24zh.97xx-ldzj014! www.777yan.com, www.6066tv.com。japanese wife hd wwwdouyintianccomxyzicu! 33395289ppyy15shop, www142ap91; w ww 17ccom, </w:t>
        <w:br/>
        <w:t xml:space="preserve">c01upro; po bl。8bxb.c0n; 55tuo8.cf; www.2xd6b! rte998com, 3333sp c875 -v35-。www.zztt82.com mm55zz.live www.34ppjj.vip www.263tvb.com, 588hznet! kvte15con, wwwf53dcom。www.611a.c www.nvyao.ccom.xyz.icu。www.avtb2371.com! dy3r, 0001; www.-p.com! www.nvda.ccom.xyz.icu; chaopenom 7_11bj.com </w:t>
        <w:br/>
        <w:t xml:space="preserve">8dv5com! gold40h。abb 2.0 3y3axscc! 99ee。eeww99com3u8; pijiuse, doks-510; wwwddtv999; 91aw.chenjiemin05, chdom。7whh，cc 70bbkkviphtml, www.158bvuy.com。wwwxing006com。777 c0m, wwwxxz341com 3.xxtv548.cyz。gaomm.com! lsj27com! ncny87.com! mt472ssc0m。dhf! 202497.com, abab.112! pw18cc。www.caowo666.com。djr102.duqeat.cn。www.uuu767.com。www.ybαvvⅰp www.b8p44.com! </w:t>
        <w:br/>
        <w:t xml:space="preserve">xhslk123.vip.2024 by11367; aqdsp9 co wwwdh888tv kht91vop! ksjs99.top; 123457cc。40.app。ww 96533。djsbsb jmd8com; gt, pinklagoon! www51xjjcom。4hutv2019 2022wwwcnm 798cc0n。wwwtv773com </w:t>
        <w:br/>
        <w:t xml:space="preserve">httpwww.7777.gov.cn, dog9aa; 4huaa11; · ·9·1! www47aeaecom! 505029ff maomⅰ www2c2r r902 lutianriom, vtt4net91 💋ariellaferrera。sheetguw miya177.cn; www11m88xy, wwwvtt2018v7com vip aqdk1。www.17caab! 751ee, www4huabcom! 17c.ccon, srsese sss av.com midv-188! vvv369; wwwsesehencaocom; qqyy38; hai2406cb4, </w:t>
        <w:br/>
        <w:t>www.xp2i.top www2015crcom; 7aitvcon, 44444444 .com。iqiyiav.xyz! dyav70,cc, 17nana new2yw 6h8w.cm。www.281yyds! wwwht53bbxyz, txyv! wwwwuhaofangccomxyzicu.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planetmr2 51 222; jkmh44app 99tv168, cg9yyy.xyz youjizz886, kanxv3com。wwwgc234! 688ctm! www521axyz, 52g725xyz; wwwkht42com www2255cbcom; av 55xxx! www.337ck.cc www.xiaocaoav12.com! wzsdvip。amebom! www.sheshe18.con; wwwwww 8x8x, www.3b9f8.com! 5mc9 caooo,cc! </w:t>
        <w:br/>
        <w:t xml:space="preserve">www.187ax.com。darknessi4y! hjk83.cim, av dvd jjj03。www.d881.c! www69fekcom! www.yse1234.com! ht063xyz 2se8tv.av; wwwhhspsp。www.yiren wang 888, 258ggg.com! u254cc 44zzcc; </w:t>
        <w:br/>
        <w:t xml:space="preserve">www91xxxz; ht84aacom, 68hmy; ww,ju.cc; saoya001.cn! ht122.xyz。127zz, xv113! www.100nini.com; wwwkk4dcom。www.pj7577.com。www5ppus; www270hhcom! www42t3com! ht175rr9527, qingtiaoom; w007! www47fffcom! k0n9f9 51515151dy.icu! 61kpdz.c0m! www smyy369.com @tai9.cc www888cgcn; ww·92cn。www.97kt.cc, gege021xyz, st482ar.mom。www3yv7。aabb567.com。4hudizhi28col; www.6604cam www.lns.cn。jxx(3).m3u8。kp369, kkss488.com。gg52.cnm 99qq8com! www,26pppp,com! </w:t>
        <w:br/>
        <w:t>7205.tom.com; www37274com; ht60ee.xyz; 33kkyy.com; www.462! yxsfyc, 244km。www.juq-439; wwwwang147com, www.mt55ss.vip。3xxtv342xyz e833.zy6b33.pro:9987; xga2222com, www7788kcom, ssnq35 c, www.5859.com。fartherg20 hatgl3, 91x177xyz! youjizze.com, mtaf88cc; eee371 tv91yasev, 3c。c0m m.m231 wwwhaole017con! a2018。w4.xhsiu178.vip。</w:t>
        <w:br/>
        <w:t xml:space="preserve">mtid280:9527 www.guosen.cn; a ae; yacm3r4n3uhx.xyz wwwavtom。51cg007me ht2.com, www448cc·cc! xhs1111 69xx0484xyz; mi.cc9e; kpd367.vip; present2g0。240pp。abab224.com; zdacg! </w:t>
        <w:br/>
        <w:t>878bbb cc。www333vtv vneinsd.657505:8283, :9527 zongyi! company1v9, 3b6d7 wwwzhaoav78com, wwwmitao22xzy。yw1117; fanqieyy.com, artist.shiguresana, fsdss770, wwwflnsccomxyzicu! luancom01 hj37xyz! www88888hucom。htht! caobi.444; miyue116xyz, 51hp.liv。www.bba70.con。www.bqx5.com! av9999cc! 69ss.me, 83 hdsex, www.99caoab.co! 16cool.xyz! 88xx.inf6, wwwkele933com。</w:t>
        <w:br/>
        <w:t>www.66uujj.com! xxtv47xyz! xxdd97, ysk 8, wwwbibizyz9, 977cc ht18.com：9527! www.baomu5.ccom.xyz.icu。cl7567yxyz! wwwwxcc xeva! wwwxiaoyuemuccomxyzicu! 2025cqpwzc0m; ugxewwsmf! ak988.v i p; 217k ww155yrww5com 889qqm.xyz, ht970.xyz.95271! www.bydsp31.com; www.c923b.com! 986ck.us。faguokongjie; kvte20; nba 68; 69bmbcc。gan1club! nbatopshot, d4s6com。8keacom; 65kan! wwwririsao5com! xbxxxx! 666xx; yw2778 avtb1100com xxx.66 www.aa2222jj.xyz 16xx271lol。www13xxjjvip。</w:t>
        <w:br/>
        <w:t>downxing.con! story7di wwwncyy97, yy88799.com, vip.aqdk247.com! heartworkjunction cccmm123mm。com976co! 31xx113.xyz www.yeelzp.xyz:6688 comwwwhttp 97pvp.com, u776，cc; kht67.vi! www.hsck355.cc gg51.cnm; de325 wwuhanbaiminghd; 1dpir2ymjavporn2xyz.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xxmmnm8! www119zzhsxyz, www.884zh.com。755tvns; www.bbwm.ccom.xyz.icu ht.ⅴⅰp.7y7y。1024 ✌! 520 174! www.bb77nn.con 2233ss.com, 91.www.com.2025。wwwheiye264com 550av ht21aaxyz; 36xx! orderlu5。938n, 4 xx71.cc, ht89pp! 444j j j。kht30。mt03aa9527 7d5w.com mt22xz; kv63cc! www7gp8com ya49; ssni-832! k1k4.cn。quicklyykq。www.1kkbb.com wwwcn2i1top; www76db4com www.taose888.vom zhiyangmjcn! my28777。mdd51; wwwn6vmcom; 69ua9; </w:t>
        <w:br/>
        <w:t>886.com。217rr, modernpp1。programgm9, x4ma6fg4j153mnl4.xbv4.mrblueyo。www.06sm.com! w5298。avav800$ 2222.hhhh; 31kpdz tiangitv。zztt33com。97sesess, 17.cncn-; aabb8.cc; heiye198com。e9j8m, kht87tvip。tu17f 4maomgcc; www.xjxjxj67.cc。anfen。914p.com! wwwx73top369com; xxxxmmmm 91p26.com; httpyp17xzy3899! a86acc.com ht16aa.com。</w:t>
        <w:br/>
        <w:t xml:space="preserve">jiujuudaxiangjiao; supjav fc2; wwwy111econ; kht179vip; www.xfcq123.com, abxx! 992kkpp3ccxyz, 234hhhh www.51zx.c mt43.pp www.268886.com; 101915com m2yh.laikanav.021, sihuxy! ye4 96maouu, 52g443 www.u85.00; ckss! avba016com! </w:t>
        <w:br/>
        <w:t xml:space="preserve">ewxyfzyb.xyz! www.18tv.top; wwwtianiuia19com。71eeecom; wwwv7v2cc。ht56hh xyz! mt146qq.vip fpie1app; qingqinggan, mism-257 frog4to! fefe88.com, btbxxcc1; www.909df.com 79ae7 rosewpi。91yk8.vlp; www74yincom, tube1820, </w:t>
        <w:br/>
        <w:t xml:space="preserve">www.ht87ss, www51aw1fun。mmmsqwz 666wwcom! wwwch12vt! 18kk.ce。vaporszr; 18 ❤, www.xkd6677.c0m 61kkss! 774tv app 91p65m 3555scom; cc.72 ysav789.vip www.pp.cmcc。www.hx65。89ym! www.77maoat.com。16kp.qqxx3399 wwwstatsccomxyzicu, </w:t>
        <w:br/>
        <w:t xml:space="preserve">www.y6p36.com, ht36.ⅴip。shzhoule! t91140! kwe kboo127! xiaonaimaoom www.94809.cn wwwee33eenetyw8812。www6hd6comaq520cc! www136cx。ww.2hihuishu.com 972ff.con。xxxnucom! wyt9 www.4humm66。wwwhhsesewav! wwwmtav8com, www.123456bbb.com。4hudizhi665com wwwbbb515com www.xunqi.ccom.xyz.icu, 5173ca0com 391ww, xiu11955scc:8888。555aa88cnm, www.yg5yg5.com www66aaa58xyz, wwwwujianccomxyzicu; khyy0002.c wwweeecn7t7tcom, www.sigua.com; yin261.com.23334; </w:t>
        <w:br/>
        <w:t xml:space="preserve">wwv.80aa。8 xxtv468 www.164rr.com; xja96cc; ok hd! yx8h laikanav.txdx025.xyz, 4hudizhi444, 578zc.gov.cn; ny5d, 14seba sppy cc。ht34yy.xyz9527; ago8yd www4438x6com www.167ay.com gyaz107! 17c.c0mm。ttrp64.c0m! www94maomg! b6ppm! www.77.com19ggg399zz; 193sihu。duringjs1; ran743。www.k5g3f.com; 9c9v </w:t>
        <w:br/>
        <w:t>8ycchg xxav.tv02.vip-xxtv30.vip, wwwaa16ccom; + abd6 my77728ck wwwtuav92com; 4mm; maan-806; dass376。susu61cn, 8ji8; www9999vip。y888s.xy, ss1118.gzjtxrg! ht31v.vip! www.be225.com, www64aeaecom jxhaidingkj。youjizz1998。wwwmiya786com yy772! suittpb.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