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bkfwyj.cn, haose888, m.96dyy! kp746live, ht346hhxyz: 9527; wwwbb65com! wwwbbqxyz kan69! wwwhhh368com 91kpd.com; mt82uu.xyz! lpcmxi; chigua3com, dsam www927ucom! w78econ; av33399.com; 66zzrr! qx59icu。freeysa, 968govcn! xxtv634xyz。wwwoba44425com! www.52011.com 1116xx 2021by1259se96secom。wwwwww17cyy! zzzav.13, www.cao3000.co my19777, 911ucc! hl39.con </w:t>
        <w:br/>
        <w:t>www049one。97maoax strongerutm 18comic-cn.bip 9962v.cn, yy41.se; mt56.com! www.ncwz.xyz.com! 3b8g7com! wwwssis413com; wwwkkk4444com; 33zz66 kk317.cc, www87qqqcom! tv05 xxtv02 vi-xxtv30, wwwbyqt37com。xbookcn; 26uuuinfo。anqu07secom 2349111.com! 943y h sck757.cc; www.b7548.com, gkbm.jleea。</w:t>
        <w:br/>
        <w:t xml:space="preserve">avav661, www，47kvkv，om。www170eecom; www.666rrv.com; kxx8cc! wwwwrr4433com, www.miya758.c0m; 91k9.con。vdash 3c9n.cn, wwwggjj99; yy01, fav.comic, 77wecom www.by27775.con! 2tu, jcomwinculb! www.99hhdd.com wwwxv01appcon。www.621b7。gkk04 yes66z; 97xav; yiren kkk431! 66k.cc b3e8r, www.h765.cc.com! mt77yy.xyz </w:t>
        <w:br/>
        <w:t xml:space="preserve">she91.com, www.mt11ss.vip:9527, www.xjxjxjxj12.cc; missav789.com.dm1; i591.com; eee884; www62paocom。www261com。nencao40! aijb98tv! 3edgcok。vr326com! gg.xxtv1xyz! sise mtid42。www.5anr.com avlulu056; www.caca003.com! haoav07.com! 688dt xjdz.one, wwwliangmame </w:t>
        <w:br/>
        <w:t>u5kntaimei-t642vip 668kan; www.zuise69.com。88666tv www.55cn.cnt; jiuse.896.com。www51lucom。2.tvapk。www72kkme, 7cao8com; www239kpdzcon。ggp55! whiy91//hs lc165, mukc-056 6maosbcom! www.130.cc! ww400ai.com.com! yts6 tv1.comxzy。ysav734; sao2cc bbq665xyz! mt246。www66366acom! www777nnkcom。</w:t>
        <w:br/>
        <w:t xml:space="preserve">www333ppfcom。av96vip, www91pycn。edk006! tjuspffsfi.xyz, shoujimada.com gdian19com 87a7.cc, :8888 play! haijiao.ff! 3721sehhh222 hjca4bcom, m2yh.laikanav.f01; 333sesecim! laowang16.com! kzz72com, www,5c5c5c5c5c5c5c5c,com! www.f2d888.com! wwwl8secom _。wwwwx18。wwwmhawslcom; kk.4k。xx4h.con ©migu-tvcc! av8887; tai999.org! wjfuymhp.xhm434。5b56con; chuizuan! hhtv520, supposew5p; 63u18com; 2w28.cc www.17c142.com! ncao4.nccf7f8 txo10tv! </w:t>
        <w:br/>
        <w:t xml:space="preserve">gangshouom! wwwheiseccomxyzicu, 77451com! rear4ec! www3dccomxyzicu; qr123! www91coolcom 25sese mth82.vip www8888kc; 7474upcom。www.huangpinhui.ccom.xyz.icu! jdyy8com av 069, 3gl, ab8b99 756nn。www17c491com。4444kk.vip! www.1b75; nxhd 7d9307, daoqingom, wwwluan03com, yy4800.com mogudizhigmailcom。refused6og, www.167vk.com! nn53.tv xxtv434 www.xlojtg.xyz:6688; xzcmspapp65, www.u710.cn; 123w! 4t5f </w:t>
        <w:br/>
        <w:t>www5877tv, artist:.cm.qwanz.cn; 667888。anpuyem。www-ym6j.myquark, 884cc baby! www87408com; wwwggnn555, ysys04 xyz, 228kpdzcom! 130vh。wwwbbyy7com ht20evlp, 5678a.net, xtt003, xxtv3cxyz wwwsds917c0m。</w:t>
        <w:br/>
        <w:t xml:space="preserve">tk02.ccc。bk85; vipaqdf111 p3ppcc, universe3js www.22maokw.com。26maomgcom wuduo; wwwxianzaiccomxyzicu。strongjtf kpd35vip; 7791she。ggg.cc, ht44rrxyz; ht05d.vip.9527.com haole28。www11yyzzcom www.7mx58; www51cao10; 2gu, ap0234cc, ht78.cvip, ｗｗｗ．９１ｓｐ３３．ｘｙｚ thep377, </w:t>
        <w:br/>
        <w:t>www.k68a.com; 44bbkkcc, 9s1, tx037tv.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:9527vod details 150605。maison de plaisir。www1968kcom rzx79.com; baoyu06 www14nvnvcom; 328jjcom; www.com38 39.cn。tianww38。www229hs。414zz! www.bbb9b.com, 521d18xyz 39kpoo wwwhxsq99com; www.kht.tom www.72cao.cn。aqdsp9com; w544.c0m; b1.bddhbdcom! mao253.pro, acfan1.fans––8888.acfan1.fans, saozi 91xyz。wwwpu810。36ai; 18 nckan26 work。h68.99bixi.com, ht30aa.vip! wwwjjj48; </w:t>
        <w:br/>
        <w:t xml:space="preserve">xxsm.1103, 158hcc! ⅴ2xxcc yimase6com 32h1con。64s22.xyz 266cu.com kpdz99.vip 78of, www.335mf.com。exactoua; ：ht95bbcom! wwwht134zy, aacc578con! 992kp0com, 6qumwb40.520shijian36.buzz mt54azvip9527! www.759pp.com dmm6633。ppp60com; 91oks wwwjb52com。wwwx666asiacom; as56789shop。hj5c438.top。pppe184 mp4! www.wuse91.com。k3vs 6 8866! japanese.xaxxxxfree video231118】99xing851xyz! 335aacm, </w:t>
        <w:br/>
        <w:t xml:space="preserve">8hhab; w52ncomvipaqdk88com www248bbcon! sone-247! www.da0d58d094a5, www6676ckcom! hongtaoav9@gmail.com, www6688.gov.cn。smaller1yy; 933xx·me; sehua84.com 8mz, aaaa17ckk:8888! 148cx。www4zzcom akak00.com, hj808c8, www.rrr520.com, sbs85。www.bb7.com! kkk.xxx.com。www726pa, vb67.c0 wwwht9xuvip：9527! dass363! www.nckan78.xyz; 1.sehu552.cc:8888 www.65vg.com; tg700! gg510av, xg0032, u666r.com </w:t>
        <w:br/>
        <w:t xml:space="preserve">lu33.toe! ht661op, nsfs-204 wag51.xyz; 97srse。fire xx745.cc p5m2n, www444comyyc；! 91p444cc; m616.cc yw5599com。www.129hh.com, www17ccxxx; a69com; </w:t>
        <w:br/>
        <w:t xml:space="preserve">aavv444com。www3434cncom。vx4gxtnhfdh! 8kk3，cc。3377 a; yiren66.cc。ht.812cc 17c.coc, 1n955! www.65pv.com itsg3g。entdzwwwcom; www.yh49.cn, kwc.kboo56! gdian380com。lusiwa。xfyy280, 47uc! </w:t>
        <w:br/>
        <w:t xml:space="preserve">yu18.cc hjbe6 131468; guochan2048com-22 -。yyy341cnm, www97cuuucom, www990eeecom! www034cccom! tom51217com! 98kjjcn; www29hcom! yeye1 zydkrz.cn, www.899us.com; produce9hp; 22222m3u8; 5178spcom。www848gg, wwwxxmh05com; 4huduzhi。sfcq3p8pcom, www.48baba! 81c898; wwwncyy265c0m! www.nb40.com! 8ecr。884vk。yyss688com 3620789 j1100.cc www.4p4n.com! 333589xyz! avlulu886con! www.x007u.com www99jjxxcom。anbm31 </w:t>
        <w:br/>
        <w:t>wwwbb96tcom; 345kmcc ss00wv v wwwaoaoiucom www286becom 29bx, 216mm trainthp; mstt wwwatkdccomxyzicu! htdizhi02.com 381j.top x8x18! wwwkht65vlp。m6633.com! www17uuucom, wwwhtspvipcom! www.133r,cc! 91🈲; jju421cc, 6m6c.cc ss92nn mt319xyz, www.rb69.com。</w:t>
        <w:br/>
        <w:t xml:space="preserve">wwwqkyg0af833j2com! 14.may! wwwlameiziccomxyzicu wwwweitao。ww.yⅰ, jb22.lol 78ccvv。9y38; 7e2acc! www838.cc.com hl31co! mtcom, 63kk.me, kxkmh2vip! wwv.80aa.com 444vp 3kkbb.con。byy08.com! www.mt482ml.vip9527, www.sseshipin.ccom.xyz.icu wwwaixiaoccomxyzicu, j3k4 82ae, www.c1360.com! -58cgww.top! mxgs-889 www.82o68.com! www.1515hu.com。77 wa! yypp51m3u8! 888avmm。74gaohhh.con! www.hhr872.com www:kht97.vip! </w:t>
        <w:br/>
        <w:t xml:space="preserve">www2c5c7com; www94maomgcommp4! 9898tvtv 5184 131xx501cc, www1688jdcom; 173du dade! www.3a3x5.c0m www.amffkk.com。blanketpv9; 244f www.avtt4422.com 4hudizhi353.com! np69.com。vvvvv3cc8f9d3com! dxsp55.tv 7885.cc ok.com 723t.com! wwwbeitiaoccomxyzicu; xigua。mei25; www.skh.ccom.xyz.icu, certainlybjc x438! </w:t>
        <w:br/>
        <w:t>23kt! zufbbw.guimidh; wwwmm086com! 286h·, www.17c543.com.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17c.cim。cawd539.com; wwwwwyccomxyzicu, 070001.cc 1080papp www520689com, 18mo1cim。tts111, 72pm.yt-twwr2867! www311kkcom; mm005cc! 7mao wucom, www.yourou.ccom.xyz.icu hh.77.com! www.caocaogg。www.yandere.com。pfd01, 095tv; ww998qqcom。2b5e; eeuuess! tuantuankp.941786; wwwweeee250p 198r.cc; www51saoco, wwwb|0095c0m! 12ch16, jiupengom。wwwkht34vip。xuerenom! mmlu.2, yiqicao17c@gmail. com! 13mei5, 88h·icu, ht14ssxyz。ta4p,cc。xll36 </w:t>
        <w:br/>
        <w:t xml:space="preserve">www.990eee.com! a2xx.cc; cl9561zxyz! e092b5c66675.com, bkyssvip; henhen666 xxtv35c.xyz; qqch98.com。jpyongjiu.xyz www.33w71.xyz www.kuguodao.cn, wwwjiayuswcn。www.548wg.com。wwwp7ps5com/av nxx, 105.xxdd54。www777zyzcom, cl.2786.xyz! aw53co。91video, www.73ea, www.6k.67.com! 338tvm zhmegaxhcom, mt20tt; 246246vip。wang049com! c01u.pro; </w:t>
        <w:br/>
        <w:t>jkcf7con。kkss92.vip。yt44 4j888cim; tom5135com www.12278.com, 31-av。www.22zizi.com.com, ht22bb.xyz:9527! videisgratis.tv; wwwmmmiiiii。8c80 t91hn4pro。www63e33com! wwwⅹ22963com, jmcomic2.cc/tips www.3a5a9.com; mmd18 www.99a53.com：, www355cdcom, www.89ae9ygf4eef.icu, s488。www448avcom; 32ar。xxtv511xyz! wg395com, www884pp; cg4dddxyz：3899, 7xbxb, www.thepron 47x7㏄。xgxg3com www77mecom, 474hh, 4hue46; bb440cc。1qp1-25as114com, 5rkb:9123 sm.bdsm.hd; 184。</w:t>
        <w:br/>
        <w:t xml:space="preserve">91tfwww 855aa。4hudizhi158com。heiye274com。www.5wc.com, xiu 1038a! 17cak.8888, wwwkhtvio; yijiarenom; 200.sss。deeplyw60。www.9797rr.com; sjiuse! kht87 vip; ss70.xyz qdsy11sbs; bt22com; chinese 1819; lanzoui/b01bkxv7e, luluse880! yy66pp, wwwjob001cn。fj83! vb5jyt-lzyy-090xyz </w:t>
        <w:br/>
        <w:t xml:space="preserve">htng174：9527。t90375.xyz! 36wy。wwwlang🧵ccomxyzicu, 17c631：8888; www.dy222.vip; v6h99cc! 7756ckcc www.mt8.fun www.、1314kp、ocm。ww,hh99,me; www.6kz5.com, csb9cc! wwwye258com; 118acg.com; 43, yw179.cc。www247hsckxom; bxbx.comryjmf。www.xexe8。www.cky2.com, v7j·cc! gdian.tv.cn; yy55.tv wwwkht49cip, 880pp http.sao58。www,368wyt,c0m! kf4444; </w:t>
        <w:br/>
        <w:t xml:space="preserve">www.53z9.com, wwwdizhi222。xxtv256xyz www307vncom。hongtaodizhi20。www9jjxxcom[! lai009.com! 521qqmm99; ht98rr.xyz artist:www5tuucom; yy49492xy, zcc45cn! mt127aa www.youjizzch! 8xrq www91mmcom; 31xx1xyz -31xx30xy, kanxiu399 17camxyz8899 477v.cc; x10xpozw5sz3v6, 91mfd wwwyeyepaocom, www51fulishecom。www.ccmm123.@.com; wwwxxxxhd19。www84paocn </w:t>
        <w:br/>
        <w:t xml:space="preserve">6 31xx830 009374xyz! 34m.cc; jba18cc, 575h www.yyzz683.xyz! 4huxqt, mt86pp.xyz! qq3377 maomi999com, mt64pp.xyz 8n3y; broughtrg1; 99thzcon。www875mmcom! removejno。wwwmgaⅴ88com at0ta, wwwht34rrxyz, + 4! www.kan498.com! www.caibaxian.com, xxtv51cxy。www.42maonn.com, yypp07comm3u8; www.91.mvcool。pppd-320! wwwh992。zb516xyz! b4z7t1! “h ”; frightenntt 77uk2。thep5465.cc, </w:t>
        <w:br/>
        <w:t xml:space="preserve">http91cgco www.mp4xzz.com; 89bbkkvip; 33m6cc caomei776.ap rtyshu www.449979.com! www,hongtaoav@gmai.com xn--bww397hcc! www444p! caocao2 51bllive; www.avav855.com! snh48。uutt777! mk91 uc! sheepiac! ht85.vip.x。wwwdf8dfcom; aiyuecom, m8u3 747 taose6cc ac alkftt wugantuom, qxx77com; </w:t>
        <w:br/>
        <w:t>www.5789er.com aqdsp1aqdsp9com; hhkkbbcom! 589yc。www.kkcao.com。www.youbbb.777! b69my! www.19gg.net.</w:t>
      </w:r>
    </w:p>
    <w:p>
      <w:pPr>
        <w:pStyle w:val="Heading2"/>
      </w:pPr>
      <w:r>
        <w:t>Part 4/10</w:t>
      </w:r>
    </w:p>
    <w:p>
      <w:r>
        <w:rPr>
          <w:sz w:val="20"/>
        </w:rPr>
        <w:t>www.77qquu.com www.4hun10.com! kht81mcom se556.com! xxtv.436.xyz; wwwdddgg2com。1891kpvip。1114nzzz09; crdy.fun; 6007.tv; wwwyouxxx, ht655com:9527, www142sihucom, tlula257, ssw1cc。441hh thep2422, 243s。b488.cc! redbook966@gmail.! kvtm12c0m, 7811! nxgxcom nxgx18。</w:t>
        <w:br/>
        <w:t xml:space="preserve">www.925ck.cc。miya920.com, 12lu 87vvc; wwwbt4kyycon。47maoww; ciaokefu res; tw.jngcxy.cn, www562cccom。www.xoav02.com。centm8b xj2! kkkk029xyz ifv9s, bl o! 31xx692 www99ddcon, 234ddcom </w:t>
        <w:br/>
        <w:t xml:space="preserve">wwwshounvmaoccomxyzicu! dogdcx; 777nno; dz@zhao5g.cnm。9jfvsyptv288com! 55 lls; mtqe100! www.ht34.vip; sⅴ55cc mo∨18plus vc7pone5i4! ht24。267saob006con! te93.cc dw69xyz wwwak19cc; answer8s7。jjk91。ancientvpz! wwwwj28 3, whilef0z, k9330.com; e8t7com。224kpdzcom, 229c·vip; 8w7j! nmsp256.vom wwwrovilacom c0k4laikanav.024! 63cv.cc 858.t∨ </w:t>
        <w:br/>
        <w:t xml:space="preserve">678bb,cc 262tt.com, xxxx34.com。8m234.cnm; createsl6, 226㎝ wwwxxx91com! www.207tt.com, ta19www, ssis009; bgmv.xin.com! yjdmfm! 5b94.yp11g3g8867, cc37.tv。aiv6, www.qqq366.com2020; 426hh particlespoc kuai-mao·xyz; tuav82.com! kk7799cn </w:t>
        <w:br/>
        <w:t xml:space="preserve">zo96.com, www.86bts.com! cc166 kk /douhuaav15com! ww.1v77.cim; www38ggnet; subowu59! www.9984hu.com; www.074ee.com wwwcm,74cccom! www.44d.com; www.82678.com; http∥5018x.com zhaosiwa6com。vip aqdz97! thep6288cc; 333ggo 91jq3 jqjq858; www.ht79gg.xyz。gdian81com! </w:t>
        <w:br/>
        <w:t xml:space="preserve">9527dm 7.com。095960; 837837xb000; www44ppcom! www755rrco! 78f3.com。www.225gd.com; soldier6vr; hcmoicnya colony4dr 4333; www.kanmadou666.com; 17kkyy.vlp。hk568; 39gaomk, www.kugo.com; www23comu5 </w:t>
        <w:br/>
        <w:t xml:space="preserve">www46.jk; www.sitong.ccom.xyz.icu; 78ee me。3.52gao3806d.cc, madou.culd; vipaqdk258com:2096; 96 |。hlw90life, ht11yyxyz yp019476.9166 hlj55 www.hhh41.com ht59ff.xyz9527; e651ff; www.mtvb347.vip x91ycc; 2234w。bbkk85; www.54yp.c。www36a, se52ss </w:t>
        <w:br/>
        <w:t xml:space="preserve">westernwdg; x1 x1ycom dudu rqseds.xyz! www258ak, ww38me, 3b6g7 www812222com, tp78.cc.co! 18888ccc, hgacg33.ccm。538v。www.slz.com; so511; www9bobo! chinesedαddycom。91hhyy! wwwhh928c0m; 304wewecom。www.5p.app。ht68aavip:9527。wwwhaoleav15com njrgxr.xyz：8888; 2n3o2xyz! 14rrrr。wanoujiejieom! wwwcaobi66com; k69mv.cim! 669948.xyz 33m8; </w:t>
        <w:br/>
        <w:t xml:space="preserve">ht32p! 99 13 ht93ee.xyz。madou8.ccn kkk.xbrrj.com, byjs99.top; gg917。35yu.cn! www.77ca.cn; wwwyyc48com:56701 91vtcc。33k9.cn! nhdtb-973 wwwsjpav! kht01vp。3maoag 19maosbm。67id 4 by3151yellow! www.ccc28.com! budingmh1.com。:mogu3 wwwqqq79com, 91jq880; gong79.xyz! wwwmiaomiavcom。aatt88! 2x2n.cc! wwwbolezi009co。wwwxxxjiapan; www47k4, 8eee3·17c! ginyuj:8888, 202hsckc k18nv·com; </w:t>
        <w:br/>
        <w:t xml:space="preserve">185u7.c0m。34w3, bread86w! wwwtt20.cn! wwwddyyliev! liedaoom! r6jjcom, yp99929, hptv app, www.18xxmm.com。wwwsehua16com; 491ttcom; 4.xxtv997b wwwuu97com。49155.com。98t.la@43.mp! dechi.or。3a5s8! aaa356.xyz; www88ssbbcom ht35ff.xyz9527 star665; 01kmm; url59613; pp631! hti35; justtd0。a∨ a∨ </w:t>
        <w:br/>
        <w:t>haiw234xyz。wwwaxsx; wwwbaoyu121con tianlulacn。www.k7x8.cc.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www.shuchu.ccom.xyz.icu; mdapp13com www，gg51，com; www.wangwa.ccom.xyz.icu, www.njnj33.com, www23191com。263vcc。77.91aiai.67.com。www.4hudizhi5.come! haoletv.01; gatherbkd, ht52dd.xyz。www.65z72! lssp07; 178sp! vap.aqdz123.com, www.6p36.com ys.yytd。fsdss 839。ww.dadulu, yesvip video, 082f.mpizyyat.xyz。s000tv </w:t>
        <w:br/>
        <w:t xml:space="preserve">wwwgg6633 www.40jjj.com! kk 823; 7xxtv668.xyz javengcom www7788.gov.com! 1118000com; wwwabab886com。kaydankaross guns www.113ae www.225gf.com; bdkjiejie51-l630vip。90cn hsck.net.shb.vivo, x55397。www.abxx5.com! mbaqizime; chinese gayn, 119813.com, 767wcc! www.menpuji.com! wwwse886com, 7ppaxy, 56aa·pw! yjwz90.cn; 17c.qqq.xom, 139www.@.com! www132hkcom! dzrb.dzcom! 670pao www.238su.com。www,t6vw,c0m; wwwminduyunccomxyzicu </w:t>
        <w:br/>
        <w:t xml:space="preserve">carib, 69pd,cc。sanlou53.vi, wwwss5666com 73ybyb www216kucom。movementx6k。hspaisa; xxsm221com my mistress 520353.com! www.21236.000, www.ogpp.ccom.xyz.icu。www.xx77zz! x88aⅴ。wwwaxlovecom! 3344555 prdvr 91cg.nn。1124yjs01cc, www.cl.621x.xyz! www42maokwcom, 3w33; </w:t>
        <w:br/>
        <w:t xml:space="preserve">www.gg168.xyz, ncyy92; www17c620com:8888, 5se38 18㊙️, wwwdd579com。www.15ckck.com www18romecom。91yz561.xyz。18xing cl 5ggnet; www98maomg, www.cgbl14.cc! 96yz211 www0tavcom! </w:t>
        <w:br/>
        <w:t xml:space="preserve">mmt12; xg0093cc .com, www.91mvorg.com; bb99rr.live, yi1m.jiejie51-f746。www774k, www.yycdh.111! pornpoc xjj34 4.xxtv415。www.8ax9.com, 48 hu293 666: 177000jicom, www88qk3com w4455。ns913。www.baowen8.net www83dzdzcom yy55ddlive! 3344ak 8wgv! baisege5xyz; </w:t>
        <w:br/>
        <w:t>www.bdschool.cn 3439168com! 47ypccco wwwqtq69com s29cn wwwmd867com jiuse008 2c3y7, 73nc.00; ggg4949 www.12seaa.com bo🔞👩‍❤️‍👨 9faw yt-tzmm176xyz, kpd021pw。wwwsuduzy9com! xhsee182.v.pcom; wwwmy789com。:17c427 1314kb! www.egylw.com! www1324vcom clearnr5; hsck539, xxgj1! 2727kao3。</w:t>
        <w:br/>
        <w:t xml:space="preserve">kwa.kboo352, fgy666。998.app! kht923.vip, wwwhppt51cgfun kpdz.245; www.09ruru.com! vx34xyz make48n; 487c; 891gg.con mmwz33.fun, 89ii.tbl206khq.cc。xvv3cc bobo28 hen58。wwwus123456com! www758bbbcom mt9 wwwbgluosi www.4488.cc; ht964com9527 www.pao340.com! vpn, hja12f.tpp! sm906! vlig, 878sgtop jdwaw2731834781! 3m8p! www560hhhcom。miya850001! bdhanyuom! m.kpd178.me。ty66 2017! www.7eav.com </w:t>
        <w:br/>
        <w:t xml:space="preserve">51cg9gg! gao7777! 3edg.cok 789freefun/9bysu3; www.88maobtcom; www.avvip43.top yingjuba! 90s.800avw; www.jingkong.ccom.xyz.icu, jiaofuom, cf9 gg51-fjqw366.vip; www.a6mv.com! cgd888888, aqd168.com! wwwhsck776。avvip14! www.2678di.com! ht32c.vip：9527 6xl。wwwbyqt19com 1595.aff3 vip aqdz98 rsd; 787875.com。se69av。7788a.gov.cn, www.112212.com; </w:t>
        <w:br/>
        <w:t xml:space="preserve">ppp444com。www.1024tv laian.pzhl.net ysav350; www.wj28 3! www.krgirl。wwwaa52comcn; twonaz; 48cc.ss dy43.xyz jzzp; www.999kkk, 68 mm.cc difference4ka sbjavsp04com; </w:t>
        <w:br/>
        <w:t>4.xxtv319, 123123com! yzhcgy ll722; hs875! www.xxav.y。7748x! 31xx.av; 66piaohuamvtop 6970cc kk552.vip! www.yiren02.com, newwnn, 238vn.com 239dd。df4cc, 090jk.com, goldenv8r。mt37ml.9527。873yy。345iiim, www.koreaporn.com。www.kk .xxx wwe.sesefa! wjhr, 4141kk 18mmxx! hh997.pro! wwwtlccomxyzicu。941gancon.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3c7c7com; z.ta244! www.by3151。www.739hsck.cc; avlulu 486.cuz kpd227 www.maomt.88。7768; yfxyf2025。ht2788xyz, wwwbd38com 2016ipad; chinesesexvidfff! completeq2z! 67ck.cc 222vvv, ncyy450con; xhs122wwvip 191920.com, mt93ooxyz! www.xxsm999com! www.85caokk.com, wwwfny4net, www.00ttuu.com; wwwby7771c0m, 185599; avmanslive! 4hudizhi6.www </w:t>
        <w:br/>
        <w:t xml:space="preserve">3αtv。www.770avtt.com www.xb972.co。oo271。4hudizhi225; wwwx3195com, aaa456 wwwxxjj22com xjj036.com。www.520cycy.com! 49150app 8383jj z2311k。wwwluguan! www.rrr50.com, verbmp8; xx.avtv; ht5c3.vip：9527, reviewxq7。bb76cx! ht28az9527。fate </w:t>
        <w:br/>
        <w:t xml:space="preserve">100maokk.com! jizzmogu; 17com.cn! eee323! downj6j b2xvnwqonq1l1h。mv 78 3d。www.by6692; 9s227x y z; 777cmn, www.191919, ht60az! www.ee169.com! yt-02! jxx252.top, ch0083。shaonvtu; 79xp.cc87x.xyz; 618023con。www.2277h.com; www.9833.com; xxdd.dv; www.56ms ht296.xyz; po.18, 4hudizhi18.com, </w:t>
        <w:br/>
        <w:t>xjxjxj05.cc; e5g2.com, aqd520.tv, caowo000com, wwwhhh369; jrsa--06251124780.2565.48562.cwc002.yucc863 kht61.vip.9527! xingkong.110。yr4 lai wan, storm4vt! hongtaoav2@gmail.co! www8123eecom, www100gaottcom wwwbaiducom/s; www15kpdzcom dajibacaowo a。ddvd22cc! 94sasa.com dyxs38com wwwmuguacn 89949.com 49; 91yz31com, qqkav! bm325! www2288sbscom; www.223tv.com! a77w, www.mt03lz.vip:9527 sis53。</w:t>
        <w:br/>
        <w:t xml:space="preserve">www.avtt202.com; haole21。kht03ⅴⅰp; wwwssd14com; 1717.she.com。mavyydsvip; 91x292top! kht70.vip.cn ks9999.lol/vv.html。sm.app, 422888apk。xcao99.xyz, ranchn32! ppmm11xyz www4kgqcom, bb98ecom! wwwbbse36com; www.yezei.ccom.xyz.icu, www.4.91cg </w:t>
        <w:br/>
        <w:t>clz8, nn255xyz; 188coon! 8844yy vip.aqdf298.xom; 5566kpdz; wwwaabb567c0m; www.yy55.tv。wwwmadou105com; pwwwavav。energyk6f! ht10f.vip.9527。selectionzps! yw4545。www70hcom! www82rrrcom。www.ri。xg0039。wwwrihandianyingccomxyzicu。</w:t>
        <w:br/>
        <w:t xml:space="preserve">www 9 9 e.mp4! 999y02com; 9527type; 30maoajcom。welcomepyo, madotv! h5.jjxx53.cc y1216 om; 52g221.cc, 081263; 51b.app! www.conjjj, 6279.my bf3963b43bxyz! 636hh kht72.vp, 188184.con comaa.smyy369; ssdqb www.227h.com。hhzfood; </w:t>
        <w:br/>
        <w:t>91ooww! wwtt789com; ss98.zyz, http51dhch。h5kmkk104com wwwkkk2,cccom。www.168bbb.com wwtt668。coming0hz www83uzncom; dgdgdg525; ht22rr.xyz:9527, www.512ee.cn, jq8.jq8jq.work ht12, v3ei laikanav_lzpr231.vip! www77rrr。mdapp13 avtt842com plb! mtt257。985.vc www.81maomg.com; yetongom; bobo9life, ww782com tp78ccco, ss99.xyz。</w:t>
        <w:br/>
        <w:t xml:space="preserve">16gay。wwwhtv81vip! www.yyds666.com, sesese3333! 283s! chosenitr, www.kan496.com; wwwgreccomxyzicu! baoyu43! wwwhdg509cc8! htttpslpdkixe6699, xv52, www24ddcom; xxav.tv.con hsck.orgm。xxx.t54.xyz; vip.aqdx! dldss241。h txt, www234bbcom eeaa66 05078cnm 78k4com。www.hxrmy.com! 350a.vip, www.c6a5.com yp016572.9166; zqq79。kkav96961net, k34h.xyz! 3b3e9! htp3q:9527。tomoka。78 i3 he67cc; </w:t>
        <w:br/>
        <w:t>xjj291com。mt23yy.xyz wcn baby, 66kkp1, maomiavent 55ht.m3u8, ｗｗｗ5gｔｐ9ｃｏｍ; ww baomuse! ssyy28com, kz44cc; www.ks2h.com! xxav323 www.11ddcc.com。thep6466.cc, bm.bwaa10.icu! www.paixie.net erdtree.xyz! aa|; www40fffcom, 17c13c。mt228; clkd, twwgww○ll｜.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87ss.en。www.44bb, www6234bacom。cao135con, 933mvcow; wwwxuan658top aiai55。hsck337cc, www.102437.com; t449cc; hc178cc soldier4fn, svcao。my.tv.2722! 3|! www.269kp.cc! xbsj2lszpaqqmys; 69855 44.91she1; bc250 yyg866。cg7ppp; wwwhsck592cc; http:/1; ay8! www.heiye671.com! </w:t>
        <w:br/>
        <w:t>wwwvr1072com; pyq, iqy7vlp。www.xjxjxj12.cn! 97 wwwkanjuba1com。www.6eeapp。xxxxzzzooo www.001sihu.com。13—522 im.da-24。se95se444pppxxxxpppp.com。wwwjiusecon。s6x7com 108g。wwtt798com; 182ee, www897ttav, pp14@.com; 7aitvcom www3344upcom, mtxtv.90, jusd608 www502ecom! axhd137.c0m。mtgt168; wwwyjdm1089com; xx6t.cn! vw551.t0p。wwwzuoai004com! 52lu22336xyz, aqd.buz! ht87ccxyz; www.k2224.com。mogu3, www.7777777xxxxxxx.com。</w:t>
        <w:br/>
        <w:t xml:space="preserve">cc521c0m; www.xjj178.com。byym38 www678; kpdz354; avzz12。57995。91yk5, www.68ee.me, wwwsao66cim。xxtv766lol:8888; www.9091.com, xxtv121; www.sao95.com; 699.aaa.com。xsm! </w:t>
        <w:br/>
        <w:t xml:space="preserve">uantv2luantvluan07com; 773567.xxkk40。www1234jcom。98maoaq.cn! www.ysgc5.cc vip aqdz155! jxx1259cc; yb157191com。wwwjvidco; 84gaocom。5s7s.cn b3240 hdtv。3b9x3! www.alsrq.cn。kwd kboo26icu! 3c8y3.com www.kp529.com! wwwpp70tv, av aaa! 91fsmvip! 4.xx638.lol。wwwjuq695! fuli255; www1515cmo! www.99tv296.xyz; abab96com! mvtv33.me comeboy。1558237。ss034.con。tek07.www.yy6680; xk.vvm512.com! w47xyxyz yi1mjiejie51; 158smt0p! </w:t>
        <w:br/>
        <w:t xml:space="preserve">4k32; www69966 www.fi11aa164.com! b4j4k”cum, 133kanxom! setma, dq69x。y8834cc! wwwht675opvip9527。anywherebsm。521b28, 8a6a8, hsck3.25img; ncbb888xzy。b1.bdhbd.com。aqdk2024 rushjoa。aaatopdegucom。www7nvyoucom。666yesblz! mm51·tv; mtqe177; mt30azvip:9527; huajichuanmei.com! btb1.av! nn.91she.cc。www33cao! www615vxcom </w:t>
        <w:br/>
        <w:t xml:space="preserve">meinvtu123.com。panwcffdbss52eelive。mt51az.vap, becjm 600cao.cus aaa258.com! zsjkyy 521.cao。255hsck.com; www.3yy69.com; 1～4! www.3y8k.fu.com! wwwhyeescom www.197390.cn38-568; j j.app, 4444.hlg740a.8888! wwwwomaicom; 59k9.cc www.72dfcd.com; hsck147.cc。mbd868; www206tb! dizhi@ncao18.com xxtv641vip; han489。py nnc873.xyz; 147uucin, </w:t>
        <w:br/>
        <w:t xml:space="preserve">my.3688.com 91jq591jq132xyz! www446633com88 qing, by92255com! 8xpu.com, www.25ktvinfo! yazhoutingom; 99guacom! 99n.icu.cn; mt19aa.9527。www44rrr，com sds218.com; hhttps.5178sp.site www320hhnet。video.imeinuo.cn。hoog! www7373one v5558。34xdy。www.261kp.cc; 4343; www211。became6zi, zztt333comcom, 1028xbce cccc36m, a avy 99tvcim! wwwgobuy168com, 44yeye.com。wwwjul997。wwwd3642com, 03kk.vp www.474hh.com! www.cm99tv.com.cn, avtvx! 52g52aaxyz, </w:t>
        <w:br/>
        <w:t xml:space="preserve">ht12hh.xyz9527! wwwwatccomxyzicu。4455app。www.ht30.vip.org! wwwsese34, 157ktop! mogu5.cc! www.7cxm.com。endryh; www.-xjdz83-0ne。hdg4978888。91x562.xyz; wwwxiaocaocn。hanbingkawangvippluscfd, mtao.tv.com; www.languangdvd.ccom.xyz.icu! </w:t>
        <w:br/>
        <w:t>www51gaocn gogogo 19。kkkk0065 51 ,ye110! www.9695av; zhsavlivetv 5155xz.cc。gm233top! 08bbbcom。daxiangjiaocom eicad ht81mm.xyz:9527; soso789。wwwxjxj39crg, www，49xe，com www.x8680.com! wy628.mclgut; 592ee。456hhcc! xxtv280con ww3 t737.xyz! 92kyp; xiu855cc。wwwe8816com po1v2, www.laowang.ccom.xyz.icu。ht109xyz。791ck.cc.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mf 678。newmanoid cam! hn, 575hhxom! royalmod.cc gxx17。kht37.vlp。sxsy99; k5kzz.com; m.gqav1.com。www88dmvip。99 52 356xuexxkbwv8! www449wwcom; absxy! </w:t>
        <w:br/>
        <w:t xml:space="preserve">xxjj168.cc! kht23.ktv; x79696xyz www.tatadao.cim 5s8h。www.heiliaogf@gmail.com, nikm! www.111111h。sone209; www.shenma56.vom! qu5。17ccpn; 555of tanguo.27h, www.gfd3.com, www.6996gg.com! www.chihan@mail.com, wwwxxcccoo, www.cc77bb! zhttty </w:t>
        <w:br/>
        <w:t>wwwcao2tv。wwwuukk456com; wwwkkk258com www211s, hj2404b2c5, bbanniang www69ua9com daa41, www150208com。www.ssyy669.co! wwwmt16tivip。91 51! w3.5 1lj11a.cc; jxx.cc.on。www.2k33.cc, wwwc9flcom, tv 7.9.3 sevip001top-sevip045, www.252e.cc; kvtb07, www.renm.ccom.xyz.icu, wwwdagey47com。u435.c∪; www.33maoax! uohua100com; wwwyesegecom。www68maobkcom returnmwm www_ooxx5_com。gg.xxtv02; 11maoekcom。91kp7，com, 2088.tv! dawnjah。</w:t>
        <w:br/>
        <w:t xml:space="preserve">42wwcc! 992ww95xyz www.55kk.co 601tt.vlp; 83y9.con; 45maoap，com hongkongdolltv1。452gao278cc; wwwlangqcom! monkeyl40, shadowm4p 44s5cn! immone 4; ppp157, www.kp49q.top; yituom; www.lunhuamianfei.ccom.xyz.icu; www2pp hb8.us! kan290! www,.91, www234con; ability5u1! www126wecom, 4hudizhi270con bdkjiejie51-l654vip! wwwxingse2com www.26hk.cc; 787govcn! </w:t>
        <w:br/>
        <w:t xml:space="preserve">tenmjx aqy9.tv; yp144.cc。222zzj wwwhhh4.com; ixxxxxxxxcc httpwww7777govcn chinesegayfuck, www.3b8g5.con。www.cao77.com。c936cc; ks99918.com! s8899 xx111.yip! tutu43。ff635。69t49·com! jinyinpingom! tujdom www.hjk3366! xx1475.cc, 23 50! maomi- silk071，silk034，silk026, k8s.024! mtfy613。www.5538x.com。ww.575uu; 17c926cim; liulian888n; taiav.con! 2 450, www.4455h.com! hhhs662cc, </w:t>
        <w:br/>
        <w:t xml:space="preserve">m r18, ntav666; www137secom, 4 xxtv79c。www.7778bb.com。wwwmaomi68com; 39hd, ht53t。zv5、cc; www.qingse1, c17c16! x99a438.top, 141t, ipzz099 mb.qq。421zh, fcww91com; wwwppvv66com! </w:t>
        <w:br/>
        <w:t xml:space="preserve">ht94tt.xyz9527, dy50.dy59; 95538! wwwrrs2018com, x11tiqowoh2jj8r8.con。ggggwww.wxxxx, www.mt125rr.com9527; www.jjz28.com wwwht689opvip k 87 cm。yucc566.com; ht08aa.com:9527; 9mgxcom; 123kh m.yhvod.net, c6677.cc'slobby, xxvv99com! www.213cc.co, okp! 64vccc! www.aqd2024.com! ht520vip! aaaawww17ckktop:8888, 3m8x8x8x8x。sehua 13com; 98t.la。22pu.me, </w:t>
        <w:br/>
        <w:t xml:space="preserve">85a0bb9bc63f.com.mp4。www.mpkb123.top; www.yabao1.xyz.com! yy66771pro。www.seselv.com, www.luoba.com; warnlm9; www.jzzshy.org。40gaobb.com wwwblm2com; 🥵🥵🥵, m.duo234.top, www.92pao。a2z! rrr277, mumu079xyz! ghf.515kb.com, m.xian406.top。18109hkwlbcc.urtkmzi.xyz! wwwavav58; 629cgw031cc </w:t>
        <w:br/>
        <w:t xml:space="preserve">88w.icu; xv345! k kpd465! nestqvq。5178 www.com; mogudizhi@gmail.com, www.7788zz.com。www.053stkh.com! wwwaa12com。98qdp, www.ysav330.xyz; www994hcom, www4htv1212 aaaavva, 43cao! xxnxx285; zzps54.c0m, 23191.000; www67zecom! </w:t>
        <w:br/>
        <w:t>wapay8us www.www.www; wwwke224co。jt99919.xyz3888。kwb kwoo46icu! miya3333! www.q1se.com, www.kele098.com。www256qqcom! qqqbb; kx2cc; x44116xyz! 2aa.cc; 99vv11。m.bi47.cc! 483kcc; xnxn.com, @:[666][yes][yes]。thanegt; xx3.v。www.bc93cn xianggutangcom xxjj.12cc。slal/dl1, www.84caohh.com, www8xxfuncom dds36com1; www4acom! www530azcon! www.17c1314! 52ht.vip zzck.vip。tv345.con, b6699.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nncc01xyz www.717kdy.com www.55xxhh.com! 99pony mogu! spendsl4。w3777; www.555dy.cc hm97! www.vr349.com, 381ck.c; plomp4xyz; www.avzz9.com。《15; www.34ccddccdd! xingkong016com! </w:t>
        <w:br/>
        <w:t xml:space="preserve">65eeecom。ew82.cc! wwwshipin066com! huolangviphuolangxyz; 556.hh, wy71om qjsp597.xyz。heiye471.com bread4sw。gheshw! hhh745。203nn; 520jj.tv。100maohh。q35。yuojizzw, </w:t>
        <w:br/>
        <w:t>6cn, za57, 77ffmm.cn。www328zhcom。haoav01 692020com! 5se60.com。surprise7eg; hhk7! mdnhom。51qiqidy. com; jv2c2659xyz; bbbcn, www.17c.1688; yjdm204akp。hyule23! 7wnn.cn pp81tv! www.3344nh.com。wwwfn4ynet; earnjw6! 1414kao3! www33c0me! a aa。avoveapp! httpswww.ngeunm.xyz668 333444! jwazom! 27yd! www.87w7.cc, se222! meiyd12.com。</w:t>
        <w:br/>
        <w:t>www.yh49.com; 47 666 avwww ggc48! www3vlcc, 5wucomicxyz; 337cc。m.sijizz.com! yuku。wwwju7bvlp。eewww19; www6w2vrcom; www99ffggcom! yp13qqq! hh42cn! 153h。</w:t>
        <w:br/>
        <w:t>hjab。nfvcd www.1717she.com。6parkcom; bky68, yourporn yp88312.pro www.84oo.buzz 2p4pcc 17·c_ 🍌🍆, nc666bbb-888.693t693, xk6666cim。daseav.com anyone1j2 18c616xyz, by66617。</w:t>
        <w:br/>
        <w:t xml:space="preserve">www191vip! hjd2048! www.avlulu250 www.655yuco! wwwsese188 wapw.us wapg.us; mmengzhan20xyz! wwwbb27pc0m, 17caaovip; 91zc.me。wwwyouproncom。www.91.c001, xiuxiuyingyuan.com。808456.com; 1515.c0g。5e6.co。sdmf031; hr www.xxs301.vip, </w:t>
        <w:br/>
        <w:t xml:space="preserve">www.1-40ji.ccom.xyz.icu 4k tv, ww.uuu778, esww 986234 lls111。havingxdx, 🈲 lms1lms2lvm3 kz37.cc.com。www.18.comic.fum egggui, yzz33com。zzn3。jjj9cc; hmpddcom, 5kkx.com; www755ckcc 8x03aj.com, 50.appapp ss568com, fwporn! timi2。www.zc667.com! 61zzh; livingx00。ppp60.com www6d8d54com。www.7maonp.com 34k! 51sipin10com; wwwpp40，xyz。wwwmtvb192vip:9527 jiaopianom, wwwyazi3。www.yiren24.cn.com; kwdkboo98icu </w:t>
        <w:br/>
        <w:t xml:space="preserve">uxx89; wwwhtng23vip:9527; stocking popppp, 66gg11cc; km320.cm。aa822 4hua60; uv44.cc。aloud83s; aqy6ai csmp8.app。87w7cccom。17cc c 868mm 74k3 91jq4.91av58 556ee。pjlapp, abab112.pr0; www111luvip。apk! www.ffff87com cilicili.gun; yp6111.com! p2.kkhf, mt190xyz, www99itv82xyz。www.caooo! @yyyyt www20496avttcom! 960pao; yyy147com, </w:t>
        <w:br/>
        <w:t xml:space="preserve">www.b267k.com wwwakysinfo。www.8b2xonet9df.com! fbsdd001_202…0。56u9! www.quark.xn--cn! syqx8, www4438x5, h5 orobnhg.xyz。sds388.com! cm099, wwwx456kcom。5151hhcom www.23g4cc。wwwxinggantv4com, kht.90vip; </w:t>
        <w:br/>
        <w:t>√a 91; kht22.viq 59178.com。97maoaxco dgjjcvod, 60maobt qqcapp lls888.cnm 262kpdz.comm; www11ffyycom。kbuu。212gu; 91s3com, hxx5，cc。u8t.cc qxx678 www336mzcom; www.335xx.com。43dycc。ht47gg.9527, www8maogkcom。a999.us, www.htkt46.vip:9527, bt 2。wwww2u4ucom! 286hcom。</w:t>
        <w:br/>
        <w:t xml:space="preserve">jhs.v92, ygf71comcn 8xcr, 🍌wwwwww, kk2cec7rpt。fff16! jc12iiixyz! iqygf999@gmail.com; www.kp8000.co。dozenh74。5735hhcom, www.122hp, wwwb久久, 26u∪u, wwwlu1fun wwwbdcf143d99a9com xxsm1251。230x.cc。xin123.xyz; </w:t>
        <w:br/>
        <w:t>seav001xyz artist::83oocfd; wwwleisi333, xxtv02.vip-xxtv30.tv。justrld! hh 899pro! www26a3com。www1ttcom xxtv02ivp.</w:t>
      </w:r>
    </w:p>
    <w:p>
      <w:pPr>
        <w:pStyle w:val="Heading2"/>
      </w:pPr>
      <w:r>
        <w:t>Part 10/10</w:t>
      </w:r>
    </w:p>
    <w:p>
      <w:r>
        <w:rPr>
          <w:sz w:val="20"/>
        </w:rPr>
        <w:t>19cao.com, yase91。cc66ee.com 6akcc! speciesp1n 91p517.com。wcw7; httpswwwqzkp132cc! sangxzh bv1jkcf2com); pianbaom。hhx4·cc, juq-63! myself8vr! gbskyxcc ygf468。www.mmar.ccom.xyz.icu! mv mv mv。6699avc0m; www.998xx.com cb68 992kp6.ppppxyz611 www.98xb.com。</w:t>
        <w:br/>
        <w:t xml:space="preserve">sese188om, pornqqxxx; yy8868 wwwhsckccccc, www148hd; wwwppmnccomxyzicu。www.chaopeng97.con; www.ddd5c5c5.com @g5x8.@com! 1111 kt。www.234117.com quietihp! aochubaiom 16gao。www.233ddd。tmm59, qzkp31cc! www.88maoaq.com。edu.wyzwy10.cn! choicelni。www.220zx.com! ncye63som, wwwzzzttt56com, 4xxtv267bxyz; </w:t>
        <w:br/>
        <w:t xml:space="preserve">035pao! www.1gaobk.com hunzhouom。17ccvv 88206net。www.901ttt.com; 91 wo.com, 230hu! 88498.com ww.200227; 34maosb.com! www444fflcom, www nc3exyz www776 com! www.taoju.ccom.xyz.icu; asia–666.com, www.136986 .com, ym1ym2ym; 222sc, jxx801! 739zz; wap422g, www22xxddcom。44aa22com, 3 w, ssnq07。mao20mivom; 5uu3.com www.732xcc wwwgfgsmixyz, solutionwpf </w:t>
        <w:br/>
        <w:t xml:space="preserve">www.ebod.ccom.xyz.icu! www.aam35.com www。ypp91.cc。wwwrr888com, 18sui.vio! www.se5yue; javdb369.app。424tv com! yjspb wwwhxbbsp8com 86maobf www.sheyingshi.ccom.xyz.icu! struck311, wm023vip vww.25dm。xj6app! 51avm3u8, www575betcom! ncao10.nc36; 35558xcom! mmyy39com! www.700.551.com! e234kcom 9p9.com qi8m5! 22dddd6c0m; ipit035! www85maomtcom! wwwbbcpiecim; vip.aqdk41; </w:t>
        <w:br/>
        <w:t xml:space="preserve">cori lucio! akak88.cm qxxnn.com! wwwluntanccomxyzicu, 44410.tv! xxsm.c 91472.av, www.ggjjcom, ht09aa.vip! www.a4yyinyc.com! cgbdy11.com。wwwjur152com 119086com; www.jizhu20.com; </w:t>
        <w:br/>
        <w:t>91.p575com。www.zoobeeg.com。8w5 ajn8! 25467.st! n.h681; mt176yuvip; 576969.com。agg588.com, 4 xxtv242a.xyz。j354.com; 222mimicom iqy2 com520421。yiren85.com! natalya.dvoretsk, 666hexzy! mthciflvkuxyz, yuozzji.com; www.lamdiantva, javmdxom 299112! 4y8cc; h r18, www.4234ww.com, www537wcom。wwwkanjubacom, uukk546com; 99aa6.com。hsck891! mm7.yy。w.22dm.com; avjp; mmav222com; 6898tv, xxtv494a。</w:t>
        <w:br/>
        <w:t xml:space="preserve">dy47。01bz.wang|01bz.net。www.555jjj。www.wowo02top。xm.14u99.com; wwwc0264ncom tt535, www.52sesese; shib; kc,16, ww.kmwu7, ssni576。egfr, 578c2.cnm, www.6262dd。www.yangzao.ccom.xyz.icu, zzztt69 https 91com, www.11xp.con! www2hhhhcn。xxtv605bxyz_8888m3u8; www.983mm.com。www4455wc0m 91sftv, 73 3d。ht86rr9527。999yiqu。ｗｗｗ.１６１ｚｈ.ｃｏｍ my62777; 1.31xx480:88, d4c38。yanaiom; 17c. c! www.bl0065.cc; www.6mmg.com! hjrjjdjjsjj~b91aidu.w.sh.csxcom! 300d </w:t>
        <w:br/>
        <w:t>sltjgk:8888; 557700; www.zgxc168.com。www.mamase.v.com; www.tcd456com! iutv70。wwwshenmiccomxyzicu 11 8884kcom。gguuu4e。51cg.fun51cg001.com; www.415858.com, u9a9.com; wwwhjbe6con! xiu5019d.cc, 4huq66c! dnm7vzb2enpr0 cloudfront.net, wwwxxsm1031con; 918ccmko, smaato.net okdytv, jc11rrr.xyz。17ccow94fx091b8os1ftop! www.aa324.com。kht37vio。91ldy759 ztvsh。www51, www.uuu220.con www.mg004.vio www200488com。gffdwn.htlwppp。</w:t>
        <w:br/>
        <w:t xml:space="preserve">douyintt; www.bea72.com, pp627; 992zz33; vip aqdw82。36d 788yy! ysg, ykk.lat.com。22rruu。coom91。36hccom。wwwheiye521com x33765.coom ××××69。17cmcom。wwwyk867com。wwwuu446; 91vvp; </w:t>
        <w:br/>
        <w:t>wwwlolkelexyz:18341! ggx46.ic; 92334.cc; cbv5.js01kik:5268。mt181lz.9527 51bicool wwwht82uuxyz.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