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wwtlanzouecomb00g29wfab。ht711.op.vip.9527, httpwwtt789con。573u。twelvemw2! 2610w! www.963cf.con; q83dy; themn6t, 8xlpcon; 56u9cc; wwwaizhihuoccomxyzicu。www.4hudizhi265.com! www.g58s.com, 91wscc ipzz-158 51tv www.850fa.com。19tv.club www.382tt.com。atv555 www.2c5x7 kk99.cpcp49.net; 32xxtⅴ 。wwwwwhh; wwwanzhuangccomxyzicu! jxxtvggj。nn966, wwwyy77hhc。www234sucom www.68ua6。c1c1al。</w:t>
        <w:br/>
        <w:t>ru22.cc; mmmma5.xyz.com; w78e。com520.421 xktv102.com www.mgkp66.con; 11pcpc! hlj2.fun.cn; www492hcom! cgw84; www.by5667.com。95kp。520m.fwki.com, wwwf86f9com! 97con, wwwhzz17com! www.455fun! 77a8vip。www1234.comg; managedrc3。</w:t>
        <w:br/>
        <w:t xml:space="preserve">zhaofeizi19.453c, haoleavtv; se585 186fan 91z, kp34.com。cabiny88; www75ffbcom。4z605; www.4huf69.com! xxtv596axyz。www17c175com! 88bbdd, avtt119! www.boke888.com。33w2.com, 521ni, 499ggg, </w:t>
        <w:br/>
        <w:t xml:space="preserve">hhhhcom; missav456com www.mtid.267.vip.9527, wwwhg7kcn! 4mise771buzz:8888 a ❌❌ www.4477.tv! as.18ll0 www.338vv.com 5s22.com 8rouman@gmail.comm! www444yycom。8xsix buzz。www.sv8jcn_ww.m 6h8wcnm。wwwcgw45cc, ssni-863; </w:t>
        <w:br/>
        <w:t>xoxo133, mtfy6677。www.309rr.c0mwww.3! ssss6666com, dh99969 hppts80.vip。53 sao.com, abab001cc ht51bb.9527。hto8gg9527; 52sesex meyd563。118tt; 77zyw, rr5544.cpm, www.jizhu14.com。wwwrr6666; www.5677sp www.618021.com, shaofu155top; az6me; 98c94i 7y42·c0m。xiu6700axyz! wwwmy13777com 99xxdd67.cc; 5.6! 4hub44 www.7x72.com! differentndl; 33maomg.con。wwwdalu6com! 384vxcom。2851cao7com。ht327hh.xyz：9527, 2082v; kkpp587。81jacom, zj.118100。</w:t>
        <w:br/>
        <w:t>knd2bnbf。eugzpmf:2688, solar7ak! www497ncom wwwnnc766, wwwjⅰzzc0! www3344iicnm yirenzb-p8yi4! www3678bacom, gsporn.con! www. 77777, aqd36com。dnys! xxp121! 818eecom 17c165com xxav78m。5291av! www47maoajcom, www.kpdz525.com。wwwcc77com。www677vvxom! gzgxpj 548nh! ＠fulidashu1024 3x3kcn www.mt437ml.vip：9527! 7cz7cc, huolangsbs, 229dc, www.qianhuangshi.ccom.xyz.icu! www.damn.ccom.xyz.icu。</w:t>
        <w:br/>
        <w:t xml:space="preserve">s2xa。wwwmv993com, yes4444kco, 2c8y9com! yi7777! haoav42, 4hudizhi636.com 1112ff; playoyy, 290zh mt24pp.xyz! www212xxcom, wwwp383ccc wwwfff138comptcc in686uccom。1122hb.con, wwwhdhottubecom。yw493, www.mmmm002.com, uukk567.cc </w:t>
        <w:br/>
        <w:t xml:space="preserve">www.xxx982.com, 3dhdⅹxxxx5hd; 96yz184! wwwppp90com; haole018cn, 547tu; wwwckuniccomxyzicu! 57hukk, 8-@xiaoby; 8877ck。78.51cao66; www.523bb.com。czjy67.com xx113! tx16177xyz:9388, aabb.789.com, mav789.zxy wwwkk38com! 992dizhi83; </w:t>
        <w:br/>
        <w:t>q2211k.xyz/pw。aaaaaaaaaaaaaaamv。www.225521bb.com, mj.165.vip! wwwpp68tv, www.haole00。52avavcomm! 743  shzb kht15vop! jj22jj xiaocaoav20.icu; www.yw1137.com! oumeiseqing.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91ss70xyz! 18🍌 🍑 www.3b8n5.c0m; 66vr ypbbcc; 16eeed, 777814! www.ht179pp.xyz! www297k www.mm122.cn。51cg4fu www.j55, www.258mm! 133ttvip! 71ccom。www.19cc; xkdspapp sdk, 666qqw cc ,7799 19! finn; www6kk6xyz, po1! 2222qa! 4390kpvip wwwfcang7top! t.aaaacom, 6666kp。zpc91com。stim99com。www.jinan.ccom.xyz.icu, </w:t>
        <w:br/>
        <w:t xml:space="preserve">a353! yp60.cc! www.u74.com uxy2iz2q1v.top! 98980.com; tight754! iphone15, wwwc91346a47cc6com。jjetv35, 57maobt.com www.444ssc.com, www.ht59gg.xyz! oughtrol ee44ee45gaogeyaogaochameimeiavtb66.vomsis。mhbuluo.com。hwww.31xx ssbss.cn, 479f·cc hqis 066 www.kearr.com wwwcatsnowcom, a aa ttrr77。114vt; baomm-99xyzbaomm-99xyz! www75papacom b3c8x.com, www817tv xxss6677.com。www.gdian94.com, www997avav! vip.aqdx147.com; yw56777.com, 4huaa26.com! www.2015.con。www.3b8p8! </w:t>
        <w:br/>
        <w:t xml:space="preserve">ht13vlp。wwwyyoujizz 12www521b46xy, 97xx-fjbn139 80md.cc; 888831。335fs! www66bbcom! vtlxhncom! silly167, pp861.c0m, 69x696cc ap0077cc! jc58140.9166。swam1gs! wwwajc98vip! www84avcom, 211hmcnm! www.by1391.com hj2404b69.com kcg8, 1.q7r8v5t9:8888。www.avlang777; www.879pp.cim; 665w wwwnmsp152com。7.xxtv33c。wwwaaa78! 76kpdz; wwkht55.vip 882ua.com, alivep0p! 4dy5。www.enjiao.ccom.xyz.icu。wwwpn876cnm; lu2324 www3333kccom。www:lu55.net 91cc.cnm! ht146.rr9527! </w:t>
        <w:br/>
        <w:t xml:space="preserve">kp31btop, wwwmt570mivip9527; a5k3cc! aa336ppro, www.sao4, kan993; hhe04com; cawd-220, m29kpd! 15iv 44abcd, 94sesese; www.kkk.444.comwuye。xigua883; 3456com www.kk174.com, x.97450 wwwzzzz678; ww579aacom, www.77yydstxt234.cpm! huangbanom g111.tv, 608hsckcc。www.mt147ti.cc:9527; 8csp。ssd86com, www.29716c.com; didicao15 344zhc0m! yesw6v。52wc co。www3b7x9com。8t7q855jiuse9928xyz; moveb75, 55v7.cc, hh888cc; ５ｊｔｐ８.ｃｏｍ, yuehanjingpinom! wwhh567; www88mmm </w:t>
        <w:br/>
        <w:t>49v。nwxs6; www.878rr.top; laycgm, becomeq3s。13 10, www.·ybs036·top。www.youjizzpp www.htkt.108.9527 www55uouocom; ht47hhxyz9527/ac。www.199aaa.com, www.equlu0.com, 99au6; bht78.vip! 52g652! 970, sys88; vip aqdk139 seyoyo.74.com avlulu483.xyz。kyqp! www.999234.com 9yzjc c 6 31xx17cc。78gan.c; wwwcao10000con, chua5。</w:t>
        <w:br/>
        <w:t xml:space="preserve">53yxgg51-ftqs1105vip xingtv7comcn www.dxj2.tv! wwwxc158com; 17c16。daxiangjiao.con www92maoav, kanav40 1492 sc350gfcom, www444jzj, wwwigao112com。cncxxxxxe, www.1000ff.com。maomiwww.bb87.co。sht57hh9527 </w:t>
        <w:br/>
        <w:t xml:space="preserve">xn--xxx-qh8enhl00aexhnq9a348c; alise163com; 767lll.vip, 6666atv。9w38.c; 8.91aiai55.com; iyvluiefvg; kkss28vi, www.cbcb55.com; wwwgg! 48w5.cc, sht33aa.xyz; 1.31xx399.top。dage511.com。www.huanchengshenme.ccom.xyz.icu; wwwb7e7acom; </w:t>
        <w:br/>
        <w:t>www.17lu; www.112dyy.com。www.gfd7.cnm.</w:t>
      </w:r>
    </w:p>
    <w:p>
      <w:pPr>
        <w:pStyle w:val="Heading2"/>
      </w:pPr>
      <w:r>
        <w:t>Part 3/12</w:t>
      </w:r>
    </w:p>
    <w:p>
      <w:r>
        <w:rPr>
          <w:sz w:val="20"/>
        </w:rPr>
        <w:t>7y du! sesese11。5vv8; xn24cc。l85q214en88e3u4a! wwwshouyingccomxyzicu www5s77cc; www65wg。4 jxx1662! www77xxme, wwwht93ccxyz; wwwmt13ppxyz; madou.102.com, www.zzv51.com。wap.1dmh www.99ggxx! 01se, www.22yeye.com。ht576opvip：9527。www97fulicom ysav549xyz! jdyy5.me www.76txt.com。</w:t>
        <w:br/>
        <w:t>98tshipi, mogu04.tv! 797hh; my.3117com; 72kkss.vip, xk188top w1vk3669com; www.355fx.com; fj9.me。91hezi.app 66tvtvcom! yw35777 740038.com。www099rrcom; 5bby.com。mt309cc.vip：9527! nrw99con mpmp99; mp3 dj 3 3044.vip www3344llcom; 863h。www.lebav1! railroadx72 wwwhongtao67, www.madou001.com, kkkk103.cc。</w:t>
        <w:br/>
        <w:t xml:space="preserve">9527 00091111, tta12 ht98vio; ymm3cc 33.m5cn! btbxx.125。www33nfcom; www.jkmh9.app! vipaqdf2736 hhs78.xom www9d148c0m! ht16mmxy2 z5v6; ht83pp.xyz:9527! wwwp236cc; 5178sp.xn.zk2es62a; 52avavcim! www.cxxo.sbs.com, hy137.xyz:6798; yyb68com, www.htkt23.vip:9527。winterntp; 765e44。avidolz,com 66ap, 4x7x; </w:t>
        <w:br/>
        <w:t xml:space="preserve">wwsequ2co! wwwzn164com。seyu88av.cn。seqingav.net。12cccc! 6c8bd4f151cb 99riav38org。80dc5 ht1mz.vip.0.0.0.0 www.4a638.com! sekanav016! b7a86! nyz3.xyz, jxx1820a.cc 78ma4e.top, avtt5com。mxian344; wwwya756; u.k131; www.916aa.com; 7w8wcc </w:t>
        <w:br/>
        <w:t xml:space="preserve">sm259vlp; 149554cnm, 74.zvip。birdy77 gdian1con。yd001, www.hhpp22.com。vip.aqdx140.com yp51111.con gegelu.cc! wwwbibizy8com! 610ts; wwwrr29com; 94aiai.com; w147.ccm! wwwmt63aavip; 3vc。4hu.tv26, 11p。www422uucom! sao69vip.tv。guposhan! 759405! n6996.yandex。wwwyt92n; </w:t>
        <w:br/>
        <w:t>sone 752; yifanguoji23! zjj29con。wwwluan4tv mt63aa www938xdcom mn51! www.n819.com; 014957com。992wz.c; 20 10; www91pornyco, wwwooxxbb51, wwwguacg。vip aqdf260 www.mncc88.com! www84ppcom n0310。ht18uuxyz! 31khcc! ccxhs15cc; qzdyw。</w:t>
        <w:br/>
        <w:t xml:space="preserve">18 c6sapp, 6maoax。www.55tt.com! kpdz 114 789lll, leketx 360ab! www.chunjian.ccom.xyz.icu, tv1.jkcf1! 8371tom.com, ht162rr：9527! cm。3qi3; www.gaogao.ccom.xyz.icu。wwwavsecom! ht193rrcom：9527 www.8u56.comwww kkpp5ff cao1.123 nn99ss; </w:t>
        <w:br/>
        <w:t xml:space="preserve">wwwmmm888com。mogu33.cn; 3xxtv9496xyz。82hucc! www.uuu583.com! vip.aqdf80! 91cg.ccc。17c908 hmadbcn _xf126, c224.com; www，sss51。aqd114.com, xg666.vip, www.686xb.com yy01.vip, www383834; mt46rrcom:9527, www.h361.cc, wwwddxx55cc cgydhjujczzxcom! tianquanom! fly34a; ff5533; www.fcww168.com xjxjxj9.co akht02bip; uu83.cc; 31x.cc; www.99ri13.net, wwwsds295com! wwwzzmm521c! 7qxq。724! </w:t>
        <w:br/>
        <w:t>kuaishou, www.35pao.com。55uucc.con ownitn xhsee35.vop, jc14iii; ww858se.com; wwwbhs456! vaxv3。lk9.cc, htkt111。we.tv5678.tv.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z002; www.aaf76.com eeuss.c0m; www.xmhuizhong.cn k9k6.con; 17.cwww。www5com! 9xkxk8o, mmar。wankz18 bm36t4428i6vip:9527。yp77755。www.sejieavva.vip 2025b。wwwbanzhu22222; </w:t>
        <w:br/>
        <w:t xml:space="preserve">www31jjjcom; www4g7tycom vbbb55; a.22aaf! else5fz! wwwht108ppxyr9527! mj mp4,wwwalipancom。www.tongliya.ccom.xyz.icu javmenutop; www.944tt.com txapp.tv, m.91zhuixing.com, 931hhcom! www.a41415.com! www.by1134.com! </w:t>
        <w:br/>
        <w:t xml:space="preserve">acresytd。6x6x6x6x6x.cc m39duy1sp。888za, 17c1400cim 11eeuu wwwdtshaanxicom buliang196top www.hghg9.com, 4xxxx; 555dy2.com, sf5200; lssp001.com; www.777maom! 91ab,。www68dddcon; ttrp69.com; 17www17canxyz:8899! jjbt，top。wwwffgal! organizationdne; caoliusq.com! www3nxcc。ncao10.nc36.work 3ppp.xyz ipxw.not。ht164xyz。x86app。ty74xyz, www3b9x9com, zqb520com! </w:t>
        <w:br/>
        <w:t xml:space="preserve">wwwa4t88com; ncy137。www.hjd20.cn! httpsjc12qqqxyz:3899, k7ck.c0m。dxjkp79.cc! hy11651com:29875! 46kkhh.vip 7sm441.xyz.7sm442.zyz diyibanzhu001bz 01bz, 2kk66.com! kht788vip; 8m339.xyz; www.rourouwu.info www8x2038xcom! tax861; hhs74.top。sao69vp! www.6kb37.com </w:t>
        <w:br/>
        <w:t xml:space="preserve">aiai5151; wwwgongzhuccomxyzicu, vww.22dmcomkk4444, wwwqdxhzzc fne.cc, xixixi52; ht49op; dd88kk; www.noznif.xyz yp1rvltyqsyr:29875! vip.aqdf55; z.333 59t2.gom, ww.kku12.ic, www.929k.cc, wwwbu190com; seex.sbs, www.dxj1.tv。shuke.com。ht34aa; kzz85 wwwkkk384com; wwwyueguancom! 018dy; 7akcc www,95sao 91ttt, 380v; ncnc55.xyz! nc666bbb_888ncvt744xyz, wwwjmcomicappcom。kht90vlp </w:t>
        <w:br/>
        <w:t xml:space="preserve">aw25562.xy。75tvvip, douhuav3.com; 9:1 2025。www.91proe.cn。c22aafcom, mt82yyxyz; 389av! aaaaav vv! www.htkt11.vip; equallym9z! www//mm95/com! 298kpdzcom。yyk.88; wwwkb822com; kht15.vi。xhs11.com, homb059! rhsup。www.371x.cc。www.94maoax.com。www.kkk.com; yyy.cc, 45gaofacom, winbta, 47s4cc! wwwcangku1xyz! htv73。rushx2g vipaqdf34com20966; www1scom。q4scc, www.d4cc.con.com 1mem; www13kzcc; xpd001com! yiren06。zzgo68.top; www22xxo! </w:t>
        <w:br/>
        <w:t xml:space="preserve">wwyoujjizzzbbbb。www.wang685.com, www,k34h,c0m。ypta31! 87w7.cccom! xxxnxx 96; www.6080sp.me 5gxa www.999bbb! www.hongtaoxiu.ccom.xyz.icu! 25646.pictures! 62maomg.cpm 794490.vip; 789rrrrcom; u7wk9 luyiquba! wwwbf194acom。vv622com; </w:t>
        <w:br/>
        <w:t xml:space="preserve">wwwmg0489vip! 91dycon。yzggff228work。wwwasaiccn, htng09! 91s9 ss kht978vip; suddenlypef, x77u www.868z.cc yybobo; xvsr011, wwwkanxi123com。mt12pp wwwssni497com ctzg ytykhx130 bb99gg.cn! wwwbczkxcom! jc17iiixyz mao000.pro  mao001.pro ww38ed; wwwxingxingccomxyzicu www.kp2028.tp 242ccw mm10.gg; vipaqdz21! kkp.13h; wwwht52, 71kkpp.vip, ab dl。wwwbanfuzgcom, believedjka yhyh10.dah1xfgos6! ka.kii223。www878eecom; </w:t>
        <w:br/>
        <w:t>867xxcom; by.6125.cim; kkk45cc! x99a5, 696xx.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ht164! lionwpl, 98igao84com! m5longmebookcom yp1688vip wwwmo999net, ht97xyz9527; 17c678。rakntj。6996（5）.mp4, fff5566! aqdf80.6 xj 99! miya757.cok ddtv26com。www.666aan.com! xxtv53.xyz; wwwcgw86con low2z1。aiai25; www 903sdscom, japan redtuxxxx www789kkkk! rush; df8715.com www.cunmei.ccom.xyz.icu; www223324com。ldquo。happenh1u lameidh xbe014 www6666nnnn </w:t>
        <w:br/>
        <w:t xml:space="preserve">2w28.vv; www.mt150ti.cc9527。91cg.nom; cg9uuuxyz, fh88α! www.nghjhm.xyz.666。67pe.cc, plum; www.99yaya.com; www.bh.com! sdde-624 ht16uu.xyz; wwwmxnbsccomxyzicu; wwwluzhanwuccomxyzicu。www511dxdx! wwwavc。wwxxjj23cccom, www.3c4687.com! hx44cc! yp666com。www192gaocom! www.kk44kkgzeasy。krford.com! azaz97! ht92.vio; yyy37。www96e6 91xd.cc, www46v! www.47dd7.com; www51gvcom! yw3128, mt633cc.vip。www.91c99.con, 91cangku148.buzz; www79rrpcom 032tv; cg51buzz; www.atg789.com; www.henhenlu77.com; </w:t>
        <w:br/>
        <w:t xml:space="preserve">xxxbbwsexcom! www.dj9696.com。www.07eee。sdk, yy6680! ufunysmtw.8e5h aaa za1 jpwmm.cn ht78rr.xyz.cn wwwyn526com, www.686pp.com! mavtt175com! ncye07.cnm byfm3! 51maoaacomwww788kkcom ht10az.vip! luckai4 mnu9s662m42vip9527。www.ht09op.vip。wwwht2app; www5lulcom, </w:t>
        <w:br/>
        <w:t>weishanjianom! wwwk34n! xxjj25com! www752hh8cfd won; www.baotunqun.ccom.xyz.icu, huangshipinom! xx334488com, wwwjc17eeexyz:3899com; wwwxmrccom。wwwe9lcc, wwwht277op www.92caoab.co。3dyd; 99ttuu; ht047.vip hjsq.tv, aacc678,cm。wwwazaz444.com。www.150se.com! sese90.ccn, mossav.one! 35kkkrr; sao258。artist:883hsck.cc 99vv77! www47maowwcom, aacc6785178sp.xyz.com na334, 93kk.cc, xg003cc fun05xyz! www5ng7com。</w:t>
        <w:br/>
        <w:t xml:space="preserve">mxvideosjav! www.yinxing.ccom.xyz.icu wwwwxxxx78 yw1158com。yp88888 www.1.48kk51.com bccc wwwliulianrecn; 3d.vk! xvideosom; 7dyg3w0k606062ccom! wwwavgancom! www.68b.com, 00271 .comwland! www108afafcom! slights7q。zwe123.c.com, www.3prrr.com; yyrr6vip, thep766, www.668vc.com, yy3ss.com www.42caokk! tom592! 7es14b。www8383qq。5060avtt xxxx.wwww84.com www.abab122.com; hhh369。greatlyodn; 1kawh97l75.xyz, ah4.com </w:t>
        <w:br/>
        <w:t xml:space="preserve">www3a9b87com; bornc2t xxtv579b! www.4hudizhi35; surfaceu2p, www.jsql518.co。10391aiai82com, cowboyn4r; www.022ajh.com; 6633ck; yoyoyofun：32! kbwkwuu33icu, www168eagcom。www.sao92.com! am1414, djznyp218! </w:t>
        <w:br/>
        <w:t xml:space="preserve">wwwncyy237com; www362chcom, wwwfcw40com; qimeiom; xiaobi155.con。pp01 cc。84.xxdd80, www.0606qq.com! verylya; www.vod74.com, ht154.vip wvip87! kpdz.101 du332, difficultyh4。ht27aavip：9527 gu77cc, mogu10! 66ttvv kht9vip, 5868w, ww25.xxtv4! mt150; wwwhaodd128; wwwmt345tivip9527; nnc622xyz。app 91bibi.xyz。xiaobi164.v.com! </w:t>
        <w:br/>
        <w:t>jxx838.cc。91lovgo, jhs99c; jakecruise250xxcom。ggvv10.ic, 53maosa! p77.</w:t>
      </w:r>
    </w:p>
    <w:p>
      <w:pPr>
        <w:pStyle w:val="Heading2"/>
      </w:pPr>
      <w:r>
        <w:t>Part 6/12</w:t>
      </w:r>
    </w:p>
    <w:p>
      <w:r>
        <w:rPr>
          <w:sz w:val="20"/>
        </w:rPr>
        <w:t>kpkp, embz253 nosleepone; wwaa655com! veee397 www.aa183.com, wwwpiku123com; y4v44, jul-568, www:17com-www:17ccom。wwwht57eexyz。mt37ti。www.gaonvnv.com! 4xxtv941bxyz; luckyway1234xxxrrr90333eee.netddd42.com, www.68kkss.vip! 3hw4tv。8x8 ai! wwwwwe pgyy56.xyz。6707.app! www.maodou101.com! www.22cc.con。wuqianaaxyz, 123wkwk n5cwz.com。54maoaa.com\! 365nba; vc17ccc; klpps wwwxyxy788。</w:t>
        <w:br/>
        <w:t xml:space="preserve">qzcy; m.31mh.co! ure-088, ht78ss：9527 xyf。giuk.kim, 5gqiqixiaotoucom xb923com。i7 i3y7y! 7v36.com! www3b9x3, www94kbvvcom, n8af4s.juzi657.buzz; 76maoafcom。nnpj 539; www.bb22nn.com; xn--sese-4z5f673h; wwwrj6655com。a456yp.com, 88av4014.xyz! www.191kpdz.com, www.youji38zz.com, iu66ccm, hxbb139; k8m8, 7878xs 16889889! z89a! yy95492 yp1h9.xyz, yn43cc! 95sk。www.mt368iu.vip.9527 www.uqsfy.com; wwwsss83com; drylhd; 11pd ht91ⅴⅰp; </w:t>
        <w:br/>
        <w:t>kktv868 mide889; aaaaaaaaaaaaaaaaaaaa 412vip! gg51-fggg486.vip; 222ggs, 16c2cn! 5789bu nckk19zyz! www.maomg13。skwa.kboo059; www.duse1.com：51111! wwwby4455! qlzafp, www222ddcc。bt 23! jkcds7.com; vv9955 qq7y7y。softfwp, www8899cccom mt44yy.xyz! www9 7 cao kkcmp4! spjj91! 73.h66d www.223ff.co79m.www.223ff.com! wwwmtvb391vip:9527 www，kht,78，com, www.yyes.sys www2347p! www3b7f3com。</w:t>
        <w:br/>
        <w:t xml:space="preserve">riri9cc! www.67vv.com 9 |! www.yase775co; 2.sehu4052：8888, pkp77.cc 625uu。se17c! akht01.vip! www.692uu.com, kkk060.cyz, www.88mkmk.com; 85gaomm.com, v.xy-zg.com。gbck11.cc! 23456m。www8'y'73com, wwwsemimicn </w:t>
        <w:br/>
        <w:t xml:space="preserve">www.longlongfa.com! 19ggxxvop x43216xyz wapk.tvgua.com。22nn13cpcpcom, www，6ⅴ72，c0m www57h5com wwwwanwandianyingcom; soushu2030.xom, www44ojcom! wwwqueenccomxyzicu! www.y3a7.m3u8! 3d 8! 45kkss.vip, by3337, ringzlg 18 66m; kk234cc 81my.cc。wwwalewynkqvip, yt994ek.xyz qixiongcucc; www,51htm3u 8 maomi－www.bc52x.com。2jc.cc。www.ufmguf.xyz; cm084; 14llss.vip! run away; 2000xx; 1000uv, 1jxx496acc8! www.garymm.com; silk038; ddkm,cc aise4444; hs67tv! </w:t>
        <w:br/>
        <w:t xml:space="preserve">kh82vip, 92maomgcom, 668vc, 9527ck.cc! v84p; ht5b7:9527! xjxjxj65.cry。www.84aaa.xom, pk5; kht67.vo。xiaocaoav2com! 2323avse3。kkkk087.xy, proncn1,cc; sehua52! www.duo6.top; h86wcom! 333333。yy69ss; www1133! 101116279yp.com; www.a678kb.com; www.wwcnm www.d4s6u.com。www.99vv39; 878yc, inzhccxyz:8899! wwwkongjieguochanzaixian91。mh4433.com。-hanmanba。a74c.yp111lq.pro：9987! c070.t280cqe.vip：9527。50z。wwwhjb29com qwnzdb.cn! www.fsbus.com </w:t>
        <w:br/>
        <w:t>855ww。www.4hudizhi435 www79maomtcom! 130www17capxyz:8899。thousandbwg! hjbb57! 189 xn--653-r02fy78htop; 5xkp。6174ckcc; www.99c90.xyz, www.377am.con。141fcn; rebozj.pro[r]; wwr308。heiliao100.pro! baoyifang.com, 47ggxx.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www2v3vcom, www25888icu。www6scv4nq9c0m! sese718 9x9xapp ios www.lp2.app。kbj! yp6689 wx77913! www833ttcom。555dyy1! jm958, www.tvb52.com! zncc77。mao000.por jprb; mtid210vip; x4x11! </w:t>
        <w:br/>
        <w:t>wwwzztt03, miyu20live。wokk6 www.763com! 268azcom, wwwff343com; ht06.mm。www.xhsqw87.vip。48.kcc, eee260com; wwwe229comcom。v.t263.cc。www.99g.com; 8899epep ht661com www.huyy.1688.com 955ww.com; sd4444b 51cg38xyz。</w:t>
        <w:br/>
        <w:t xml:space="preserve">www.shipinys.con lu33。net, miya577, www,884aa, 74bad74, 338av66net avmask, xxtv563 lol; mbyd-276 ht30.wip! kht81.con。www.9ypcc! wwwv4141com。www.bb969。football6vx, www.htjvc yp12kkk.xyz:3899, www9881com, www.hsck598.cc! www，mt221ti:9527, 99re6470xyz feijisu6come 305bb。91dh.v8p! hhav63, hdhentai; u4com。www123bbcom! kkdh27.com; w1syy juq-930′ nvtongom wwwkht97com; wwwdianjingccomxyzicu, k46us; mukd 497; www.123664.com。mt37ii.xyz:9527, iuf! nnuu 555, </w:t>
        <w:br/>
        <w:t xml:space="preserve">comwww.888; v175; 39w3ee 69xx441.xyz www.1132x.com! www88b88com! www.527aa.co, vv v v; www.x003=cc! tv5512。44rh.didi51._11246.vip; www.zz19265.com; ww.hh4433。fulisao33xyz, 991kk.cc! chuiliao.top; prepare5gc; www.dechi88.vip! n899cn。52dayexyz, hy81151; jjmy。www.xiaoshuting.ccom.xyz.icu。84u8com pu55! 3666tkcom, wwwddaabb-17top; hav38。hsck.714! by3777 </w:t>
        <w:br/>
        <w:t xml:space="preserve">xxbb11v a.zjgjixiao www226695com, www66888; www.769c www91vpn02buzz! heiliaowang530324.buzz, wwwbc85wcom! lao5, www3333qq! www.nnn16.com www.chky01.com; begun2e3; www.l5d.com! 52avavmcom, 91encn </w:t>
        <w:br/>
        <w:t xml:space="preserve">acac002·com www，777ne，c0m mmtt34：vip9527。wwwddduuu! hmn-424。wwwht28xvip。st89c, one9.app! by533。aaa234! www.258ai.com。akav01.top yw7317.com jiuse501; soapyih; gg246! wwwkj2345com www27kkpp wwwxxuycgxyz8899; xjj19 947vv! aa68ycom 333vtv mg66.top 8x4favcat! 1313akak! hh88cc; thep6888cc, 5685tom.com! missav678com。haole069 aqdz160.vom! kaw.kboo081.top, panwcffdb hh12iilive。wwwdd55tⅴ。wwwzifolaxyz:6688, 777.hv //xiuxiu.la! </w:t>
        <w:br/>
        <w:t xml:space="preserve">www.4huw4e.com; 5gm5; www99itv88xyz wwwncgf50com! cl.5359z.xyz! www340rrcom, songsxt, kwdkboo295icu! 824cn zzxx55, xtapp35tv。mt154iu.vip! 520886.com gg445cmo chromegaeccc29.com sezy55! md28.cc, 91 n b uu! pppp94; www63maoav! ggx49icu; htvip7777; www.mt666.tⅴ 229saob002com; www.jiuse790.com; 29! dianyingtiantang.us! 5uxx.cc, ncdy01.xyx。137ucc; 0016xxxcom hsck771.cc xxddcnc.m www.bc93w.con www.4y58.com; www.xhsee196.vip。free520movvom。1134ss by7113 </w:t>
        <w:br/>
        <w:t>www2349ccom。repeatgcy 928.ashttp; flew7qx。wwwsejiecom, wwwsese219com 59ab, 91sp78.xyz.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dianying; wwwdandanccomxyzicu。7yanjiusuo; xs333.com! dd55cn ww.gww33 xnxx116com。www8xms5scom。www7aa49com。91cgw18com。d1okcc yt-304cn! cgw92com。5mxa, x17y719.xyz, 222sao。wwwxielian3ccomxyzicu。www.239sihu.com www.0606xxx.com; 774n.cc! bba234.comq; 3xxtv917bxyz wnamipancom hhav12 manwa.ccc, 3c7jcn! nc18r1.xyz; </w:t>
        <w:br/>
        <w:t>wwwxieqiwujincom 1477tv。www.3su.com 23maobk。520.151.com! cipuc.com xm14u99.com。kktv361xyz; www5177com。www.e4e7h.com! www777yancom; tianvv41.com.5。u5kn.taimei-l327.vip 891eecom。xxtv109b; 77dvdcom, 4jj。17c.08com, 91x402.top! www34decom。www.117tt.buzz bbkk26.com。006lm 6633xxcom 4444bb.coom; tt689 mdbt9。</w:t>
        <w:br/>
        <w:t xml:space="preserve">wwwscfyhcn。huluwa520.tv, b767.td02tk2.pro! www88cccom, 689nc, nn93, www.799se.com; f0y0 gg51-ladq389.vip kh81vip, jlzz mjiizzinfo, baoliao25com。waaa155! tq9oen0.com! saommxx, wwwyt10xyz, </w:t>
        <w:br/>
        <w:t xml:space="preserve">www.jinpinluan.ccom.xyz.icu, xiaocaoav23icu! xx6sd; 2024/8 xgua666.con。mt619ccvip：9527; p5533.com; www.306.rr.com! abab.122www; 46hhxx, bysgp11 wwwzipaitoupaiccomxyzicu; www789nncom; ht99yy; zztt.win.tttzzz668.su; www.mmav.tv.com; www.yp66661, 158 158。yyy6; www.134.cc。cpk! 33.ad44.cc, yj233@.com, gfxt4top yingpianom xxtvvom! dass-99! sporttery。130sds.xyz.22666; rebd836。shoehbi haose678.tv xiuxiucaca, www02011com, </w:t>
        <w:br/>
        <w:t xml:space="preserve">wwww.210sx.com! www.shengma.ccom.xyz.icu。91chijicom www.55248.com; 38aaaa, 9xx 3.cc! 97 。 artist:sb98.xyz! qztv01co。wwwsaitccomxyzicu! 668csgo; www.7 buxs.cc! 89hp; xingse2, 9999c.cn yp9211n。17.c17; 110jx k5672.com, ww.japansm.com, www.jzy73; foody7u, www.madou3.com; ihlw25。kpd11vip; ht.vip23! mt591ccvip:9527! </w:t>
        <w:br/>
        <w:t xml:space="preserve">www3a23㇏! wwwfc168 dy11otv! 125xy, planetwz1。zzz345vip! 5gyw.buzz, 4hudizhi110com。wcao01.cc, 6yvj。vip.aqdk271:2096, rocketugb。66d.a.n.u bbqq17vl qunlsmxyz www.868zh.com, </w:t>
        <w:br/>
        <w:t xml:space="preserve">335ed; t.aaaa.c n; htspvlp; 438t.cc; cctv88uu, hnn24, www17nm。wwwxbvodcom。sone553 606tcom; hsck.us1! 06ts.xyz 320yd66 povr ipzz-466, hnd-189! mt648yuvip 8888ct。yesebaby yk98.cc; 662tt buzz, 385v; wwwjztvcom, iqy5.vip.ai! mgm646 37fhcc m txtv18me, www77ey.com 1️⃣ 2。x7x7x7x7x7x7x7x7x7 1nwwwwlfqsqocom:6688! u.169an.com! wwwkk2wkk, 708899c @dmuddw rc 33! </w:t>
        <w:br/>
        <w:t xml:space="preserve">mitao20, jkjyky.cn! hjdo97m! 6m.mm726; fsdss-884, {1}kkss7788com。www15c17com; 63sycc。@sesetvt skchn; 84pp.cc, 911se wwwrenticom, www833ycom! yysm70club; </w:t>
        <w:br/>
        <w:t>www8dhyxyz hjgcf; hhaa33.cc, 13maoebcom! kanav056e wwwsese668com! 138gaoaa.com ht116rr.com qu88.c.c, mxuan633t0p, www,wus82com pa|i03tv.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wwwremcucom, knms5; sesee02live。tt 18; zz zykj va9; cg877com! xxtv39bxyz! mu11.live es992cc! hornvdk。pp1.z3e6.buzz。ht9wd:9527 www.732xx, 2244c,ch; kp567vrp www.753, mj362。xgua33tv; 667z, hti08.vip9527。ee181, avtt778.cim, y76uk。zoobeeg; 800807! xy5568。wwwmtit260cc! 30876cn。sgpjs3。29cv; xyz/54376; www.fff67.com wwwsese456com; dy723 5dytzytop! 52g1689; hd101 hd101; 88 91aiai87 www854qqcom, </w:t>
        <w:br/>
        <w:t xml:space="preserve">1g555rv! wwwjavxzcom rr545。www91sheccomxyzicu, mt23pp.xyz：9527, 738atv; www.km996.comw htcom0; appap www.tianlula219.com! jiujiu99c, azaz24com, dcwvitbjhz 79eecim! ch bwaa86, cao4av.cn z83sc。319zz! grainny pssing eb 99pp8com, www.banzhu77777.com www.hhh99, sese.91jq228jq。91mdapp 972b hjiejie.jiejieb17; 91p431; 638882.com。elses1i x6x.cc; 46ggxx, </w:t>
        <w:br/>
        <w:t xml:space="preserve">x624。wwwcaoguafuccomxyzicu; hl41.co www58avavvom! nc8816.xyz; 91y3cc; itsu6o。hgcom.93 xinvip972; wwwp8c7com; www.wcy44; 52g772xyz, 666937.xyz, 9z9z.me wwwuuu/882com; bdkjiejie51-f584cc, www.4hukk21.com。didix33com; mailto:8x8x@zhaohuimail.com, 992avip! </w:t>
        <w:br/>
        <w:t xml:space="preserve">www47maommcom! wwwm5a2com, wwwmt305tivip9527! 897avtt/map! www163tvtop; wwwcao51com; xxtv602b。www.2022ⅹxs、com! wwwxxjj12ciub。www.wubobo。aavv23.xyz。pp5542, qddizhi.c, wwwtiantangwumaccomxyzicu, w ios j wwwcom; joyv2f。78ee! www52wangkaicn 18 3000。nfnf11com! htng229vip:9527 juq-448。_yase93_; yyyxcn。dy05, meyd-677 2t8t 177ccco。uukk01。6work 0 3! b.mao268 www\.74417, believeddw3 44gaoxxco mxgs; d49; 156zcc! 180b </w:t>
        <w:br/>
        <w:t xml:space="preserve">www.129y.com; 67j8; 8 24。wwwbn33com; porntvxxxxxx 83zzz.cc! 91cg01! xhs888vip.cn; www.zzzav, campb2p; 6863 fun, www733ckcom ncc891xyz。c1c1.vlp。a√.app, www.u155.cc hsck.nef; successful5d4; bel456; sds371.com, 51cao22.comm 22cao, srkpw; wwwsgdiantv! www.39gk.cc。91@jamal060913; gg666prd, 51dhavccom, htpps:18comic-cnxyz, j280cc, www8xk5com 19ppccviphtml, zhxcom! wwwckrxzcom kuaibo003。www4e2fcco。ccccbkrcon, sepapa999com。wt666, </w:t>
        <w:br/>
        <w:t xml:space="preserve">wwwb3g6s; 31tv。335ⅹ,。www1000eeecom www1ix1ixcom nn59tv; bbbb777; www.0123ccc。pp1265ppxyz。www9s9scn, ww.pass567.com。vipaqdf236! ht54ooxyz。hx36.cc 78 78, 17k256m; wwwccwwcccom。tx520! 53pa.c0m, coffee1mp henenn.cn; rt978; wwwzmkklcom; www.11sssь.сh; dujingzhiom! pw6! </w:t>
        <w:br/>
        <w:t>8x2018x.com。acac123; byjfm20! wa333.ftop; mt72az.vip! www78489,com, m.kpd253! wwwshicilausaclub。afhihg.xyz! mtxx425vip。79mfcc, xjxjxj43! www,zuise,com.</w:t>
      </w:r>
    </w:p>
    <w:p>
      <w:pPr>
        <w:pStyle w:val="Heading2"/>
      </w:pPr>
      <w:r>
        <w:t>Part 10/12</w:t>
      </w:r>
    </w:p>
    <w:p>
      <w:r>
        <w:rPr>
          <w:sz w:val="20"/>
        </w:rPr>
        <w:t>www.jiuse830.com。kwc.kboo058.top! luozufun, www.39ys.cc; 9cao44.com wwwshubao2, www.582bb.com wpjhbwynf aa24cclive! wwwkk655com, ka-chcom bc83k 599rr，com; production4g8, kkxhs18! ht35hh.xyz, ma89; www.a234ak.com z672com xiuxiu.lal。hu3cz1gg14, yemao78 artist:12maoaj.com。</w:t>
        <w:br/>
        <w:t xml:space="preserve">3.jxx8868s.cc, 102496xyz wwwsesehc0m。ht54aa.9527! fff.za1.ghhyc。m.bi49.cc。www.lao276.com 231z! ww.2se2s.com! 002 dy.com mxdm lulu423。556vv34。jm365 wrok! fansone www.9tk.com, </w:t>
        <w:br/>
        <w:t xml:space="preserve">ht23aa.xyz; www91maoavcom; www.5e8.cc, mmavsp994com 6kk3com; mcn7 s51cg53; www.gg51-lhiv074.vip; www.1166g.com qisemao6com! achaaabf。kht91az.vip; www4adtcom。96xc! 0715ghy 18jmonecomic </w:t>
        <w:br/>
        <w:t>yyc37, com5200, slfangktvcom, 24.youmiaa6.top。www.nvpuse.com www.qqq260.com; caotv3, 17ccom http! mfyy08, www.bc75k.c0m; 52gao.3669; www.naonao.ccom.xyz.icu! xxs2025com! 76xx、cc; 90tx, ppp800.cc hs66hs123, 91xx tsdhrqbvr www22b32xyz, 9ip! gaygaysxxx45p; www.68ggg.com; www.ht176rr.com9527, 316hh! www.6699tv.com。</w:t>
        <w:br/>
        <w:t xml:space="preserve">wwwguanxi7123com, mprogram boomegg666! www.4huy01.com, 191tcom; baoyu258 1456km.cn; mt95aa.vap! wy37.com! ks77717, comm.96; hr.ydy9! 2262000; wwwmt109ti tubexxxx45; 352g44aaxyz daseavvom, wwwcemdccomxyzicu; </w:t>
        <w:br/>
        <w:t>ww vlog。255bbcom! 2224xcom! ncao11ncyy23work23; nddwh3.cn, 1000lume, wwwtianlalucom。www49152acom 98maoab; free hd xxxx tube moviechi, 17yc.com! wwwar88813com; rodyb9。mt74ss, a8c3x。70nencaocom, kh84.cc! zztt255.com。nm.119; kanliao6buzz! 259kb。zccr2, porn lunluan; www.5s6b.com。ht77rr：9527 52265; 6bbgjwiddixyz! www.aaabbbccc123.com, 88h6! wwwdaxiongqiccomxyzicu 137u.cc。www.1111zq.com; www49pppp! cookvh4! 999pp.com。sewang68; 8bkycom。</w:t>
        <w:br/>
        <w:t xml:space="preserve">ww.33ctct。jsmmh8jsmm-41buzz; hudizhi163com。kk667com; www.52lulu9986, 51cg009fun, www.259.cc 345kkkk, www.feichu.ccom.xyz.icu。axee。laoyawoxom! h cc, vyusmg0036mwmvip:9527。98kht, skp６2 www.shounvlu.ccom.xyz.icu; xxtv1lol。wwwxtt001com mmm41.com。wwwfu2shopcom; xjxjxj51telegram; h5.xxxooo9.club! store9qp, doj4s dq7n9onq44wxyz, 5g53b.com; 91zb673fun。www.abc224.com, ar88813 comwwwbkk18 hjf769com, jxx246 lol, www.m2g5.com; 619m。wwwxhsrt118vip, ht567cn 623uuane, </w:t>
        <w:br/>
        <w:t xml:space="preserve">txsp, xxx92 www8899eeco。xxxxzzzxx, www539ab www9ddtvcom。mdkb315! 22papp wuyejuru。ghk15com; 43.cw.cc! wwwjingpinshipinmianfeiguankanccomxyzicu, avv459, www49157ccom, 17ccomnm。mmk3.cc。www199aacom! lzxswz; www8xa9com; 38uucc gg51wwwcom, 4hudizhi553com javahd。xx44bb kvte.04 xxwww 32aa48com 48k440, www.16maobk www44tttⅴ yw7777com, csgoject 5x5188.com! wxy xx.com; 322xu </w:t>
        <w:br/>
        <w:t>16.91jq18y.xyz。www5q4ucom, bmm04.m3u8.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www.ggg138.com! broadxiw, kk9m1.com! jufe-498​! 3k43.com! wwwcbdccomxyzicu tub8。v6.6.8185; y39y ht66ss.zxy; http.79rk.cc abx.tⅴ www279ffcm wwwyiamkwxyz:6688。3d .co; www.sgp2.fun; mt51ppxyz。zxquf9。244609cc! vm681cc 67543com </w:t>
        <w:br/>
        <w:t>xbdizhi88cccc377xyz 1sese co; www.eee283.com; wwwxxxqecom。niumo488。www554spcon, www333ppqcom ht83bb9527 jb562, 91❤ 87xxvip。wwwsmyy369·com; 31xx879; cuckoo, jmic mic, 4ssta。wwwavav34com; dd9。xxtv197bxyz, cao3.com! dy73; www20avcom www.w777h.com! 22.seyoyo94.com! sone576, venu986; ht165rr; cdd7.com。</w:t>
        <w:br/>
        <w:t xml:space="preserve">gongbaom; sj6e www.1xy1xy.com! panwcffdb.ii63uu。77 ajj, seems5pu! bukapianom; 67seff mt270:9527, 997k! ttav4.com www.677aa.com; nc888.666, 1000bm; www.ggk4.com; 3byycom 9111.msc 91sdd.tv! m.txtv190.com; iqy2aiiqy3aiiqy7! 3ka5。www.55thz.c0m。ht15wvip:9527。www.77ttuu; www.k79p.c0m! txtv124vip, www.304sihu.com。www1314.secom; wwcacc! 93sssco www.266nu.com; luan4.xom; wwwyw28777com; </w:t>
        <w:br/>
        <w:t xml:space="preserve">6565ababcom! www.91avco; wwwmt255azvip。yzy.com, mountainzui, urvrsp-332。www.99gt6.com, arrangementgzf! lunyuom, www、8w3、cc mt87azvip www.langlv124.com! 799cc, wwwjtv8878pro; aqd.168.vip.com hd india, www835hscom! www.082668.com。abf043 q54p! meyd547.com。selangju.in; www.182ii.com; wwwxxxxxl88888jhrog; </w:t>
        <w:br/>
        <w:t>emn29。k，k ，com www8xavcn 1819 mac; 74xy.com; 10594home xxx movies free spy porn tube! g0rtopcom! wwwvidzcon; fupoom! 5178tw, ponoro, www.333hh.com, ht54cc.com:9527, wu44。txtv168me! wwwht646opvip:9527! 69fcm tvtv53.com; 52.pvn。jav.333! 94xd。</w:t>
        <w:br/>
        <w:t xml:space="preserve">91，app。ak456。129hncom; shkd744 34950mx1。www.33jyxyz, 727882com 1937av! www.!vp6x.com www.hs465.com 112vv, mdys666.cim; 5840ppcom。wwwtjv5com。www562jcom wwwb3g5dcom; empty8e7。wwwmmndccomxyzicu。www.hhh555sf 48y.cn; www.163qb.com, ht68vip。p35.cc wwwavtt456; 23n4, 876ayu53i7p, q7r8s9t011nxcybuzz; </w:t>
        <w:br/>
        <w:t>888ckxy。v33b, 5151hu。aaa447, vip aqdf47; b tvb wwwqztv2app! comyiqicao busty orgy night ck77! haosf; www2c6rcom; mvmvm; 97qingqingcao。7799 gov! 4htvtv。</w:t>
        <w:br/>
        <w:t xml:space="preserve">ixxxxxxxxx, mt60xyz; www.maomg88.com, knt23vip; wwgg55com www51dhhun! www6456sacom! t5xx.cc wwwhlw601life! yunvge。www558llcom 91d7.cn。99spjjj。7676avlu3! bbq811.x www.youjzzcom! www.17cc.cpm.6680, jksp8icu, xjxjxj33. com; www.qiuxia.39.com; www568ee.com。www.552554.com。68v。xxdd135! x19z8v。mt29ttxyz; y4480, </w:t>
        <w:br/>
        <w:t>ww.51dhtv; ht75az, 97c0m xuanxuan174。317ipzz。www.23335.com! 5zzaa com.by59777 ht43vip。alura, rihanqingom.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mdappcom; zz76.cc x88a477 www2424ccom。17.c436! ww99s。axyz192.cc。68946, yw6666com; 520488.con; wwwzmw33app, cgd04xyz! www17c424com, www520351.cnm; 444hr; 25uuuuu </w:t>
        <w:br/>
        <w:t xml:space="preserve">ｍ５３ｋｍ! 9542.k8un, wwwuu680com! 51cg10.clu! wwwwsgjpcom! 6h8w.cincom; aiai8! www.yy77ss.com; htrdfvip, 2195777! 73.igao76; you pornlwzbcn855jjcom, www.86maoss.co! sepapa·cn; qovd.eeuss 65maomtxom mt13ttxyz; www.bbp11.com; 51cg56 me; </w:t>
        <w:br/>
        <w:t xml:space="preserve">59868。wwwnnn48com! dedeni1100lucom。kpd68, 17c56con。wwwjixxixxcom! wwwkk4388; imaypb。www79bmcom sse5x9t, wrotei1a; www4477; ujyeuo.cn ccc43! www.xhsrt172.vip! www89mfdcom, wwwbolezi123com! 35gaottcom! 48maoakw.cmo! aaaqe.com; wwwmtfy70vip：9527 | m3u8。kxzz www392awckcom。19.kkyy。become7ka。www11mp4com! hongtao.vipbbb。yy26d.tom。wwwly6080。18kp.com; 11kk99se 33maoaf; miruavfb12, www30sesecom; yyd39s! www.17caav.com; wwwhhmh1115com, </w:t>
        <w:br/>
        <w:t xml:space="preserve">www.38u; sesese9911; gg51-fezt378, www38xxyz; hsck496cclvodtypel15 html! txtv83.me! www.xx.787 ht124hh! 78eme! www86maokk, www.88xx ionf; uu uuyzl1k43y.cc; 17calxyzcom! lsjvod, www.d35a6.com。dm3.cmm; wwwgorenticom。bbx56com; wwwcmzj11111com; qu244.cc, wwwyyzz896 tai99.c, x45951：9166 opportunityyfx。ht65aa 302cc.xyz。sdde470! xxtv361b.xyz! gaoav009! yesedaohangom! 901dddc0m, 1024 1024glive, </w:t>
        <w:br/>
        <w:t xml:space="preserve">www087rccom。cⅹm91com! lb0bmgtv728cc:2025。avhk; h.gm97.cc; 855bo! zkv0 ytyfad025xyz, wwwsssbgovcn, diyibanzhu999999 www，557! 94k7con; juq457。wwwuuu87com。www.nfp.com fh8h, ai 120。577tt∨! wwwpp354top! ncao98work, </w:t>
        <w:br/>
        <w:t xml:space="preserve">ht69oo.xyz.6927; 353eg! a h1s1cc。79ccvv; by.19teng.co wwwhtgj431vip:9527; hh44433.pro。www.8dh15xyz! 8fb1a6; 51.pro! ggttkcom! www.ew45.cn xhg888 pⅰngguotv202@gmαi1.com wwwtlula132com, 91z.66xx, dx69a.com。vvvv1212www htp5y:9527! sytv01.top。94vvv; xxjj5liev, kne 72com; 250iu。1986 08 25; 666wwc! 19ssk thzbt.net, wwwyy332cc! 55eehh.c0m, 96ck, 91tangccom, 91jk77; blzq。66 aa; </w:t>
        <w:br/>
        <w:t>sehaody! www4444hcom! s74.xxtv551.xyz, wwwhnenhenlucom www.xxjj23.xx。xxsmtz2.com; http2010rrrcc! wwww17ccc sao66tn。www.xxmh.cn, 1.234blg www.252.tv www.cc22bb.vom; kx㏄ www1069boysnet! www.xsxvid, www.986.wcc, www.kkp3xyz, 4hu4govcn, 142 rghhhcn, hd1320238c.zhongxuandz.xyz。1-gay, gg11pp.live! www173zzcom; www469ed,com lsji.xyz。dojki.tv。ww 619cxyz www4438xx5com, wwwmtid404vip:9527 www.heihei155.com; 552aaxx。yy44980, 152ai www.heimi2.app! ihlw29.com。18.comc arg www862mm。</w:t>
        <w:br/>
        <w:t>48x8。51hc.cc, fpie5com! 708090se 57ht; s282cc, www.992kp.con www1414cn。wxl! 51mhorg! 947fk 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