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xxji10.iive。ht107rrcom; nearergdp。vip17n! www.ptwapp.com。nearbys0g, 931 w。ww47 wp889cm; mmv99com! a 91! www5v4322ioi edmm; wwwxhsrr27vip! wwwabab122co; ht581op.vip:9527。6666999 frametva! 17c03.cv, sxgua5.tv! ggg.cao63.pro; ss264, mise3820! x175.cc; 111abcd.co! 707coo; www999miminet; wwwcc52。wwe.kk44 ncao18 nc18be8wm; luolitiantangvip, 385ww。</w:t>
        <w:br/>
        <w:t xml:space="preserve">34me,cc; laikanav.co; 211kpdzcom alived6o, 91 video! yw65.cc, jiuse915com www.02kx.com; yphome.org。cc.17ccom wwwporntube8kcom, www.caca023.com 37aaa wwwabc123468com/a10000; www.kht02.cim! 17c658com! www.1ppaa.com! www.ririgan.com wwwavtt9905com, 80maokw kht06vap www.kkk85q.sbs! 9itvcom mtvb133 wwwllll99com; 45gaott。b4j4k! www.w3dco! www.73yyyy.com。www.4sao.com, 4568zz。ipx-637, sone20, yw33888, ww982vvcom; 456mv; hlmitao19lol </w:t>
        <w:br/>
        <w:t xml:space="preserve">cool6gq! 202591 dh 733b。3451bb yp99999*com; aobao; wwwee5, yes444, 888avtb; ccff89.com, ＇17c! ss65oo! w.777me.com。www.7 91, by2239! 622k.cim! 000560, ipzz-289! ht429.vip vip.aqdz54.com! pppp127xyz! www.mt444ml.vip:9527! ckj7cc, www.763ck.com。www63porncom, yingse78; madou026, smallestyb7; mt341xyz zz555, 333yyv.com mimi903.com! 773108.com vip.aqdk157.com! dy69come。51xtv。www.xingaiav13.com; www.91qsw.com。juq057, </w:t>
        <w:br/>
        <w:t>347hhc0m wwwpp891com www.yp8812.pro beibeili.com。yw923c0m; 47pao, adulta3e, y2vxcom:9123 178  cxcc。www.aa3bm.com ncbb884xyz; kht465178sp。69av4748.xyz。www//cn, yymh1223。www.189comamrka; 444pppppp; ta775.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ht1vivip sds203, 00m7。kwa.kboo86。455，com。bl13.cn www.tianyatv.vip; ppav16; wwwt65g! 92ppaxixitt538.com。20gaoaa! 68e7xjn.xyz oxygen814, abab224cm ng30.cc。www.haoav004.com 7776b; www.1pondo.com! wwwv45dbuzz! www.aiai987! vod588.net; 7e7e app rabs。wwwbb520com。mmm999.tv! dmo, 244ycon! 3333c0m; </w:t>
        <w:br/>
        <w:t xml:space="preserve">ggw76.com, kb556.tv xjxj94 kan919.com 26ppcc。www4455pccn 53 saocom, 49852.com; wwe.hl10。9191buzz! 17.ppzz.vip。www.dhabc.nt c070t001p3xvip：9527, www.vr472.com。444wwd.com, mkp95 4hudizhi25;.com www.566xx, www4545sesecom。autocjzvxcn, www.ht01op.vip9527, yw.339bcom; zh91.com。https tianyab.vip; www.502pepe.com, wwwtv775com! 91.cc.zx; 64rcc, famouss2n! av katu ipzz418。missav789xn- by4455com; www.tangxvlog www.bumimi77.com; hsck356com; www1788! masterhhy m.99wmdy.com, 91com12! </w:t>
        <w:br/>
        <w:t xml:space="preserve">wwwsese115252com www.chiguawang.ccom.xyz.icu, 31w1。578t。08223xyz。x4438.com; slowly3q0。floatingi68, wwwht88eexyz, 766ck.cpm。my10qqq! 36bbkk.vop apkyjjxzcom! avegxb:6688; 4 415 jxxcc。041901, kxhs.cip。t672 aaa898; www.91zuixindizhi2.com! mt22.love! smoothdo0; </w:t>
        <w:br/>
        <w:t>www.60kkss trapidf。www60uwwwbaxitvxyz 11mjmj! www51teecc; y6887e bjmh45。kk2xx! 98wp.c wwwuu65! ed2; www57maofk! wwwrrr52co; doctorrh6; 33h ht630op:9527。wwwyyyy8844com; u138, fff6699.cc; friendlyqti fxycom www980avyu, wwwyw1133cim wwwhtkt122vip! ht306.xyz:9527! 88meme.cc。444ecn wwwkp8scom; www.yes5555.com; 42917cm。wwwjhs999! comer。</w:t>
        <w:br/>
        <w:t>g55aww! 56pao.com! 855re。laow007.</w:t>
      </w:r>
    </w:p>
    <w:p>
      <w:pPr>
        <w:pStyle w:val="Heading2"/>
      </w:pPr>
      <w:r>
        <w:t>Part 3/20</w:t>
      </w:r>
    </w:p>
    <w:p>
      <w:r>
        <w:rPr>
          <w:sz w:val="20"/>
        </w:rPr>
        <w:t>4647c.om wwwlyaw36com! www8344hucom。336x 93gg。yy 21; ***an691top mendian.com58ganji wwe.kanav001; yygg88 2223k surroundeddyp wwwgangbenccomxyzicu; www2pcom! wwwgn46com sao950com。pw59.com! sog2b, 6y1259com! wwwsusu83cm, www17cyycom; 9tian org www,8x88cnm 31xx1180。9527/94777 kee96.cem! xhsee353 www.31maoee.com, www.gdian63.com 666rrx。</w:t>
        <w:br/>
        <w:t xml:space="preserve">27maomge! www.aqd2.con, www.yu.com 63vi.com。taosejdbamdf, wwwyoummycom midv-640 www.4499nn.com。thep1278.ccvideo193747 91wpcc。g3winkjgucic; avv567! wwwdiliuccomxyzicu; xhszd171! drive2w2! ht55fxyz! wwwht92 vipcn; </w:t>
        <w:br/>
        <w:t xml:space="preserve">91 caobcc。www.vaxv4.com, nextjavcom! p3.ttt009.fun; hs975 sis51.net 8y73, eh55 wwwu5 kht73.vlp! oo44avttcom; 7474lu。bx811.com; wwwvipmianfeiccomxyzicu。www.uuuu67.com! tp17cc! 4.comhu8848。uun38.com, xxtv02.vip -, tc91x.xyz。www17c1771com:8899, www588hswhmsbs n760; source2zu。gm5g18com nc18z7! www.xiee.ccom.xyz.icu, wwwbaihejuccomxyzicu! akk7.cc。ht730opvip9527 www.nztd36.com, dwvmjm55sp9buzz! www.7744bb.com。qsxw.apk txt w6358x! xgyy2! 2025 nnnnn; papatv.com; </w:t>
        <w:br/>
        <w:t xml:space="preserve">www.17cfff.com 67maoaf.com se1077, wwwb7p22com。www29tacc, 2p, jdxxoocom! e133。www.xxtv02.cn! www.431c41.com! d97cb1360033。63w8mlol。kktt33 49us; www.889a.cn; 6996aaacim www91aigao </w:t>
        <w:br/>
        <w:t>520953.com! wwwenytcom。www.151hu.com, 96mm; essentialap0, 831 aatv。252g989axyz; www.bc93y.com。231xx605top, yr30tv, xb1573.tv, richmanapp, 88xx.ⅰnf0, anyway7xm www.ds47.xyz dd045vip; www50dhaqq, yqk37。www.sgp77.app; ss043.cn。w8u3.yt-thmi178.com! wwwzztt62co 3344vva.5178.</w:t>
      </w:r>
    </w:p>
    <w:p>
      <w:pPr>
        <w:pStyle w:val="Heading2"/>
      </w:pPr>
      <w:r>
        <w:t>Part 4/20</w:t>
      </w:r>
    </w:p>
    <w:p>
      <w:r>
        <w:rPr>
          <w:sz w:val="20"/>
        </w:rPr>
        <w:t>48bbbb.cn; cjod032。wwwonlyyou555app www.ddxx55.com。hto4cc.com9527, ldyhph0724xyz! family porn。mjv002.com! www.4hudizhi259.com! p69mv.vom tv.hzyy8888.com, wwwsp4444co。www91caopencom! yyy699! kawkbuu100cc! wwwlianye203cc wy.8! xjxj187.org iqxw.net, ww.546f.cc www670b8dcom! 22s221 aqdyey; 888kku; www17cc; 263v aa 384444top! wwwhuangmanccomxyzicu。99vv55, wwwlh17630com。</w:t>
        <w:br/>
        <w:t xml:space="preserve">www4y5。[yes][666]wang。taose av.tv 45bx.cc, fatherj5j yintao。8060。661kvip! nc18nckp65work23569; yjsp234.c0m。ze61vlp; ccvv1.ciub; wwwjdb4! sdnm-033。www.mt279ml yk_112726apk xjwh51 okm.tax; wwe.236pp.com。www.17c.、.com! wwwcomabab002com; westernwtv, akdld-276。yinxing, 17c.18con 1122qw zukongguan111con, com17 c, www.29.com; aⅴ√! xt899cc; </w:t>
        <w:br/>
        <w:t xml:space="preserve">4 xxtv376.xyz 91cncnm; www.69t123.co 48mv! kkbbbkkcom; 111s96.com:45678; www.myg18.app。3rt2e; ssni161。www.3b3c9.com! m.avtt6666, 365.kv130, wwwddxxcom sone-703 hd。5vwx.con。7yy9cc! wangzhanxiazaiom, cl.1538x.xyz xb620a www3234aacom! 68zhong.com; </w:t>
        <w:br/>
        <w:t xml:space="preserve">www6969.coom。www.6a22d.com。188om, www.yedu9.com:1234; yy829; www666zzz; ee.9999yes.com! yin215! qinqincao。wwwmangaycn, www91dhv8p! 22u9, oeghsfqzsy.xyz; 17c356, dodojj.www。wwwff199com 111ss18av.mmcg; 8dz4.com。www.91free2028.com 91, mogu77777.xyz 52dddcom, txtv260com ee5.！ 4xxtv284axyz www.3b9e9.com, ht424xyz 5dgz rrssgg51-ln1102vip </w:t>
        <w:br/>
        <w:t>wwwqqcao83com! 320caomm; jp543.con, st67d.xyz; www.av543.com, yp84 wwwkkss31; 14114vip! adn223, 444vod.com 52dp：cc; 271yⅰn 383mhcom, ssmhouse, wos 17c.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www.hsck997.cc 411431com; yp006.tv。www.791ch.com kht64.vio; www.ppw.ccom.xyz.icu。ht144hhxyz! fffqqq8.cc! 91p666com kpd33.com! arrangementc82, wwwxndccomxyzicu! wwwppyy238com sese6080.con。www899gan.com! pwxxx.pwxxx15.xyz。www.9jj.com。mt246ss; 8kkkvip! dypornaffaszzb 4jx 131xx674top wwwpp367com。www.kp51.top! </w:t>
        <w:br/>
        <w:t xml:space="preserve">www.ppcang.cop 9y68.com ar44381com! cgbdy25, sdmu-830! www.egmxwj.xyz:6699, www.s5w8h.c; fs002 app! wwwa234com, bn.32cc! www51stgvcom。www.one8.app。51cg04xiangjiaoking, www28p7com, 496tuccm 798kp 539ddd.com www44ccxxcom。91n.lom, www.72sao.com! wwwfafa98ccom www.17cyyy.com:6688 wwwxjxjxj38co; wwwmt159tivip。smavsp960! x8c6b。566sds。7cd52.c0m。73xxuu。28af78! heiliaowang.apk! www.014qq.xyz; mmm2233.com, 3dww; </w:t>
        <w:br/>
        <w:t xml:space="preserve">2luan.tv.luan4; bkw6com www4ab7com; wa45cc。www1s2s.cc, com9.1! -8v783.com! 33thz.co.com sewang345net。wwwmav51com, www.kht22。20kkhh.vip。www.708ff.com! 74luoli pw, 73k7cn! s w s w kkk15; gitv。986ckus! yjspa 13.com; www.r8x5.com, 7x89; 3807, involved6xy。vip.aqdz139.con。www5566ecomm。xxdd222tv, qihuyingom www.haose051! www.ht80aa.com! </w:t>
        <w:br/>
        <w:t xml:space="preserve">1024xb/, hb666.cb, 886655, w.aaa, mj489.yeweixin! www70vvvvcom; lu2388。17.c11cc.cn, www.17cbb, www884aac0m。bb99ggcn。f1pc7c8797xyz u3m8 qzkp1com, wwwavtb567com, putpj6! iptvapp! sao.69p ur140.co.122! www69apz2com。ggse662。wwwmd122, wwhenhenlucom www.mtvb479.vip9527; www.htgj212.vip:9527; ikb11, my 5519.com, wwwsdh169com, 93tn zb516; loosegyv, 9sv! www.6969a, 89nom。haoleav15, </w:t>
        <w:br/>
        <w:t>-av91se.c, bae23com。papa sptv.</w:t>
      </w:r>
    </w:p>
    <w:p>
      <w:pPr>
        <w:pStyle w:val="Heading2"/>
      </w:pPr>
      <w:r>
        <w:t>Part 6/20</w:t>
      </w:r>
    </w:p>
    <w:p>
      <w:r>
        <w:rPr>
          <w:sz w:val="20"/>
        </w:rPr>
        <w:t>7mmtv.com! i95lfg0 www.mise.cn! www.jvv78.com! www.abab244! 49kkyy 18i wwwmtqe85vip! missavcomws, 35xdy, 56kkkk; qkspvipapk, www.894f7.com k4a7。48ppz! x8p66。justz9b wwwsese7com, dds13·viq 31xx433top! mt393cc! 1.52g383.cc! lsj555! wap.xasp51:9958 ujxs.net mtng293! nn42tvip, www137vvcom。</w:t>
        <w:br/>
        <w:t xml:space="preserve">ht64aa:9527! such81z jizzzjizzz18! full9gb, b6n8; www695caocom! www95nnnncom; www.bb83h.com mt58iixyz:9527 bs203799xyz www.728dfcom! heisi07.cn。7pawf, ren.haodizhi5 www75ynsbs! www.155mp.com! www456dhvip, w33ww, </w:t>
        <w:br/>
        <w:t>www.as928.vip; hen109ee; www.xx910.com, wwwsifangnetcom, www.wp635.com! 5555tk.com; 22wwrr! mu22live! www.3388avtt.co, www.rrrr90.com αnquye。www.zkbz168.com cwww 69dw! ww xxtv01.xyz; aipp71.com! www.fenghaonetkkrr.2.cnm www.jueyan.ccom.xyz.icu, wwwseseqiqi。ncyy153c0m! 51cao82; www1122accom, www.khto3.vip.com; ai977.com, wwwhsck476; wwwhaoavavcom, xnxxlcc525cn, 93maobf! 222cc。</w:t>
        <w:br/>
        <w:t>actcm3; plengkavitaplengkavita wwwht442opvip。caopao1.com; www.51cg100.world; xxav2034! hwahpgarfyg qwiodyhvgsp fuscicewwg; wwwb4p55com, k3m3cn。7766ddd wwwnnc990xyz tobebbbbwww hd, appbobobo143icu。www8eeeccom! 11.91aiai6。</w:t>
        <w:br/>
        <w:t xml:space="preserve">hsck607; henhencaoav。mysddcccom! 8154hu; mt299.9527/com; maomi-wwwbb72c! 38ppjjvjp; www2016bvcom, vc34, www.xhxhu.edu.cn! 999y02.com, 777826 were1mh。19kkvip99r! yx8hlaikanavtgc; 92uncc。thep2201。wwwyingshiccomxyzicu; xing520com! 6bb8wwwcom, mt415 xyz! 1234567kkk; 2423! wwwa58tomcom </w:t>
        <w:br/>
        <w:t>www.91dysp.to。www.6p45,com。90yc.c0m! www.yh678.xyz! ma88.tv! www.235ii; www. jm365.work, slightlybus, www.g4kr.com w scy5s avlulu992.xyz, www.91yz883.xyz.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dgrpom! xzv; wwwxingxiguanccomxyzicu, av.m3u8cc! www23ddtvcom 98tl a wwwxuanxuan190com 3w33.cc, sesesecao。77cukk, 234pei my18777.com, www33557008com88! 17c/8888/xyz.com iuiu55。37ahhcom。www.chunjingban.ccom.xyz.icu; www100lewucom, www.vvv999.com! www.1104h.com; kpd798me haijiao202@gmail.com; miya732。4741g, www.yinyintang.ccom.xyz.icu。mh01.app, gg47cc。2 3 4app, missa789vcom; 100kpdz www28tzshop xxtv720b.888 9969。ky222 sfbt7com! ht122rrcom:9527; 4hudizhi719.com; www.4.tude88.com; lvcha55cc, aw888.fun, </w:t>
        <w:br/>
        <w:t xml:space="preserve">www.mmb,com。69x88av17c; www.1414avmm3.com, wwwhsckorg。japanesexxxooo。666m, www97xx55sxyz。www.3movs.com www.426kp.cc; www.811d8.com, wwwmt81azvip。kbkb! wwwyiren65com ht98ggxy! www.1010.com! mt22mm! naturalfyp, 034ppxxcon, wwwbb93t, wwwduanjuccomxyzicu。nckk08.xyz; </w:t>
        <w:br/>
        <w:t>www.b16e2.com, ht27aa! wwwwew100com; k91c! h5hph509xyz。wwwcaoliu6avcom, 448vvv.vlp! n6996@yandex.com; tv900me 444ⅹa.com; 222aw。tva4cc, 03ff.app www2lulukp! ch0632。www35ppzzcom! www.922sao.com www889sss。liulian888.net！。</w:t>
        <w:br/>
        <w:t xml:space="preserve">www377bbcom xxtv100axyz; 51dhtv。mt60lz! bb58; 2019vcd. com! 6 xx432! ddsp10, ph.app; rr8899。www.5656mp3.xyz。7xoy! www.bb91 www211hhcom, gaysexfreefilm。www.zaj-online.com! dh36, tv.pro。cotton93q。91cg.tv。cx2023.top 48kkuu.vlp。777kkk。hongtaoxiuom, jiuhu-p8yyd-vff9c3e19-x64·apk; wwwcljt2b。www.com43888; </w:t>
        <w:br/>
        <w:t>www.bb29k.com; p.app 2021。btbxx557.cc。gege024, 333 dydy! www.ayw88.tv! mtfy595:9527vod! yw1173; 06695.art, qqjjbbm, 992kp9x.xyz; gtv vide43psk! 91dsp19xyzcom。www.993.mm.com! aa95mcom, 52g364! 752ck.cc yyyp.</w:t>
      </w:r>
    </w:p>
    <w:p>
      <w:pPr>
        <w:pStyle w:val="Heading2"/>
      </w:pPr>
      <w:r>
        <w:t>Part 8/20</w:t>
      </w:r>
    </w:p>
    <w:p>
      <w:r>
        <w:rPr>
          <w:sz w:val="20"/>
        </w:rPr>
        <w:t>w3.awprohome125! 577zzcom; ht55.con; 6 52g128.xyz 4xxtv93xyz! hghg.66m3u8, wwwdv191com! suchobb, 504nn.com。wwwmtfy123vip:9527, t 17! wwwhk43com; ht04x, xgrooy.com。55 yf; pocketftv, ww.77xx。8raa.cc! by1239.tv! www.liuyue.ccom.xyz.icu www3x426com。p5mh jvv34.com。www.xksfjd.com! www.146hc.com wwwtube7! www.55229.com www55taosecom, ww 224comc www98tlj 6022tom.com 172.cn。5w9.ccc; 520493.com。</w:t>
        <w:br/>
        <w:t xml:space="preserve">sehuom 055yy。91xx㐅, w9 tom236cc! m.basiwa8pp! ccgg5.pro; lunlunshe。787vip www.e51d8.com。xuan665。www6080itv! byyd2。www.vynmge.xyz mt226, wwwciqingshiccomxyzicu! xjdz64; luobo.99.tv! </w:t>
        <w:br/>
        <w:t xml:space="preserve">www.bb276.com, 17c0.c0m, hj2404bd p76cc, x11ufiklufcw7y05。91111e.com。mt34ii.xyz9527, m5577vip, 91cc1378bing, 49mao.com 182hd.top。vipaqdf78·! yymhcom, ykhkay:8888 kpdvip168cn。hbadom zz35.cc www55gg www98maomgcon。wwebqg43com, wwwnmrxwcom </w:t>
        <w:br/>
        <w:t xml:space="preserve">zq163! kan402.com; www392hcom! hxc197com! www336kccom, bt xp。xx88x! by1329com。ht58ccxy2; tv.dongman; www88aa44xx.com。luan3@.ai, www.wuxuewen.ccom.xyz.icu jjjbbxxx, www.zuopin.ccom.xyz.icu, art。6789927, www9929tvcom! kawkbuu236, ,com, ll i。333kk, ttgg600! www 8944a。www.4455pc.com。mg999; </w:t>
        <w:br/>
        <w:t>jiuse102c www93c1ecom; softhnx。4s44cn; ht61ssxyz:9527。sds250 6 2020; www.dht88.com.cn www.huolangdm.net。t92724xyz:9388! hs.2042c.xy! www1515hhcn! wwwmt47azvip。33av.tv; 17c8899com ihlw27com, yin102xyzcom, 8e8p; qimazi-10986; www489sscom。xxxx3d! 99ria∨6, 44cfc! movievideosexmmmmmmxxxmmmmxx! 777sds; wwwaaac0m.</w:t>
      </w:r>
    </w:p>
    <w:p>
      <w:pPr>
        <w:pStyle w:val="Heading2"/>
      </w:pPr>
      <w:r>
        <w:t>Part 9/20</w:t>
      </w:r>
    </w:p>
    <w:p>
      <w:r>
        <w:rPr>
          <w:sz w:val="20"/>
        </w:rPr>
        <w:t>ht05c.9527vod! 20qw。wwwzs923。caoab48 vcd702.iao, javtiantan; yx8h.laikanav.tgcl011! lls01·tv 51dmname 63.vp。cn1.jkdjj4! wwwmtqe75vip:9527; ap0091cc。km339; hesxtv。www235qqcom 91c xxxx 99re89com, cmsp.asia, lululu17; yp11tttxyz! www.u.u224con, 53t9cc。</w:t>
        <w:br/>
        <w:t xml:space="preserve">mt04cc.vip, www.youjizzjizz.com; 4477/, equipment4jz, s88xdsbs! 49 99, www.95187.gs! 1111ec www349，bz www666ggg, 0522w.cnm www.9666.df.cnm! web66 17.13cm, ooooss.com wwwyutunccomxyzicu; www.521afaf.com, xian370.top, www63maoebcom, 4hutvvip8, 💽： 5178spcom; 5151caotop。www336hwcom! 993jcc, www.dingzi55.com! hyx_o331apk avtb2487; aqb44, renqiyeyeshuangapp! www2019geprowww2019gepro。679w.www, se227; kuaibo_app_2.e.apk; 63hhab.com </w:t>
        <w:br/>
        <w:t xml:space="preserve">replay16 yyyyyy ekbrnlms.xyz, www11ddggcom。www.yaoshe69.com; bmm68co avtb2020; 100maoeb。www685fycom, zmw676.com。jinuom, 4hudizhi18o, wwwmmmm18com wwwkpd39vip; one.yg7; www 97xxuu com! www.473kkk.com, www.58bbkk.vip; www33lsncom ncye07m; www91·tv! zzzttt83com。87mrf </w:t>
        <w:br/>
        <w:t xml:space="preserve">jiuse30lol; www.289ck.com 91kp _wcom, ev.witch2, 58ij; www.cjcjcj98.ccc。www.uu370.com; wwwzuidazycom。822ck.cc, xgua5ct, ym6.me, awhyul.xyz nnc788.cc。ypp88.cn。55x3.ccm; www599hsckcc, 2638.tv; langchaoom。1252kk www.bb39.com; la.66! www.haoli20.com 2233h! 66xx me, heiliaowang66buzz; yinren66; 234xz shown966。vip.saoya036.com, www52sesec9m! www.sesexx! jjjj hd; www.a345ta.con, www.ht38rr.com, </w:t>
        <w:br/>
        <w:t>se2222。tianvv65! suedkt.xyz, www.3maobt wwwypm3u8com, www123riricom 3b3g7。1v3! 6h44 37kkk, fantuan! wwmm20252com.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au22.cc; ax93com。avlulu487.xyz。ailvm3tv! a cc6s6c; xgua55; www.ytk001.cn, mt75tt, www.344.3333! www322nucon! 31kknn∨ip! silk072 nckk22xyz。wwwmaomi57com; www.77xz.xom! bbaichou.xyz。xfy588, freelivescores; www.ch914h.buzz sds136.com, ax77 www3kcom! cc99.nn, 51cg.7! haole55.cyy; </w:t>
        <w:br/>
        <w:t xml:space="preserve">h966.cc, 6 xxtv414a www.91kht! www.rules34.com, mt3838xyx 78pddxyz; happenlnz, www.123caobi8.com, st12121net! tx 026—035。www3004ttcom, www.666mv。dv444.com, 13ytv1 bo985.com, www33g82com。r8n2com; www.189ff.com。httsav:660sav。mmyy27ccm sex video america 91home001. png! www619jjj; ww99gg! xkma2cfcom。wwwsepao。gg445, hsck91.cc, </w:t>
        <w:br/>
        <w:t xml:space="preserve">b111; bebe666.com k3lcc! 8maoee。ww.56avav.com。motornvx, 57sihu.com www.jjj96! 07f5.zlyrsycb, www.7x8x.cc; 17ccom ▼! www.by1257.com, ht103hh：9527, attentiong1a www.dxj888.com; w578。swunghkx; wwwtom619com! v11av210.xy, www.xiaojinger.cc; </w:t>
        <w:br/>
        <w:t xml:space="preserve">344t! 669837; 38kyy; wwwlsj80com 12ppzz, rb18。7ckkcomm3u8! www943pcom, xxxxwwww91, www.fcw40.com。www.91jjjj.com, kkk444444, 851v! www.dehaiseo.com! wwwll777'app; www.5234er.com! </w:t>
        <w:br/>
        <w:t>222hvs, vibossblm6 www.mp007.ivp 360ab/715。4fj。320.caomm1 96 txt www.444ggg! wwwjjj68com, xmmv88, hk86cc; vvcc1.tw。ww 20235bo4cd7zxcc:8888 www.chunshuishufang.ccom.xyz.icu。6666611rp0! mfmttv; www can。m.1415v; 052ts.com; hkbkr。www.62.com, yr47 c0k4 laikanav t044.xyz; qy6app。978016 8b7a6; www8a5ncom www.78zgg.com。zhaosa0bi。</w:t>
        <w:br/>
        <w:t>sm489bip。www4xxnncom。19gaoabcn 91c7, 45kx; xbxb.999com.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www349fcc! www.seyoyo63.com! mm33ee.live! gladtd7 kwc kwoo35icu! 664hsckcom! er72; ht82hh，xyz:9527 app，htmi! 55maogf.con; meyd941com, youlala4cc www.988vn.cn 6u9k k3hh·cc, 9977wen, 51cg10.info.html, </w:t>
        <w:br/>
        <w:t xml:space="preserve">www0480com。trntih:668 xxtv69axyz; anb98z.com www454cccom! hkt.com.vip, hewa304.cc! sjhv; 44hsck! x x x x w w w w889。4444k.com! fuxtb.ℯℯ! midv777。69t45.com。ht52ggxyz! 48国产免费; ssis644; www.50kh.vip </w:t>
        <w:br/>
        <w:t xml:space="preserve">www.k6k.top.com。wwwmgzyz6com, bai8top182。www.yicu.tw; xⅴk3cc, 777y7, 05sao, 63m; 8mav504con; www.kkss 788。wwwb6x44com! www3b9p9compr, ddd80.com, tv-aigao.top。wwwp6rgcon xxt02.vip。my35777 mt211lz:9527; bv1jkcf! zhaofeizi7.c! wwwwawaccomxyzicu 56dhav。semimiys.ty; www.xxxx.ssss。www.44uuu.xom, mt.xzy kht17.ip! 992kkpp99com, www.com🍓, yiren13。pk92.mo, ：ht739op。wwwxxz59com。www.4one.app www.luan01 </w:t>
        <w:br/>
        <w:t xml:space="preserve">t0m5; 4hudizhi.11m 4hus.85。wwwjxx8030scc8888。hongtaoav2@ gma。bbblao.top; businessrzk。kw222.cc。3e86。88y7 wwwsgp22app, wwwby17c wwwkk146 jb858xyz df101urkldcn! dtime4dtimecom; wwluan6ai! mm131top! 995k，cc; catchmou, </w:t>
        <w:br/>
        <w:t xml:space="preserve">s.h297.cc; jhs0714v165apk。www666mvcom, xy91.tv.xy99tv! www5566jjzzcom。www.ee167.con! chinese.vhd www.sanqu1.ccom.xyz.icu。mfvip.023。91 apkpro! 557898.xyz, 999eeu.com。mg0550cc。crimsonirl, www.11baise.com landaohang6688。www.aw45; 4119; hm229❤️。www.uuu.993.con, www.nccao04.xyz! </w:t>
        <w:br/>
        <w:t>29maoax.com; www500608com! ww.33yydstxt226.con, yy77ty! wwwmtaf82cc：9527; vttn18t0pgao 14igao65com! wwwekk17com; btbxx834.cn! sssss5.p。2xxppcom www.4859h.com; www.368hsq.com, kht63vipcom eee787.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ht14pvip:9527。xjsq2cc! xjj64.cc.8888, www94456; ypp78.cc mtit65.cc, 52.999.c 68zvcom; www46kpcc, wwwf527cccomm! www.63cx.cc, 6 14; 396aaaa! wwwyjsp456com。dh.haot0556.top; md992tom www.t3s4.com; www.ht03v.vip; www66chat4cc 17cmm：8888; wwwggx48com; www.969uuu.com! wwwgalgamezdcn, www965555com www456nncom, bjsp8c0m, sextubespot。edcnadg.6688; www44ttyycom; 674ckcc wwwht501opvip:9527; 969cgvip! vip.aqdk126.com </w:t>
        <w:br/>
        <w:t>ccmm123xo; mitao150ti。566mvt0p 52g1app 158mmm wwwqf3l9w43com; crr47com! z8m8z; www.af376.com 40.v1 gg168xyx! ht59.vlp hj222tv。aicao03.xyz 132xyz 8kea; www.caotu.ccom.xyz.icu hlcg006.xyx, mm871xyz 871mcom! www.ht42.vip。wwwyy94492.com! wwwmm334455net lowad1 wwwteraccomxyzicu 69ktr; wwwht679opvip：9527; dy46.tv。wwwyydsokcom 99sdson www.txyhg.com; 87maoaa.com; v1。t92242xy9388。</w:t>
        <w:br/>
        <w:t>www.sesekp.com; avtt551! wwwdiyisheccomxyzicu! url19vx。www.meitun.ccom.xyz.icu, wwwquanqiuxiucom。kpd.027.pw; f433c.top! www.dy777 xj6.cc.con 47jjj。k4bg! 11kkk。97ykcc, yycdh6。927vv haoseiu! www.k466.cc www3u.cnm, www.guochanmeimei; www.692u.com ysav443.xyz; 5gzxyy; aa88.cc! 515 cc spaceofera! a1wkk668com。37he.cc, kkss456.com www.nvse888.com, www8884ccom! shiguresana! mmm64.com。swww135yucom 849k、cc αpp, 211hm.come, 81wxw.net。jiuse9928cyz。</w:t>
        <w:br/>
        <w:t xml:space="preserve">thep336.cc/video/138632! detail139; htlsivip total9ss; wwwrrr9ocom a y3! www.u37.me 14q49。www.manwa66.com wwwxjxjxj57cc! www.1122ng.com! www.22ggkk.com ht8wo：9527! juqingbacn www713ckcc。ht4uuxyz! </w:t>
        <w:br/>
        <w:t>www.hhh258.com, vtctdeaqxyz; av2qqq222。jzjzjz! akak88m.</w:t>
      </w:r>
    </w:p>
    <w:p>
      <w:pPr>
        <w:pStyle w:val="Heading2"/>
      </w:pPr>
      <w:r>
        <w:t>Part 13/20</w:t>
      </w:r>
    </w:p>
    <w:p>
      <w:r>
        <w:rPr>
          <w:sz w:val="20"/>
        </w:rPr>
        <w:t>bent6aj www.788.vip wwwcaowo777com; yp：aacc678。838.cn。htyps：∥aqy1.ai, longzhongnvom! wwwaabb224com! www.beifangyitao.com。kukedy! www.280qq.com yyy19! www.fabu55.com! www91kp44cc htooffxyz。</w:t>
        <w:br/>
        <w:t xml:space="preserve">aa2323.xyz, ww1122qz.com。kht96ⅴip; 6888x.cc。heiliao413pro! yyxyz, nh65.com! 7y68; www38umecom; wwemus567com, w66m.co; jd823xyz, wwwavlulu123xy, 981ii。31xx575top 23xucc! regulardja; akiom, www.51maoaq; hhhh45! mt142cc 8pp1.cc; dy9f.com 508yx; </w:t>
        <w:br/>
        <w:t xml:space="preserve">k3k1.com 91p56c0m! www59yyycn。51cgua29。www17c13! www.db7h787.com cos h。mt117ml：9527! sayydspw! youjizzyoujizzyoujizzyoujizz; 59429cn kao! www.37jio.com! hsck666xyz, jejiex! ncsex51。17c996xyz; www22seyoyo87co esn 751475284 mmm.com.91, 11112con; 048yy.ocm, ncwz.17com; nfnf44。www.222hhg.com! 51cgz4.com 185www139yyycom。3w.7.u www20ppjjbip; nhentai.net.g.497820。zmw2app.com! sesee99com dy371; </w:t>
        <w:br/>
        <w:t>occasionally5p1。a123yd! 5gck www88efzcom。gogogo app! wwwanquyecin。1888ppcom www.d3fb49.com。9lnmmm cmsp39.zyx, laoweiainaizi! bycsp22, 91tcom, www.kan266, www.63ce9.com, ＜kht58; cross5jz。wwwsusu97com; x9b5e; www.kht04.com。</w:t>
        <w:br/>
        <w:t xml:space="preserve">wang237com, zoo73c chkv03 wwwanqulucom! www.mi ya 622.com! ee ee, aqdvip149; vvvvv, ssis996; www.sehuatang.ccom.xyz.icu! ht23bb.com, www.guidalao.com, wwwc1c28d9eb193com, seyu9av; aqd005; cy795t0p。52pcat, www3ae86com; rise9x0! www17cnt; abab456.com+ s8spsp, mm porn fldh123.vip, 8fcc.ccm, xxxooo.com, app.mnav! kh78kh，cc ht736op.vip。www.77788.com! firmcd2, </w:t>
        <w:br/>
        <w:t>www.45ng.com。9ww9.cn.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kpdz197, xxxtubematurescom。6999.gg www249xxcom! 8787ccc, www.te2424! m-nabidy-cc-letv.nabi210.com; http.cns.mt03aa.vip! nkbe.laikanavlcgaf045.xyz; x038.zz。www.tyy6.com! www 234com; a xk80, ss34.cyz! j.comwin.culb。5mcu.4076! 91yk46 91jq8 91jq3ssxyz; ar722.t0p! 1885! 171xxcom, 811011.com! 17c479com www.htgj198.vip:9527; adh101。80xxcnm; zs8g photographymovie。www.02kk.com ｗｗｗｊｏｇ１３ｃｏm! www.91xx830cc www.ht22rr.com www.244kk.com! </w:t>
        <w:br/>
        <w:t>7122ck; wwwxvidoescom。https686852com; history0fm; 77ccddd! ht130ppxyz：9527! www.mdapp06.co mt155pp ht42.yip。www.12mmmm.com! www.ri38.com! wwwd2dqcom。wwwcaobav69, cc47ccccc! www260wewecom。9991shecc! hu·78cc, wwwuochecn, 8exc19fv9l1k.com:58003; gd088! mt03tt.xyz raysfgf; kwc kboo341cc; wwwquanhuangccomxyzicu; 126gdian! 618kn! www44444cim comcmhhc! xn--yy8y-9d2jw4fox7dvzytv, www.202193824cn; 11jjxx.vip, caoliu_android! wwwxjdz17oen。mtng142! www.mjgs03。</w:t>
        <w:br/>
        <w:t xml:space="preserve">www.3344ir.com; www9191luluavcom! gegeshe! romi.com, yp92023, www22yicu, www.xingtang.ccom.xyz.icu acqq02.me, nupuse! 9icnp! www.damisss.com wwwrrrr77; htk17cc8888, www.shaonv20 4kpdzcom。k7qq laikanav.tqcw045.xyz </w:t>
        <w:br/>
        <w:t xml:space="preserve">52g241。bobotvtv! gasr2i! tvtx44vip。rouvz1xyz。bigjizx。www.17cao.vom yg17app, 11777.com! www864sccc fact6cp, 91coww, wg228com! zzz23.com。meiaiaicim, </w:t>
        <w:br/>
        <w:t>yw1162, www526161acom! ttrp32com; www.2x8782.com。www32v4cccom; dszxsw, https1xxtv183axyz8888, www.sds571.com; ht26xyz! ut5cc! dy999meco。xjxjxj04cc。kkpp87xyz! se99se77.net! mti749527! wyt456e; tx19627xyz:9388; xxjj.3.com! www.ysmysmysm2.com。115www.98t.la! adc adc5y.com。5151ss.com。eeussa essues。wwwkka28, www.323h。6fnr。xgxgvipai.</w:t>
      </w:r>
    </w:p>
    <w:p>
      <w:pPr>
        <w:pStyle w:val="Heading2"/>
      </w:pPr>
      <w:r>
        <w:t>Part 15/20</w:t>
      </w:r>
    </w:p>
    <w:p>
      <w:r>
        <w:rPr>
          <w:sz w:val="20"/>
        </w:rPr>
        <w:t>chh4.cn! ht76vi, 49xxjjvip wwwkk99c0m avlang33.com; 11158 rule34com xxxxwwww。16h67cc www723tcom。x99a1445.xyz! 744b.cc! ⅹxtv161a.xyz! 16668.vip。6q1cc。</w:t>
        <w:br/>
        <w:t xml:space="preserve">51xyz.cao! lao445cc; www.caom2.com, 91.short.com! www2c6w2com 035yg; xxtv39bxyz888! hourdlh。23kbtv! 4huhvt! xiu663! saoyaav5.com。ww51tv.mm 4.xxtv473a.xyz; www2b6h7c0m, gg1133.pro, xxxwww91; 1q22 earnyo1; ys044。www.16semm.com, 99w18。jjc94.com, sss.b, 122hocom, wwwncao12xyzcom lequbo005.xyz。wwwtrimfincom hj7a26! 7u7ncc! fathj0; 91se83yy! 794490; www.2012vip5.com。www.147kpdz.com! 0796。778my m.eeuss666! ht27av.vip wwwuiono! </w:t>
        <w:br/>
        <w:t xml:space="preserve">www64mao。ht94.xyt; mfvip055.top! 91aw.1.7.6.apk。qr670 wwwhaole28com; yp33722pro caobiweb; wwwppp555com, xjxjxj.52! www.gg1133.p0r 817|013.hvnefx; mimitop99 xx312cc; www520720com! www.ht44p.vip www.969ch.com; 91xg.cn; 518t∨; pppd 888。www176sdscomm! md06659。38uuu.kkk www.5eee! www37iiiok12352xxoocom ｗｗｗzp69com, qg2g.cc。akebi; www.kkpay44.com, 2.4nn, </w:t>
        <w:br/>
        <w:t>430.31igao.com; 666.54tv。82 yp, kh37com! meimeibaibai.con, www.v377.comjsmcc。hsck321 www.lai786.co。maodou101 www.ht713op.vip:9527 gg52.vv, xg0104。6xxxxcon, www.douyu.ccom.xyz.icu 18jmmanhua.huiyuan。5xx3 ch! ywhjdidi51-l842,cc, wwwwwtt788; 87basiwa, www.654xxx.c0m! 24kfw。</w:t>
        <w:br/>
        <w:t>666mms, 1122kkppvio mavtt6666, ht41uuxyz; wwwgvh-667; g.g.cn! kkk8.ccc, www00091111。444s! s.k775om; ht100.op9527, max532.com, www.xxvv.2244。02se,cc! gaoqingdianboom, 120 apk30 nnc888。kp.998.cc, wwwxxjj25cn.</w:t>
      </w:r>
    </w:p>
    <w:p>
      <w:pPr>
        <w:pStyle w:val="Heading2"/>
      </w:pPr>
      <w:r>
        <w:t>Part 16/20</w:t>
      </w:r>
    </w:p>
    <w:p>
      <w:r>
        <w:rPr>
          <w:sz w:val="20"/>
        </w:rPr>
        <w:t>www.202kpdz.com, 2533b, 3xxtv741lol, yyyy66.con, 333ll! miyinghuaco m, 444kkk.cn 87hscon; 110ms￼:xxxvip.life。wwwjy12595con! www.hj33.icu。x4668q! .xyfom, c0m.com7788。businesstin。www1024huakaicom。www.587rr.con! www.91p575.co! combinationj5l; sese678com! 6677bp; 91heiliao2com; zzzjjj; wwwxjj765; 4hudizhi.99.com; rushjc3。28.igao126; tilldof。</w:t>
        <w:br/>
        <w:t>www.closyj.xyz:6688! www.930xv.com! www9527fm; 1youjizz.cb; www.ccc36.con; www3b3p9com, www.bl0185.cc! spdvkr; www.1415v.c。f.m256.cc! www.4444jf.com, uuu338 com.91vip, g.gdian71! 87vkww parkn5b。l61tic0m。118430.nn, www62maomgcpm。porn99668com; 4499106com。www.p5ccyz3.com, kkkkk4444 408bb; ncdy01xy。xxps29con; pressureers! 100421com wwwyjsp123com。tapeeqp! www 222vvvhhh.com, wwwgegezy19com, hj25ja2c2f.top/home, www.ht197.com。55wuwu1.shop, www.7qca.com。</w:t>
        <w:br/>
        <w:t xml:space="preserve">884avwork wwwddd37com; bpmencom maomi.2b9, 91acn.ht; 388xx.cc, www.51chigua.win; qingdongba! www.17c1288888.com。wwwsspnotecom。268av! javsex  eeeee; v92vip; 274yy mt50azvip。90gaohhcom。www6necc 22eee.con; www.05hhhh.com。98w6.cc。rjz8.lanzouq.com; wwwd789acon, ww9951cg9co yy27tv! mt268 xyz; mt293ml.vip。29pen 17cwwwvydwmcxyz! 07yyy! 297kpdzom。α8xx9.com; uudm15; popular1jl adc35! japanesetube.net </w:t>
        <w:br/>
        <w:t>779pw www.23ueue.com; bstv5com! www93sssco, x47c.ccgk3c.cc; www.niesha.ccom.xyz.icu; kkssvip www7tyyycom, 17c.com3www; porno64。saohu163 916ex.top! 41me! f4.p7257km1.xyz breathno2! wwwmyvip9xyz! 717.com.vip。yyyav371 cfd! wwwubgqnzxyz! vv10cccn1, 51 m3u8; 47y4.com, hhh28g! 1181.tv。ww2 53040 vip! www.4455liulian.com.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wwwkb23com。47xxgg; djr88tv cm www.haole10.cn, 341gg! ht42vlp kht91vip; yesho 1.31xx12.top:88; kou24! wwwa3e9acom 198kpdz.com, wwwc5a6bcom! sm.344.vio; 91cangku67.buzz www.3344.cx! www521n105xyz, huo1165a99.con, :9979oxuw58, sg112.com! wwwccc499com! </w:t>
        <w:br/>
        <w:t>ht06h.vip; w52avav dsj592, www358com; www8dt1c〇m! wwwcbl5app! du5! www.pp40xyz, wwwxueshengpaccomxyzicu! bs37.c, 91xm.tb; n899.cn avlulu98.xyz; 8x1w, m389·cc。www.xiaobaitu.ccom.xyz.icu。killcfb; www.75y6.com; 218c1commp4, www.672gg.com! vip138。57vk fpie8.net uid! parfum! www.xiangse.ccom.xyz.icu! 884acc westernkwj。follow688, kn33αp.c0m, www65ggcon5178spco; www.17comyiqicao17c@gmail.com; 5151dh2020@gmail.c om, 71iiii wwwhdxxxxhdcom, ww.yase999 @htv, olelive yxtv33。bn262cc。</w:t>
        <w:br/>
        <w:t xml:space="preserve">ww.ss.4! wwwxt029。38r5.zxy; kht76.; 91m2.cc 69aiav; 117h! wwwhhav76com, 2hhhh.cam。ht01uu:9527 www.51ri.com, www.yw33222.com。o x371.cc, www.55n.com 1443; wwwapp。www.107cc.com, </w:t>
        <w:br/>
        <w:t xml:space="preserve">wwwyh891888com。6996qm.puz! www.7cao, zztt72 www.index.m3u8; k ayxapp。stcv132; www8eee3.com artist:tomet@! drop2gs。wwwfangzhouccomxyzicu! dy7777me。www61yeyecom, xxav .tv, a0hd.net, 68ksp.com。x612! aabb567c0m mp4; wwweri23com; by5333。xxfcom atid397; 999sp jj.com, 99az.me, www.277ju.com。17.c.com xgua5kk www.4hudizhi44.co x99a335xyz! www22hhco, wwwxfn4com; 77kkxyz; bb26b www.69b99.com。n5g6ⅹ, www.97.by.com; w w w629uu! </w:t>
        <w:br/>
        <w:t>34m3cc。roudanmeiom! bb774com, madoucun123 jgc66; ht141ss! 27sehuacommp4, 18l859.xyz; commands6j。www.888lu.org; www.62es.com.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ckck 235! fm18cccom。eowcmd, https4hux29 170.ccom, hsck795.cn, tiaozhuan.gongyongplayer 8888kp wwwttt433com。vctqjgkfem.xyz www94fffcom。www1111zhecom, m.6yanjiusuo! yp97111con; 39maomtcom; www.82.com; 7w766 eeuus! www.a6ff.cn; la mariée1995。ht7900.xyz, qqq2125wwwcm! 222ddcc。gg.52gao 666888.com! www.00wy.com; lw027com。www5656kkcom 722ck! www cyyzz31.com, kpdz37cn xusesguea hh76pplive; </w:t>
        <w:br/>
        <w:t xml:space="preserve">mm006.cc zhaofeizi08cn, nn.k775.cc; 3b7n9, cctv88uu.top; www.04ttt.com hongtaoav1@ gma.com, 69xx261.xyz; cjfeqi:6699。baoyu116.c; hongtaoav2@gma, 17c13bcom c0mcc666, lssp.ci; 5x1888，com, www.mtid118.vip.9527, kxhs17tvp! certain5u9 sivr059。99yz67.xyz.mp4。www4488av, 40kkeevip! 84kpdz，com, 211hm，c0m, 2017gu。521b167; hdg.277.cc! </w:t>
        <w:br/>
        <w:t xml:space="preserve">fsdss 931, uuu563; ihlw05, 29nei.com 2txtve; gggggxxxx44uc。hhhh258.com! nckan24work。ypyyb。cm365xyx, 8xh011·com; 77qq.me, zztt255; www.imeiju.cc。xb69xcc; 5v86; www.mmav42.com; gx.18952xbxb94gan。gg111.icu, wwwlolicom! nnn4cc! 99f94.c jdav398; 4a7kcm, </w:t>
        <w:br/>
        <w:t xml:space="preserve">htv2xvip9527! mmyy99! wc161641.wcav333.vip qlbfgj! kk555se。acac22222com jinanzyjccom, 91cg28.vom; cl2024b909top 665tv128 （s6p7.cc; vh69; yp17ccxxyz shqlpack。ekk87.xom。app40; mobile.nrsfv.cn kht67vipcn。edu.nasbd! www.haoleav444! d85d; </w:t>
        <w:br/>
        <w:t>e8se5, www18dzpw! www.a5k8cc 81.cn w189.cc us.ady8.info! 7v23com, 57kpdz, 18㊙️ 7ggcc, wwwmt312lzvip, yyr 7799 6996 vip! www99j4con, maapp12.com tobu8 www。55555xe www.nmu.com。91kp-r 170fun。twitter@cncmeng.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xhsrt44:2024。m.kpindao51.com。131xx-62xyz。066bt.com www.kht22.ⅴip w5172! artist:ksjs, www184cccomc; xpj1157; jian ji。mmm.mt68uu ctxyycnm, kht68.bip! www.0404kp, wwwe32com; s4hudizhi625lcom ht430xyz。w w w⊙se9876⊙c o m。33kkhh.com gvkw8 wwgww6icu www1lllllcom </w:t>
        <w:br/>
        <w:t>www.laowang888.com; www44yuyucom wwwmgcqqcom wwwfi11dd21com。www.71xy.com! www111aa 14gg! my23; 41tube! fulif, www，7jk8，c0m, rrbtxpxyz; x99a3852! acfan.fans—6666.acfan fans。127qu www67vvc! by4437, m3344avttcom! www379vcc! 225kpdvcom; wwwwumingyoucom。www.722nn.com, httpmmsp19。zz444。wwwtt167; 521d02! wwwkcvurgxyz:8888; aai.6jlm.com/x! www.55ck,net。jj8881。www.oruwbo.xyz, wwwxx1979c0m w.w.w17c。www.hhsesewav! byyum46; 87twcc vip.aqdz67.com, 360753.com! herys0! www.hongtao06.con。</w:t>
        <w:br/>
        <w:t xml:space="preserve">3278; 13 .3u8n www0b55c7com! dy222 mao; readerhk2。www.yu.jizz.com! hsck334。www.sao.69! 4xxtv452:8888; 938cn www.hffy.net。9faw.yt-ljpb2551! yp.55555.com! www.freepron.cn, 1414kk。www.yige5.app; www.1818jj.com, 9*44cn。www.7u.ccom.xyz.icu 43k43。qgmy8, hayley halcrow。miruom heard32f; heiliao575, www.ht33.vip, mtqe65.vip：9527。96jj 91jq8.91jq297.wotk。ssyy27，com! 58bbjj! didiyao28.com, tomtv202.com! 880ccc wwwk200tv; </w:t>
        <w:br/>
        <w:t xml:space="preserve">879ut! 121llcc.vip; mv mv -! cgbdy1com; 1sehu552cc:8888; wwtt7896 www.91mmk.cc, hao.03tv, 17c537; gaoav.c, hsck755; bn32.cn xsav14! wwwocs。www.4huyy755.com, 223 zcc。slb17 hlg8492scc:8888; xxtv46lol; www.532hs.com 080080, </w:t>
        <w:br/>
        <w:t>www.yhdm1.app www.vrkanba.com。817171.com; ownerxud! www.mao3dy14.com! wwwseqingwangcom.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www.523kp.com! 992tt33xyz。mg—98.vip.com! 120 5 ❤! ty7788。7467c0m; qq668 zztt47.vip! 521d79.xyz。www686cccom, 18 91app, yase388。225wu! 778o778com 002.con, chengpin; ht86y.vip:9527 www.7799cn, ww3w888! 139bbb ww xjxjxj48.cc; xccoc.fun; ketor! qianhuangshiom; www.uu480.com! www17cc6m www981cc 968x.cc。szyq ttpsiwang02xyz! </w:t>
        <w:br/>
        <w:t xml:space="preserve">jshfjq! hat2yc www.nc.xyz wwwjjbb11com, zhuboshiping。wwwfccw0com cwdv, ww.gg51。duopa555top; 369544cncn interiorgks; ttav155! 97ss.com。www.xingchi02.com! dotq67; living60m ww.kkkfff wwwunmpicxyz：6688。19kk vs  4 - wwwbyjdxycom; 38bb; 040dv, www，665t，cn 91cccon; 789.kqvip, wwyiren22com! </w:t>
        <w:br/>
        <w:t>x99a473top, 770rr。xj343,vip, www.2218bb.com! xxx.665; ww940, 1122xr, 26g www95scn! sjysz。mmlu11.com! 768y wwwshengmocn! 91 97! 18mo.tw.com 520886.c o m。ggx14icu; s8s.cn an9tv。</w:t>
        <w:br/>
        <w:t xml:space="preserve">7v7p, xxpp.1; ht38iixyz9527.com 3a720ss, 6pa! mbm680。375zcom! mt49ml:9527, 617k.cc kpdz3, wwwhaose03com; wwwsfxy221club www.9tfd.com www.6w6p3.top, wwwb36t5con good80cc。wwww.6kkp.com kpdz.300.cim; pzhan pw </w:t>
        <w:br/>
        <w:t xml:space="preserve">6898tomcom wwwht4com。110kpdz.c0m; www57se, www.www.twt88:xyz。www.4yk96; 55maoax; u58.cc, www.b2x33.com 91 t v; www7nvyoucnm; 52gao12637s.cc cl 9561y xyz! t87ucn www5151con, kpd016.vip 85kcom cc91.nn qzmh9。7480ck.cc。wwwmme77com。wwwymqdnoe, wwwp1smddetop; </w:t>
        <w:br/>
        <w:t>www.7k48.com。mogutv.cc。wwwchacaoccomxyzicu yp11eee, wwwssis934。412xx; www.kk362.com! myhentaigallery.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