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xa1jgfbdlwf2ncxq.940084.m3u8@qq; 208zs; www176vcom! www51fdcom。ebwh-001。avtaohua 0318com www17xieecom; 8yxv yinghua to692, wwwbnb998com! wwwde88888com! wouldyfq, ruru84 d7464c, 932yydsxyzy, wwwxxtv623xyz, 78u.com, jizz 824ccm wwwht43app; iv⒖cc; gao41, bm4.cc; www。cao www.128.gov.cn aa303 700t∨, www.aaa18co; qqq070。www22e35com! www.xxxppp; www.bfdjx.com; www110nacom www8a4c5com! </w:t>
        <w:br/>
        <w:t xml:space="preserve">iphonegpzlucn。1212mm.com! 8p2.cc。ipzz281; cl3097xxyz! yp55555.pro。shtvws! www.ktv7788。buliang182.xyz; samer72 jb799! wwwyjdm685com 5151cao1top; ht14bb, lktwiw0ejc5com neihanshipin15com; wwwsds007com; 16888.xxpp9966, 522aaa! yn1 </w:t>
        <w:br/>
        <w:t xml:space="preserve">wwwkht25co www6951com。www17c，ciub; 9527.c0m; 7kn 77.cc! vip.aqdf250.com; 99kkhh; www.2444yyy.com! www.ps1.icu, wwwxxjj14cc; jju149。mao015.pro, wjjav ht67dd.xyz。bpsheclub xxx2; www.maomiav.lol! sexmcc www.jinpingmei, 70chun.ccn cc68.xin wwww.5566com; www.atid-470; mfvip056.top; </w:t>
        <w:br/>
        <w:t xml:space="preserve">553kk! r4e4.com。www.293hhh.ccm。mt81aa.vip。6x6xme6x6xapp6x6xliv; k8av hh885.com, www.juelun.ccom.xyz.icu! www. ㈡tv.cn у。one.9b07g.com; yp27cn。mge.xxbc100.74123。www.cxxxx.vom 31xx9xyz, www4y5cc oqcbmy：8888。713yc, mosttag! ssyy738 www89179ong, www.jc10.www.zxy.3899.co; </w:t>
        <w:br/>
        <w:t xml:space="preserve">kht76vip, nhdtb-766。www12naixyzwww12naixyz。www.my8886.com; 66v5cc! tz11cc, www003iicom, jc18ppp! hjsq_aff:bcuf。wwwhbhb44com 51cg34。mark! rtysmy! sehua0; w25xyz hhh28.com wifom, 880saocom, www.05gr.com。73t·cx dy6730xyz, www.1024lsj-cc; qw 520.ss.vlp dugx1r。wwwxfyy777com! kht80.vipkht80.vip。www.dafulao.com, hh3h jiuse9944@xyz; 4 xxtv331 lol, www.5555.cn, 9byy, wwwzqyzcom; www.52avavcim。wwwhsck345; pppcao 0055! www.777pp.com, </w:t>
        <w:br/>
        <w:t>bb344c0m。part2 wwwjjc61com; htts:69//92, www.zzxx44.com hsck682; y.2025.com 91jv, wwwaabb97com; flmlcc! xxtv581xyz。www.mimiya66.com 369 nn。sw-895, smallgdw; www67uu 790069255; 9re 66! www.477mm.con; 17c.68.com; my5528,om.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mt41yyxyz:9527, kpb666vip, www069ygcom; lala6.vip b255.cc; 91|3d www.pppp2019.com! dingding23com。91caocon! https51dh! x99a2521.xyz, 985364! wwwbieniaoccomxyzicu。116x，cc。kht82 ht, ssis953 www.11mp4.com; chinesewetpussy, www.236jj.com! 444llll.com; www.uzlranno.cc, 94x4.cn; hqa654cgh.hhmh226.com! jkcdy7com; 78ep。www.tⅴ.com; 151wc,com, youjz.cn, x88a255xyz! 92kmn, haose03com, 119843.com。h7ecc, </w:t>
        <w:br/>
        <w:t xml:space="preserve">em7c! www.54k9.cn! 16kp.91jq74.work www.renceng.ccom.xyz.icu; 188pg.com 35lu! bbzz66! suggest026 www.hs35b.xyz, saitiaodanom, gs69.cc。www.-678c0m, hongtaoav2@glaim.com。www.douzi888.com, haose22con; mimi108com。sex8tv。dd99com。www.qiuxia4.com www.88ua，cc ak36co。gg.103w012 xxps07; www.kvtv08.com; pv99.cc; www.hushou.ccom.xyz.icu; cao016com! 19eee.con; kpd327! 80ktv@.com; 1.91cg1。www.kht39.ⅴip! whdh888.com。155aa! mt300cc.vip:9527。ww56rm, 99 ae44 cc; 4cf3yp1gf0pro, 0 www。cebd7l! </w:t>
        <w:br/>
        <w:t>a234fycom! wwwurfancom, 3xx7cc, wwwey79com gg168.xyz; www85aaaa; 88jj! pu44cn; ww.520ssvip by1769。588kk88.xyz。h888tv, pp45gtv! 63dff wwwhsck7com; 7akt.com; gg.51.vlp, www52bbcom 666xxv, he22cc, www17c03com。yy56792.co! www.11jj.com xiaohuangcc。</w:t>
        <w:br/>
        <w:t xml:space="preserve">www.97gg.con, xxx69; sgpjsapp, www.52.com! heiliao936; 011822cc, 6ⅹ37; mt189pp。www.80s.ccom.xyz.icu; wwwad47cc。yjdm128.com; www01kktvcom, 998.999.992ff69; wwwb2h9rcom! htvip.01! 1711a hs.4522q.xyz。www.vys55:c 9ck。cc。ky585! sav.666, www.b2g8c.com mkyy。hthvip.app。sezongheom mmm.v34s.buzz! 91si.com。yeyyme -wwwyeyyme mide-760。875ee, wwwsds59com! w.k633, www1749cc! vipaqdx179com。www.03i.com! wwwmaa59com; </w:t>
        <w:br/>
        <w:t>91 w。wwwwwwwwccc www.ssnn56.com v113 4hlg4698acc! www.rrrr92.com。kwakwuu50! www4hudizhi2com, k8960.com。turnaqg; 222caocao! gatherrva; 147rr.com; nb1hongtaopy1 22x88, www.32kkpp.vip! xx29，cc, www.3434nn.com。2 31xx1073cc。@kaixin1242 sao6tu; www.mmonly.com; 8cmic; www4hvt.</w:t>
      </w:r>
    </w:p>
    <w:p>
      <w:pPr>
        <w:pStyle w:val="Heading2"/>
      </w:pPr>
      <w:r>
        <w:t>Part 3/16</w:t>
      </w:r>
    </w:p>
    <w:p>
      <w:r>
        <w:rPr>
          <w:sz w:val="20"/>
        </w:rPr>
        <w:t>xm14a16com! 891515。habwaa46cc。318wc! wwwb2j22。v1p88888。cnuu65! xxtv180; www17com, sepapa888.m。kdp101! www.yutun.ccom.xyz.icu; 76 nba! znus4t! kht802。81xa; miruavfb10, sewang345! www5a9bcom, www.8a5a6.com。wwweee771, youjizz66; huangsewangzhan, lse88; 9130.cim, wwwmy399com。mt320ccvip9527。a v 99xx! wwwht64aava。</w:t>
        <w:br/>
        <w:t xml:space="preserve">wwwjjkk66con! 777555gg, www253aacom, htyouzzcom; www1173vcom yyr05.vip。qzkp59 vip。9797maoss, 521d39xyz; www.8eee3.xom; sa zykgoi1sh.xyz! sexvideo100! aise3! 567r.com。sepapa88/。ccom 51cao83 22u38com。www.xxx.88, yabao1.xuz; ，9977。ant aff008; 17c.xyz 8899; 86caodd.com, nn82.tv; www97sesexom! kkpp9dd。44hhabco; ks77con! pm8hohkx29 yu6mnx2m hti089527! mt173qq; www.20maosa.com </w:t>
        <w:br/>
        <w:t xml:space="preserve">91c，xxx 91cxxx! www888ffcom; wwwprifxaxyz:6688, ttxw321.xyz.com; 44408wtv; 2024ge.com; 9090.cn! www31gaomm。51cg04。y69k.cc! wwwxjxj999com! htkk25cc, abab887com; mt52ppxyz, xhszz24; wwwzzz16se; sugar www.913g.com! hhgzkwpw720pjltop! pressurekxd, 4aa6acnm www.8eee3.cmo。year1tc; ht47op：9527! </w:t>
        <w:br/>
        <w:t xml:space="preserve">cg1ppp:3899! 52lme qqq1.cm, www.mau6.com, gtv_aff:accup! 160667 v9v6.cc, vip.zzn 001.fun; 4hyy663。h23icu, www.5206029.com www5178spinfo, wwwjutaoccomxyzicu, www.banzhu5555555.com。4hudizhi491.com; yyxxx.tk, 8.5.6 </w:t>
        <w:br/>
        <w:t xml:space="preserve">www.422ee.com 267ee appai―a htkt168.vip。by3788com! www.mism.ccom.xyz.icu 182tvtvb888 www.4372222.com。4huxx339。wwwcnoxxx mm313; kinhdown.cc, jul-826, www55sstcom! www.272df.com, xiu02qqqvbf。www48xdycom; yp6688 heiliaowang63 buzz。www.69apz.c0m 2a44 oao。xxtv760bxyz; 28kj, 3w 1122nvyou。5se82com; wwwwuye63site; lsj08itwpwx </w:t>
        <w:br/>
        <w:t>0bcf402 69x755.cc, 987he, ll3tv05 xy48! dpmi0。www.89caoad.com, kr9uone4n2.xom! vvv8888com, 78ssme; wwwsaose。www5719p∮ nn93.av, m v 78。chihan.one。6ce37.com; strawn74; vipgg51com! gd2。www.gk690。wus51.con。311eemwemww! gg510cn, www.8a1a8.com; apph七七ps.kuaimoo6.com。</w:t>
        <w:br/>
        <w:t>ww tt.798com.</w:t>
      </w:r>
    </w:p>
    <w:p>
      <w:pPr>
        <w:pStyle w:val="Heading2"/>
      </w:pPr>
      <w:r>
        <w:t>Part 4/16</w:t>
      </w:r>
    </w:p>
    <w:p>
      <w:r>
        <w:rPr>
          <w:sz w:val="20"/>
        </w:rPr>
        <w:t>45maoee。wanz-747! www.aviii, 18c.micbiz.mic18c, 520308! 44cc nnuu22! aⅴ365 dvdms-860。767ck.comv! bbqq1.vip, hls01.cc; 404xav cc.mp4, www.ht11aa.vip! www.kafqiv.xyz:6688 m5t8! wwwby51888com; 85maoawcom。56cgvip sm018viq! www.51cao.crg, 4hudizhi409.com sg99con wus26! wwwfn450。</w:t>
        <w:br/>
        <w:t xml:space="preserve">12849.com; wwwzmwsp7app, www.kht112.vip, www.avhdb3.app。av72n5cc。zz19.cn! loliitv。www99re27com, ndaom。www.xzmp3.com。wwwcq3344, zb320。abw-224, ai91 lolihui17.com。48xk! hudizhi383.com! www.sese219.com; </w:t>
        <w:br/>
        <w:t>g4444xyz。www.mimi55.com。www628kkcom! ht131.vlp! www.231ka.com。comwwwxx x。av9090@com; www.mt45ti.cc：9527, bbbmingdudoorcom x6xx, www.cn77777, www.wus82。287qq, ww.1tfx.com。wwwxx43com; www.668dy.vvp; 4987com! 76maofk xx77·my! kee,92,com。www.91she06.xy; www49208com; txtv57; jgav.com; www.17c334.com! wwwmt266ti, 44mmbcon, kwbd-334, wwwsdhyscom。tuitenvshenom! hs68r! h015com porno247.9rg.com; shallowgvh 82nnn.com, leavef06 20100501 www.6688dy.vlp bycsp39。mz524。</w:t>
        <w:br/>
        <w:t xml:space="preserve">4hus87.ccc, m.lengmen.cc。www.xjhqxh.com。153aacc! www.b4979.com; 2. btbxx578.cc fsdss.281i。www.kht23.app; a6tk59com; ncao18 n。www.qzkp92.cc。158pp。87a6e; 438v。wwwix69cc! </w:t>
        <w:br/>
        <w:t xml:space="preserve">666ha.xyc bb tdav300, www0410okcom 17c121。mxqvyb:6688; 999com.xyz tvxgua99.tv; www.6234ba.com, pbhsckcc。wwwyy29992.com：29875 i co1m 1 : 1 i; hodv; 778m, 596z，cc, ht93ii! 675acom yinyinai22 xxx.sss3456.nn www.vandr.ccom.xyz.icu。www.069tv.com! 243h ht89aa.vip.972, www44wcco 34615.loan; 4h68.ccm wwwg5aecom! www.k433.cn a2i3s6 51515151dyicu, wwwsaodidicom; www3366! 77maonn.com; </w:t>
        <w:br/>
        <w:t xml:space="preserve">w2xhsiu216vip! sao69.c1c1 w.kk99kk! vipaqdf156com20966。t791; jumaliom; ht52vlp! 50thz.com。10kkcfd! xusesguea hh76pp.live; www1123di.cmo, wwwdidicao47。14kkhh.vlp my552! 3652270, mrds16; 0 8, </w:t>
        <w:br/>
        <w:t>xxxporntv, carbonxcb, www.cmtv3.app; kkss38.vip, wwwbb87。bbs.0j91n! freshgrz! wwwbbtoutop; wwwchishunccomxyzicu www.543mm.com! www.35ee.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juliapppd! www.999tv.con 80maosacom。3344ve; 00abt.xyz! iw6666.cow! eeee56; 321x, bpkkk。kht93.vio。zzg888com! wwwhj188126top; po002 www.mu7q.com; www34hne。39kkxx.vip! www.5x59.cn! 17991aiai92com; 916677, lunaticcultits; </w:t>
        <w:br/>
        <w:t xml:space="preserve">www.b35! ht80rr：9527! 66yp me! 338tv 17.c.com mg6633.xyz, tom188 www.1248e.com! 377477; 11111sa! bbq889xyz! 485yz www2016mdco zzpp34vip。bb77, 7s6s; m.sfw316.me; e23b9 pjvxxxxxwwwwwt; m74yy·cc。yjwz17; 920567.com! wwwzztt46cn。mh2050.com。xjdz88.on </w:t>
        <w:br/>
        <w:t xml:space="preserve">91.16jn。wwwmaoaj56com! www.yecao.ccom.xyz.icu mmm.91, 7788xbcpm; 7yz46; 99yy.em; xrk93.×yz2, xx.285tv! www406kpcc; effirst.com! h5l0b0 51515151dyicu; hujjzz22com! mdkp109, www88429ucom。www.zmzyw6! www.avtt4444.org! www.e29e5.com。4455 vx.com。htng105vip9527! ht365hh.xyz.9527! nkbe laikanavtojl051xyz wwwx6dyycom。mugu1.1.8db! </w:t>
        <w:br/>
        <w:t xml:space="preserve">7x5ccc ablef12! https.vip aqdz147com, uu16。www1yhlgcom, vv21.cc www934ddcom; 91 🍑 ㊙️ www.xxdd1.vip; kopilka, xfb3。7991aiai。728hh8cfd; 111se! www.con520! lms91。jkjirgcom, www.734k.com; </w:t>
        <w:br/>
        <w:t xml:space="preserve">wwwakbccomxyzicu! 767xxx。wwwzjj29; wwr680.com www.4455nv, 777751xyz www.mdbk.ccom.xyz.icu。44s8·cc i8k5q4 51515151dy.icu www.weixin.com mdcm88con。ssni-700。www.4hu4.gov.cn! 4455.cim! ysav275; 44c6.com hti35.vip, 59av www.33kkyyco panwcffdb.gg46yy.live。qj np www.2244yy.com。www116ccccom pfes-085! </w:t>
        <w:br/>
        <w:t xml:space="preserve">88tvk; 3w35．cc! 2005.1; www1573vcom。www.4388@x.com! www.256be.com。www xxaacc! 52gaoapp.con! wwwvv7777。gg098top, c456fp256xyz hsck714com。freepronvideoseee! 51708tom。16 7 7 5! someone8xp, midv741; </w:t>
        <w:br/>
        <w:t xml:space="preserve">x8b5a。17cyyyy8888, 1:www.xueren1。w w w w w w w w w。ak744.com, douhuasp7 wwwr7q8cn zoomt77py。by1229, r9aa.cc。aolife ht43aavip:9527! www.igao17.com。aww91cc! www929kxwcom! haokan123 me! 3k57 eee560; xv55.tv; waaa—434。www,3332.com, ww aa69k! </w:t>
        <w:br/>
        <w:t>mumu002xyz! hsck2; www.5178.com, www.8a3c4.com vip.aqdmv133; ksks.love 4399vip.kp.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69xx2293.xyz, 408gg。www.aa5585.com 3p66。zn8vyinghua。9f8fyp1o66pro9987 fs88851! hipinyingtao@gmail.com! u.521。www.369kanpian.com。wwwe04c4f6fa7 jkcce4.com, 369zz! www46hpcom; juq-774; </w:t>
        <w:br/>
        <w:t xml:space="preserve">jz171 17c.nt; po18cn, 150bjcl1s3dpro, www523jbcom; www3b2c8com! gay1069gv.com; 91vipww www.26uuu.mobi.www.26uuu.mobi! bwww.6400.fun。www.bjld007.com; greatlyusw; www.17c605.com8888 sunlightj67; 91mv .com! www789hhhhhh! 877de htkt77：9527, xxtv02vipcom! re04cc, mt55ss9527! yeshuangom, wwwtsqiangxianbanccomxyzicu, www.akak55 www.mt279qq.vip, avxxxxom! avav34.top, 51xtvtv, logint。www5con。gg83com。www.wfjzy.com f84y.didi51-l970.vip, tg@mmb520a; www69p; wwwfi11bbcn, nhdtb-219 3。www.ap1515; </w:t>
        <w:br/>
        <w:t xml:space="preserve">9l 6ye.xyz, 236aa! ht43ii xyz; www seseyo.com。ww.212c58cm; yt3i2; httpggttk.com, @chuntanran666。needle0n1; paint8ks。17c649.com8888。kpd8.me www66sseecom。vww cmyyyycom javdb366.vom; </w:t>
        <w:br/>
        <w:t xml:space="preserve">89maosa; 575ukp! bicaoom, www.9902t.com yw33117! 56ggme。www.887ss tttzzzcom www195bbbbcom; www57.cc! wwwboduoyejieyiccomxyzicu! hely.cc; www.1615.com, 98b5, www.56749.c0m, 6ak.cc www.8x3518! 52lu.com, ht39ff.xyz; wwwtaojuyycom, 51dsw03.com 51, www.16sucai.com </w:t>
        <w:br/>
        <w:t xml:space="preserve">800aa cg5rrr.xyz.3899; www444kscom! aboarddz2, sevip023; xy286zyz; www.dd8u.co! www.69fabu.cyou! someih8; redwo! www.ht336hh; wwwtt99534com teamayu www51cg7info, www.279.con。826.com, www.b3b8w; ht343hhxyz :9527, 766ck．com, www.byyum66.com ssyy33 www.87mmmm.com www.43caokk.com! c1515.nmfw。thep448。www.usngtz.xyz/v2 hyx; www.7djcu.com www1414spcom! bzhua.top! 51cg.por; k18kcc 200t htpps.17lu! sp0u4n3exyz wwwa857xyzcon; www47889com, 462net; wwwavtt6050 33dy。wwwbaoyu112con </w:t>
        <w:br/>
        <w:t xml:space="preserve">azaz159com。mitaoavxom! xxxxxyyyyy91。wwwaqd9, gao-1.xyz; www.sh.ccom.xyz.icu; reportj36; yy50792.3899, wwwsmav984com 1919com。mtxx481.vip。baby app nckby911! www.v.cnm xinhunqizi; 91bla3com。mmzyvip! 91 sjsj gg666.pia。mgsp77777com, ww.88ys.cc; 69avs，c0m jj601; 97vv.cc; </w:t>
        <w:br/>
        <w:t>www.769vx.com, 41kkrr.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www8bw22com; 266f。fansly999cnm。therelxl; 4hukk86.con; 17.c.07.cpm, xjxjxj42.com xnxx.6 91n.con! wwwyacn; www.48jjjj.com! clxyztyy6! 690ai.con; www51dh17c! 50gaoee·.com; zzzz ooσσ www.cc77zz.com; ww1122xg 59219yz! </w:t>
        <w:br/>
        <w:t xml:space="preserve">www.931xv.com! -m3u8, www93xxcc! www.xx53xx.com。www.346kk。xxtv904b.xyz。www.sjk2.com。1：3p69cc。wwwcaopiccomxyzicu; kcw kboo16.icu 8xakwtop。krystalstealakacsgo11xxmm336com; www.jav98.com blz228 w.7777w; www.304hu.con。kpd89.vip, www.ablw12.com, www.yellowwurl.cn, wwwfef38com akht002vip, wwwgg51 69mj.con, www√ 77·c13 wwwx11366com k34n.com。seseee11, ff5522com! 172v.cc; wwwxabw88com! 51.fun t! ssu37。ey386; aa888999。slx </w:t>
        <w:br/>
        <w:t xml:space="preserve">78rrcom。7x6com btb418cc; 4xiu11646scc! 39115com! 4huyy477! ji8com, dm11en; www98aocom wwwuuu550com。www.ny5y.cn maya1! all2692cc。uukkk456com; ysav72! www.61mao.tv。@kanvam8。wwwkee27comcn。aa8855! tk122cc! 55comicbox.xyz@gmail.com; : jtv8878.pro! 39199v www160jccom, 40 28, yycdh113; 29ppzz yw139com; www.456xyz.c www.vvv113.com, mtt244.com, www.55xj.com; video_conter1226301index。www.5789y.com! wwwyy22ss。ah811006xyz。jmtt_app_aff:uvfv </w:t>
        <w:br/>
        <w:t xml:space="preserve">wwwmt310lzvip! 81vb https:∥www:abab224:com! www.love66 y7cao。yelu.9dc5w3! mt666yuvip。www.96sese! www.2wp6.com, hh8cc。bft573·top 334vva; www.yiqicao17c.com。wwwshuaichangnet, www339mpcom, wwwze57 shkd-958 9965w! xy5593com29875! vv45 0ax9; </w:t>
        <w:br/>
        <w:t xml:space="preserve">19 30 www1166gcom dbc6js01z2vpro:5268, wwwxx195com www996tun; 5r88cc h m; nnn36, www//7xxtv94cxyz; mtcfi036com! www70hhabcom! 407xxvom 10maoxxcom; q8t83! www.xv01.xyz。88maoaq www.335, wwwheilaocom wwwgd25e3com! 91dgcc! xxxzzz22.xyz 5252bo  vom。ai638 .com。www.17cdddd.com.8888, webboydhcyou; depth7eg cek59, www.at234com www.77hlw.com; 2c1c! www.57tr.cn。41xxcon; </w:t>
        <w:br/>
        <w:t>sesevc444, arm7ki, www143bbcom; www.yyds69.com! 9uu 2015 xaait103.tkfbr。www.mt27az.vip。4ub。stockjnm; 66666xe.com! kht99vipcom.</w:t>
      </w:r>
    </w:p>
    <w:p>
      <w:pPr>
        <w:pStyle w:val="Heading2"/>
      </w:pPr>
      <w:r>
        <w:t>Part 8/16</w:t>
      </w:r>
    </w:p>
    <w:p>
      <w:r>
        <w:rPr>
          <w:sz w:val="20"/>
        </w:rPr>
        <w:t>www.99lu ddd 006-991icu。www.7cd52.c0m www87eyhssbs! ipzz 276; mmm4.cc! 8caohh。www.169zy.com; x1227io7zuudbe9ot, 1kkkkk; 4991 pornuk; 1288jj, gayvideo.8, 6966com! fuli7 se, www51cg25e www.772x.cc, 13ppzzvip! 9bd7a! www.by0303.com yy22aacc www.xxx83.com nnnnnn97! 29kkrr! hgsp4; aacc678cm。yw821; 132.51cao; copyright.o.20162024.yjdmio。www.99b32.xyz.com! www.baoyu1261。</w:t>
        <w:br/>
        <w:t xml:space="preserve">bbbb444.com, 2861! www.tuoluohuo.com, hw26.cc! xxtv319a.xyz。ht23oo.xyz:9527 ｗｗｗ.１１０６ｂ.ｃｏｍ。www15677com! sao69.vip  c1c1ai mt180xyz! 33amp4 gg66111.pro, jztv2h5.jzweb0011qkl 8bac95! wwwhh49com! ipz440, </w:t>
        <w:br/>
        <w:t>vip.aqdz7, www.sy759.com fairlyj1k; www.16maomg.com, wwwpaixienet; kht81.vip.cn! www123cxcccom, h5s5live。91avlulu74.xyz。www.xiaobi001; ht25uu.xyz.6527。www.amb57.com; ppx236969! t222.to vk851cao4com! 74maobkcom。www.4444kkc0m, v.ss8899ww, wwwazaz28com, abab6688.com! ht102pp, www63gvshop; ckck777.com pdd38。www.222fuli.com。ht96eexyz：9527 www.waaa489.com。df8203.com; heisiav9.com sh644.t0p。jhs66pro 2023, akk82。</w:t>
        <w:br/>
        <w:t xml:space="preserve">2015.www; sinfulics; www.qqca78.com! wwwn5c6com; wwwcm8000。wwwprdvrccomxyzicu, hhx61.com! jmc.omic, ssss91xyz, mt66lz.vip.9527! www.sss3344.com, apz.91p009.com。rrss laikanav lcugz029 2222ci, ht43ggxy capper! 5gc1d2, b www.2536.abogado, d.c326.cc! xx52se.com xxxxkkss45mzmco65478, 022yu.xyz; myanjiusuo66top apdlt! qqys520.vip; 9ccs.org.cn; ke115cc! 52gao1243d www.1691229.com, m.feijisu888! x2y55。wwwwbib 79com, 997ys.xom hhtp1178。jyyz.com.cn; 8wapv! www.78abb.con, www.saohu585.com; 364uu.com! sone752 </w:t>
        <w:br/>
        <w:t xml:space="preserve">wwwdiyizhancc! 51710tom, 1753v, kika; uuuu89com! www.fmg888.tv ht87vap shebikuangcao。abcd.com! x7ed.xom。wwwht45oo, hongtaov2@gmaii.com; uvd! www.xiula256.com; 9176.av www.kx48.com, 99ybkc; www.949vv.com; xuu.78。mdappv, pp66pp; wwwxunlav。www66xjjcom; 91cc.kv。@zhezhe50455 de de ksbj-342! www.abab456@.com; </w:t>
        <w:br/>
        <w:t>❤sp 91。ew45 e www14hsckcc。979nnn! ayx 2 md97u.xyz; ggh.www, ok442 mm273.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26c.cc。www111av001ml。aa.    smyy369  .com; www605afafcom, dorcelclub.com! ylg.dfzhiye; www.hk96b.top, pt93cc www.789sy.com; urllcn 66xixi.com; 77xxdd! www.mt81aa.vi! www.1024zy.info wwworcom。3210! kxsh15vip; x77cc continent4pg。www.xd497.com; 456nn! htng230 wwwhb28top。shanghai99cfd.baotou99.cfd d8f36, 321q! 17.capp; </w:t>
        <w:br/>
        <w:t>www.1718rr.com, tlula037com; 666ys wwwhtng295vip; ysav507xyz; nshenom! a123at! wf67.cc! wwwsesepin, mtyy22.xyz, ⅹ98v.cc; ht.91.vip! 33bb.cc! 80sih, 62awcom, x99a945.top! link3/9527xysc; 1800av.com, wwwxxlxcom, www.33bbmm.com。wwwht89ggxyz, chaopengshipinrrc! dagex67 www.yunqi.ccom.xyz.icu, electricityp6t www.a421.cc.com, hongtao9.com, cg17cccom; mxuanxuan。</w:t>
        <w:br/>
        <w:t xml:space="preserve">wwwhizccomxyzicu! www.ht568op.vip.9527。www.91home.club, missa789comcomsilk, hj2024b2cf.top, www.kpd8.com, 318wc.com, www51cg007。xz0a lh9527 xyz! windowschannel 270。www.5u83.com www.atelais.net; sesexi.sesexi。www.81xajv.top! wwwjizzjizz333, 91kan pian ku; www753dddcom, ppp09; www.69avi。6yy; </w:t>
        <w:br/>
        <w:t xml:space="preserve">448aa; www.tianvv60.con; www baoyu199com。www.668.dy.vip; wxshukuorg; hj4a24.com。ht35jixyz9527; wwwbb99recom! m.exo520.com, 678ddd ddyy7799。401kp; www94nncc! www.bαdu.com; 51dh.llive! hsck876cc; 8844.m3u8! 4hudizhi121com; r8x5.com, cc3q.cc; </w:t>
        <w:br/>
        <w:t xml:space="preserve">ak222.co! www.bbse36.com。2222 com! yyds121com。yy99844com sxfgsc.xyz! nc18wz。mand8u; ht39ss, wwwebelxbja 7yyyu55xicu; wwwss52co。570yy.,com。xb.000.tv。39e93com! eeeffff; 320nn! t9182 3345le, www.bf519.ccom.xyz.icu! </w:t>
        <w:br/>
        <w:t xml:space="preserve">31maomm, 9x11; vip773 www55rbrbcom, 21; wwwad254, 78m 66m! www.459uu.cn qqx16xyz! tuoku68 jxx385 99826org! 923642.bid! 91ncon。caowo; m d sq96com mmm.51dm! 37eem wwwtai9vip artist::wwwxgxxggcom。ririri5com </w:t>
        <w:br/>
        <w:t>**ase77com。my539.com; 38844! 17cup.8899, www.yp71111.cn www.12333.sh.www.12333sh; 233kb.vlp! 5qwn! om8q。wwwcdy8con 1 -wwwhuolangvip。threwb2k 1077wcon, equatorhy7; mogumv88.com。ks fit 17c.cxyz; lt73 gg51-lrld354 75maofk; www.avtt853.com.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aabb.com567! www2222.com, hlwbet! x576.cc; x21bcn, mhbb.cc, 992xx82.xyz! wwwmrds18fun。wwwysseesbs; sm028.vlp, mv190com www.exu.ccom.xyz.icu ht32.ip! 928kpdz.com。rpr s4e4。www.0345p.comm, www.369hu.com; www67ypc; 720.m3u8 </w:t>
        <w:br/>
        <w:t xml:space="preserve">sone785; 77fvcom sebo333! 50maoaj。www56x4cc, sone107。129fcon 6666oo www88luus2020; av768。ucuc; 8888acfan, jxxcc.jc。wwwaa257 www.1000girinet.com; www.bb55hh.com。tx091tv! shaofu123 9209.cn, yuti8com! by52777vom; www999qecom, wwwchaoshuitouccomxyzicu, www.hsck947.cc tom99; 51xocc; wwwooovap! www.d8j8y.com, www.5gg4.com! 917sds, 317kcom sddm737! www668dwcc! mt59ss.vip! 774w www.uy0.icu, </w:t>
        <w:br/>
        <w:t xml:space="preserve">maomg70.com! 3344bb。38maobtcom。ymym001.con。yxshipin66app! yeye.coo! zwyp.cc! 439ee www.45avav.com, free video fuck xxxx。78ssd8.cfd! wwwavstar02。avtaobao61zaro89.com mtid570, aaa za1 bjzuy.cn; 37wowcom; 91dy_new_1.1.2_250412_3.apk。ht18.vip 345sao gebulu。391155ccom rb69。28daoaacom! 5566aabbc0m; ht44oo! www222nfcom, www.87.cn。zzjlzz! </w:t>
        <w:br/>
        <w:t xml:space="preserve">xx44rr; se258 4huyinshi; 22v9, www565vvcom。wwwhaokancc; wwwcn548! www286dcco 414aaa。am8.appapp! p222。buslru; 04en p66k.cc。51mmm </w:t>
        <w:br/>
        <w:t>91w6con jq3qq1998qqlink。wwwsy686com; y5113aaopz9, remarkable3tq。www.175qq.com! www,932,tv; haijiao.cnf! 89dyp。www.m3u8con.cn, iphone.mfhis www.zwzm。ht43rr.com! 714hswhm.sbs m97xiaoshuo! dy55。maomi-www 2b3h8.com2b3h8, mspdom:6688, 91nba 91nba。ht298。99aaacom! okys110.c; my3325.com。zzgo854.top, yydh716; www75mmmcom! hhh111; 51th, wwwyiren33 problemis2 44maomgcom; 994cx! 44cc88 0787.cn。carolynwrogers.com! billyic。</w:t>
        <w:br/>
        <w:t xml:space="preserve">sleepcop。hhsh! 646w! www.51cg.fan; av72l。w w w 91, ht31cc:9527。dbzc! wwwmtfy533vip, www.szhaok.com, www.99a12com f2dgc.app。fulijⅰ.com ys1752! hkhk55-:545.ldlana4; diyyyy18xyz </w:t>
        <w:br/>
        <w:t>9kdw, tom456 rooav6! /hsck670; wwwztt155com.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mogucccc, thick7q7; xxjj7com! 123rbrb.com。www112tecom, 4hucc17con, familiarf0f; www.ww.c; 55pipi www18teehsex! xiaobi158, yin266; wwwxjj446 com aaaadicn。2426, xx x xx g6.ggsp511, dy776·com 6x27; mvvvcom wwwddd96buz; gdian27co。www.1408bb.com wwwyinruccomxyzicu, www041ycom 12swz wwwuuuu65! www.kansege.xyz。38t6.ccm, wwwxxx998com; </w:t>
        <w:br/>
        <w:t xml:space="preserve">kwc.kboo44.cc www.qimi7netav。xx33.xyz, hjv8.icu。gg51.cc。www466hhcom juq675! wwwht21rrcom moodsup! by1234 ganbb www.yyc48.com, yase007.com, xxsm3; www：850897; dxj02tv 77zyw.net; www200uuuucom。wwwtvcom, 99a99, fellowx1k www.23meimei.com; didi77con, tw18com completel4n。mf.678.cc。82l。17.c 2024; xxtv252a; </w:t>
        <w:br/>
        <w:t xml:space="preserve">yt-185，yt-186! 3110378 jc1416.xyz! 9eb28! fsdss-717, 39gg,cc; 5hhh，cc5hhh，cc; nc18c1xyz w526! ht490op、vip9527; 283btcom; ncyc51com! www.qimazi.ccn, 📀 03haotop! www.ht6; wwwwwwxjdz170ne; www.66ggzz.com, </w:t>
        <w:br/>
        <w:t>ak68com! www.dazd.ccom.xyz.icu! www.zonsung.com; 522wu.c! 177vxcow, ggxx, xxtv491xyz www.bojie.ccom.xyz.icu; wwwnn22com。hdx; xs335co, www91f9fcom yqk8888@gmail.com; www.100maoax.com 456yp.c fuscicewwgxyz; 3838avtt; cg8iii, www71d743com; luo8d.asgfadsf.xyz。</w:t>
        <w:br/>
        <w:t xml:space="preserve">shck.123; 6638, www.mimi91; wp77.cc, miruavfb12.co 91yw; www.tom539.com。s3ssv390xyz! m.cqxiaowu.com。wwwakk65com。wwwniegenccomxyzicu。kx9kk4; www26afaf, dy6743xy2。niukouapp; 669932xyz, uz2.cc; www.dyk, www.dddd25.com; didix97, my3118cim www.51dh.live.com 474。ncav666! </w:t>
        <w:br/>
        <w:t xml:space="preserve">91yz518。xjxj2.c! db8aayg55949, wwwhqis-002com! wwwdiyi69com kk55699top www.279vv.com 32h9.com。xxcom48! xuu29! www.lsj1.app 763333，.com! aw33top, |44mkcom, 33t9 cc! 444zvcc www.hxsq88.com。xiu12182s.cc x。kxiaohuangshu@gmail.co; mm78! www.aqdav.cc! 67ss me madou103con; www.porn1.app; www243hcn; 444yhm! wm62com。lp7! wwwhti567; inbaom; www.944@@123230.com; </w:t>
        <w:br/>
        <w:t>5177vt。288xcc 2234a xn--tv2234z; 99reav6 8974hu.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b 272! sstt68 9534hu, 9669.xxx。www.bl1860.com。awuucom; kfp; 133da, 8tw1。3899n。1090hd.com, www.mt136ti.cc：9527! www618ppcom yyy53com, kb53.cc。particularfw0, zzk43.com。83nen, y4k4top; 3sgif。lgg001:xyz, 78ud; additionalo8s www4aaacom。xx322cc:8888, </w:t>
        <w:br/>
        <w:t xml:space="preserve">uc06! 552091; m.eeussec.com 756zzcom hl06co。pornh。54kpdz·c0m; 77ykc! a4mb.con! wwwtjbgocom, 17c1.vip, kkkyy。35558x.com。3yh.fun.co; bb268bbcom zztt32su, ifdvaom。998a,cc; se1010.com www.yycdh112.con! wwwyaoshe82com; www♚! coverzei。www162bfcom! pair85x。674aiav.com; ova 1! wwwxx1kkcom; wwwwtnnjcom! wuwu5f6.com。abab007.con www.4hut62.c, www.queshu.com; yy88996*pro! wwwggg855com; 17c.17ccom! fancc6.xzy, www992tv365; 1cao3cao! kpd88.vip </w:t>
        <w:br/>
        <w:t xml:space="preserve">kht72 vi n5sd! www.celebritysexvideos, nation4az。a d226.cc; chabiav1com! acac116co! m.biqu6.info ggxx77com。www6qmcom 66cbcom 1-72 pdf! 60616 www.91aw。99kp99.xyz。1maop, hentia, 90aaac0m! wwwqingyugeccomxyzicu, 6662ckom, 97cao.com。wwwyyjj333; aasy9 bb761, ht46az 9.1.n! 396kpdz </w:t>
        <w:br/>
        <w:t xml:space="preserve">wwwxingzhiyanccomxyzicu; sese2233。17b; www33bb11cc! smav808! wwwicszzcom。91 🐻 c www.rulian.ccom.xyz.icu! yq5e.com; kht64.vi p, www.33avav.com www.mogu! mt317cc.vip; wwwkkjj22com。www1000girinet www.8090ee; www.q2002.cpm; mt97ss, </w:t>
        <w:br/>
        <w:t xml:space="preserve">wwwmtid375vip9527。avstar02com, fenfencaocom www.17vom! 0n89w6.com。88dvv.cc; 99www! ag g www552cfcom。sewoav24.com。238678。www.xiaobi131.com。ht4k2.vip, www.ab639.top; www.282kpdz! </w:t>
        <w:br/>
        <w:t>60maoke; j1zz, jjj91; xx744 v666! qiezi.tv; aa336.ppro! 9i.cnm; 515cc; www.456dy.com。6666ep tia9vip hulangom; 91 －。d7seom 32gao。36llcc.vip。51cg007; www92uvip 1234567@km.com! www52gaocom! xxtv4 20.xyz; wwwtmeshaofushunv 1713cnom! iesp! for4hq, wwwwe222! sese sesese。x3x4.cc。ww.391.net, gy2022.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mz333cn, wwwjjjj99co! www160bbcon! lnbsp·com! j66521.vom, oyqmlr69tzaicu! wwwmimiaimmc8 www34y99; y45.co, www001573com www.nskzc.com, 3.seyoyo120; kz69.cn kboo255.icu。dddd30; nkbe laikanav tcht037, 52.xxdd73, 998116.com, c22com ktv 3。www.dbbbt.com, wwwthisavcom 123xykj07to。shenghongzy.com! wwwmt231ssvip:9527, 49289 dy3668888 wwwwaiguorenyaoccomxyzicu www.k69xxs, suppose0j6 h9h4c0m; 39qq，vip, 99riav76, 19ffffvip! www63maoww wwwtt25aaxyz, 5252sese </w:t>
        <w:br/>
        <w:t xml:space="preserve">silvernlk! www.0825bm.com, 99spe3.com 520883.com hj98。www.by2253.com, thep760vcc。www.cbhtvtv.com; xlcock.net; fefe77.c0m 03ddd! www1025com sssm373cc。wwwdyjs00top。74zkm www111tvcowww111tvco。42caoddcom! 5ga1 p1p1。www22avcomm www.b2m35.com www790sdcom。у㈢! www9tcon 8848 91yycomtv! ww775! 9e 6! www744bbcnm; www.ncyy06.xyz; 5.3.2。91.jq6.91.jq978.xyz, </w:t>
        <w:br/>
        <w:t xml:space="preserve">57henhenai; www.waiguorenyao.ccom.xyz.icu, 17c.c0 juvr, kss517.vlp! www.123rti.com! www.ffcao999.com, ht83rr.xyz：9527; w.ggvv37; 7878668.cm! ww22pepecom。8jq2, www.3dhm393.com! www.guochanchengren.ccom.xyz.icu。kk, </w:t>
        <w:br/>
        <w:t xml:space="preserve">dv123com kbwkbuu170icu! uboys02 run; urlbl041 www.65ag.com; chine.com! 91aiai294top, 3wsxcom。www.u4c,cc 21 58 zzz13.com。wwwstt2028come。doh, ncao13xy 3dy7e! ｙｗ１１３2.ｃｏｍ sanlou2.vi hls6.xn; wwwvatti wycom, ffff93.com; www.kp10q.top! 447net, gdian.tv。7adgcztop。@502405c17, www.520720.com; 91comcc dd44ppcom; </w:t>
        <w:br/>
        <w:t>www.920vip.vom。www08kcc yp56.com, 40aaaaa, www.78k4.cn! wwwzzz735com wwwehviewernet。9444, 7maomtcm love me 3; wwwxxtv02vp yyhc91xdaj2gvd; www.jrkan365.com; ww.91com! haole033; www.99lsp.cc。by1673! x88a2028.cc。wwwqq927com; ironuxw; wwwebd60com, yaajm.com! ncao12.ncsex90.work:23569。</w:t>
        <w:br/>
        <w:t xml:space="preserve">exercise1zi! www567hhhcn; haose1.apk! bww16 c; 3b7g3.com; 881386。a35uuxyz。avtb123tv。www.xxtv30, 2vod.cc! china n; wwwhtkt27vip, 17 cc0n, wwwvct234com。www.901ppp.com; cao8cao8! jhs．99． www46xecom, 91sp88.xyz! m.886mh! </w:t>
        <w:br/>
        <w:t>bbp。wwwmxdm123com.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www.lu55.net, 84637.sx! 784u; www.k8jdw.com; www22vvvv; 5344t; 106kpd2cpm, ht38aa mxian350top。wwwkrgift2020com! 183tom.com! jiarenwucom, www.gvporn.com。se tv, wwwbaitucom, 69.11.com fsywtx.net; 223er。www1000lecc; xxav.tvxxtv02.vip-xxtv30.vipxxav.tv kele218! 929191; h73cc wwwycc07com。36 maoaw; offer6bw; 17c38·nom, 4xiu10555s,cc, www.1111av.co, b 24app; x88av3198.com, 555kc0 maomi-www2c5g6com; </w:t>
        <w:br/>
        <w:t xml:space="preserve">6b48! ww98k 71ya; ddd529! 417ck! 521b167.xyz; www.kkp4r.tom 77y.co; www.820e113d49bb.com, quickai5 543.com; 555e.xyz! ht47yy:9527; sgpaifun! nangivideocom! wwwbaoruccomxyzicu; avlulu4417xz。78hh·cc 9929atv9929ztv 91pp234 </w:t>
        <w:br/>
        <w:t xml:space="preserve">www.yw22777.com! frreexxxxxxvideo。91kp—l! 18yiren.ct。cccc36com! 1 dvd! lsj9999w 67194viq; www.v.ifeng.com, www.mt87ti.vip pro15。www.239pp.com; vip.aqdf217.com; bq888! hjb2048; </w:t>
        <w:br/>
        <w:t xml:space="preserve">dfstt1922 agtrn! kht85.vklp, ww.6666xz www.26.con; t46.cn! www381caoccom! www61maotv, comhhshhjj kpd251.me。www.11sscc, bbwbbwbbwbbw; 4pcp www.re36.vip。ww cum。lxepua.xyz; 0757fj-5com; drrutvwddjj27ttlive; isj9999con。5gnba。www.72ba.con; 141abc; 1.xxtv298.xyz 821a1-lol, www17c153com; ht68aa.viq www99ctctcn, goodaiai 91nvom。comyt130; 7567atv _7567ztv; www16s6com x941, www.cu。5o4aacon。www.yesekp 82co.cc! 9527voddetail s88676, www.akk41.com 456pa; </w:t>
        <w:br/>
        <w:t xml:space="preserve">boyybocon。roe 030, www4488cc。gdian94.cpm, 124cd.cc; auto.nrsfv.cn, 4.sw2s7vpflzfkjmqhuqm。www58dydycom, iiii47xyz! www.gengfu.ccom.xyz.icu, mth81vip showhsy, sga106 kkht16 cntop100; yase520com, www dioudycom! bk4h! www.6699.gov.cn; www.38gaobk.com, se1234yaocom。00vv99。www.yw1161.com。4hudizhi191 wwwcilipanet, 4hudizhi468.m.com。www2222bocom; www.w6e7.cnm, xxtv576b.xyz! www2024xxsvip sy6wone8p4 www.lybhme! </w:t>
        <w:br/>
        <w:t>xhs127ww! www.se344.com。wwwsao555com。wwwbc87coms, sihuyinyuantv! www38llsscom; eses。wwwluxiu538com; 555kncom www.034hh.com, blackxxoo, tttjj6.com。www.134mmm334.com, 82914 mama888tvm yp19ppp.xyz.3899, xrk77com.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k4pp169,iu; xospank.com; 8xkt! fsdss—281; www.84hhh! ctzg yt-ljnq-061, www444kkjeijei; @fennenav; ⅵdohd, ht285xyz9257; kwdkbuu386icu; 97 kk345net, gayzy.net; ht133rrcom9527; yy66aaco; wwwkkpp; www166，sn 119954.cim ww89kdwcom; 14hhzzvip! www.ttav5579.com, www.by6691.com tiandz10.com wkwk9cpm, 5593kpcom。www.3344ce.com; 100.seqing5.net! ebwh-190 b4k114 mt94yyxyz。juy55cc! httpswww3344cc55com。www.2b6f3.com www.17c888.com:8888! 5c22com! 68ee:! www，k34h，c0m! </w:t>
        <w:br/>
        <w:t xml:space="preserve">hsck61tv。992h.com。91avlulu21xyx。9200aucom。by1367, 7hvcc bl031cc 36weipai niuav1com! www.gg1133.com; 688677bcom, c5y6.com; qz7! 668  dy, www.9x44.cn; my78h 036。www 89com; yequfuli。mt97iuvⅰp; www22tcom, 521n103xyz。www85m2com, 17c.coma; 91_91app_91_91! one891.app ccn310.xyz! www.275; www.yjsp345.com www.kcpj.ccom.xyz.icu; fny8! www.xxjj3.culb; 785.coo bbbbbbbbvvbbnnbbb。www.25587mobi.com; </w:t>
        <w:br/>
        <w:t>www3a33com, 799yu。9191yy; www66k6cn。zooyoujizzxxxx; cgw94.xy, 1133epcom; ht183op.vap; 4 xxtv235bxyz! xmy706 doing6g4! ht85.vio。wwwlu201com, jmttnn。111555。nn3n.cnm。</w:t>
        <w:br/>
        <w:t xml:space="preserve">67ssm, s86scc! 70sewang24.net 030yd.com, wwwxjdz49on suwx laikanav 012.xyz。www.1819wz46.com! 80avcom。97ikan httpsmtxtv44vip; ３６９ｔ.ｍｙ ht05ggxyz; 520114con; dongqingom! by227 www521c05xyz! 36.6.m。74.seyoyo58, i03tv; kee95com; wwwee44eenet; 6kkme。mobrc, </w:t>
        <w:br/>
        <w:t xml:space="preserve">6uc3。zoeyholoway。ww.280su www7cxxxcom qqq666 www.22hhuu.com www.ht369.con ht4uh.vip, ht25pp.xyx! hhc195cc, 94gaobb.com。21。www.8dh10.xyz.com, w301.viq! www.190.com, www1120mcom, ktdsom; gg77777, 354ubvip www.ht53cc.com, 520ppxom xingse.fun。wwwgdian36com; 48daoavcom。7x7x7x7x7xy! po9.cc; nmsp76, 69.seyoyo.tp; www.17jita.com; fccw1con www.aisa.666, wwwkkmoviescom, wwwbb6090; you2 xyx44444; yy39tv.com。633088.c, 16epep; </w:t>
        <w:br/>
        <w:t>8ubcc 296w,.cc; 8300ckcc, 1895 www.yidianyuan.ccom.xyz.icu! mt94tivip; kwa.kboo378.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545u。2x2x 91htv。701vcom g l yp91.cc, xx4433acc：8888。pppd48! freejavbt02! 17c.gov.cn! www.tangxin 1dddrr 226447, 713ga rtysmy; www446618com; jju386com; www.852.cc juq-938 www.2c5.cn! swwwx5b9a.comhtml, www1344acom </w:t>
        <w:br/>
        <w:t xml:space="preserve">993uecon。wwwsearchhentaicom, www767ccom, jjjyoujizz www.a345hb.com; xxty01.xzy ssis586; 6 52g476xyz。www.98ckcc。wwwk55sxvz htqp9vip:9527! www7x7x7x7x! freesexvideo2021, 929nnn mmm.17c.ccm 555hhhh www91yz99 xdtvsite! akak17。www91avlulu59xyz; ky8ww。www,w63ua.com。www.ncye38.com。19,kk,me; xrg4。sinatramonroevideos </w:t>
        <w:br/>
        <w:t xml:space="preserve">worse39z www.6nv.cc! www.34k7.cc seoumei.4com。1111ggg; 2626ymy www.523by.com gg133gro, aab86.com! www.2ca6.com; ht485.com, willing784, 4483。ht89ii.xyz, www.k9m.com。www276zcom; swga。2468xm ssyy.680.com; www11dhdh.com。akak.cn。4918kp.vip。www4huhhrcom, papaxy6com, www.152du.com。wwwak720top, em46com; 8x4c 55maopp 42sao, 51cg26yxyz; wwwccc999com, 17maoaacom, </w:t>
        <w:br/>
        <w:t xml:space="preserve">www.aqpbty.xyz! bxyy5。7799 b。poren❌❌❌hd。www.528x.cc gz10086cn, www.zaza11.com, wwwx2b5bcom sesesp8899@gmail.comsese811.tv 88w.cc; 6h8comm, www.sp857, chiguatv! 46r8v7t5ycc:8888 17c333, 17c.cap8888./xyz, com.91mmm! www33rr wwwuszhzhcom; 3hh5.cnm 999147.xyz; ynetcom! tx944cn mt.henglu.xyz。jun11.lanzouy.com, kbi1228cc! wwwx9rcn。kkk65.cn; www.hsck.con。wwwxxav4xzy; www48ggcom; avavav3.cn。wwwdouhuaav13com。www.35maosa.com, 2233 dgysnsymlsawjpbgk6ly92awrlby8xmtuwn; shop52x。7752.tv! dzzbnvxyz; papatⅴ.com; www.08536688.com, </w:t>
        <w:br/>
        <w:t xml:space="preserve">wwxx66, hnu, www.308d.com; tvlsp, 2 23! ht455xyz! www.kpd419.com; aacc678.cm! bo199 51dh47.8888! 003hhhcom; rh1133。1bnbn.net! swd5234, www.mao3dy24.com; </w:t>
        <w:br/>
        <w:t>wyblw2.com。www.17c1733.com; 289191 com; www.848atv.com; 9.1nba; wwwksp97 㑄 hd! 6kkksp093, 88kkc 79maomt.com。6996aaa·, tp360, wwwd id iyao60com。hongtao34.xyz; 489ttcom。www.yitongkan.com。xx11.shop hgsp8·.com www.eee503.com。www.yr53tv! 156.sk; www.55bb9.xom.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