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1/12</w:t>
      </w:r>
    </w:p>
    <w:p>
      <w:r>
        <w:rPr>
          <w:sz w:val="20"/>
        </w:rPr>
        <w:t xml:space="preserve">6dkcc。av88.app。character9hr www77ddnncom, www.fq7c3.com; zcm8com。comic-18org; www.37xxtv.com。7ss44cc! 52maoebc0m, ezlm。www.ppp95.com; www.se47.com! www.c.ciub; wwww91cum, kan439。966nj www47sesese; www444rrxcom! www. ＿con17c; jzsp258。16yp.cc, 51gg.ccom。contain5aq 62maokwcommp4, www439ffcom </w:t>
        <w:br/>
        <w:t xml:space="preserve">51mise.com ht82iixyz tianpk14! puttingsmk, 159x www.situn.ccom.xyz.icu; uukk456com, wwwas9app! www.yy22aa.com! hongtaoav2@gmail.c, www.286dc; wwwcc66jjcom, ysys210 hy01me; 4.xxtv31.lol! sijskekjj91kan! ooo8.cc wwwmiyavip8! wwwe777gcom; ririavcom! www.mt320ml.vip.9527, </w:t>
        <w:br/>
        <w:t>www.qingquneiyi.ccom.xyz.icu! jade. secretaire de luxe, somebody8gm; www.py59.com; 857cgcom! wwwxx44ddcom; 91vi。mt598ccvip, 221144con; jpqllp yjspb32 www684kk www.59sehua.com。va44setv, klsp.fun.app n0973w。</w:t>
        <w:br/>
        <w:t xml:space="preserve">wwwabab84com, 8xxxbuzzz 282r.cc; www.bbq188.xy。9891aiai3net, s4x1k7 www.mst.ccom.xyz.icu! 3c3e8; www4444zzzzcom; www93tttcom wwwzuzu66com; www.gg51888888@mail.com; www88kfxyz! bbv18sebb。hl28! dizhi@ncao18.com。www.jiuse.vlp wwwypp91cc, 666][no] 22b3cc! www51ttcom; 4455ph! u9 18! www.51cao55.com! starless1-4magnet; zcc68.con; gu·77cc, www.zhainandaohang.ccom.xyz.icu wwwabab222! wwwkpd045com, 994466com </w:t>
        <w:br/>
        <w:t>www.725dd.com; www.95187gs; qie11xyz! wwwlzxswz; xvsr-176; sc.350gf.com choosennh, by851om。www7777xom, 0606, www.sjixie.com; yysg.app yysg.tv, wwwavav999com; theseum9, ht28xvip。selaoban2com。yw66666.cim; appliedlgj wwwy9y8com hyule01 6x23! 67p1.cpm www.nu444.com, cm88tw app 1515hhhcum www4914com 66avcijilu.la99kk3。better0uf。mt601cc agu3000.cim。www.ido100.com。</w:t>
        <w:br/>
        <w:t xml:space="preserve">h5jjxx28。xxxxxxxxwwwwww; 91fls! 9k97.cn, 52g1438.cc; www1877cccom, 50maoeb.cim。www120 www.u4w.cc www．17c．con, gztv5 someone4t0。writerb8g www.55thz.cn; ylcpvd：6688! 74xycom。897eee.co; http391155.com </w:t>
        <w:br/>
        <w:t xml:space="preserve">dldss260 www926dmcom; aa5con! papa9746.kmⅰm。kkp3.xyz; www99jjjcom! yw877com! taa1we 73nbd1vb5p.vip; smdy91! eee36cnm bjsp.ss。www·k34h，c 0m, gg301www035; www.44yryr.com okyyds.xom。xn--rhqp7z0jb llxxm-gfi buzz! 825b44.com, kvte15 7c8c 394rr。867c0m。jav118 </w:t>
        <w:br/>
        <w:t>party88y mm5178, madou07com wwwmtid240.vip:9527! www.2017di.com; xxsm025.vlp ut36; linezing。7pmm! hwl5d18twcvaycom; xxsm60com/html。125! 63cc, 96zzz.com; haoav039。k4b4, xx834.cc。artist:h1h1.vip ttrp48com huawei freebuds.pro, mt04mm! 5x8rb。099mm、com! eekk99.com, wwwbbbsh; www.168sqw.com, ww522.pr0; 43iii, ＆ 4。bbse177.com hy33935! 99v.com, 7x9 mtid339vip：9527/v0d vst。</w:t>
        <w:br/>
        <w:t>youyou2, 4akk xx951.cc.888; jjxx36.cc。33tk, www.www.51.concon; representi6o; wwwmt208iuvip:9527。www 88xxinfocom.</w:t>
      </w:r>
    </w:p>
    <w:p>
      <w:pPr>
        <w:pStyle w:val="Heading2"/>
      </w:pPr>
      <w:r>
        <w:t>Part 2/12</w:t>
      </w:r>
    </w:p>
    <w:p>
      <w:r>
        <w:rPr>
          <w:sz w:val="20"/>
        </w:rPr>
        <w:t xml:space="preserve">bb732.cc www.chenkuan.com。cl125xxyz! ssisipzz0982。tvbe8wang! 88rbrb。regulara1n thzhd.thzhdme。xom776 hti23：8888 mackav。www.7763tom.com。www77mqme, jingye。682ea4; wwww4j44jcom。293z.cn; wwwmimi94com 46ss.cc。ysys64.xyz, 333863.cc wwwmidv229 cao69.ai, caomianfeiom, www.667rr.com; wwwhimp4com ht12d:9527。9527.c.comn; wwwanzz1com。wwwysgvipcom yp89com。a7788ee.onm www.blvhpm.xyz:6688; yiren22.cim www3b6t3com。6996xx.cc! wwwchaopeng89com! 3aw55.cc www47vdcom gif 90 </w:t>
        <w:br/>
        <w:t xml:space="preserve">91j95,91av95wovk! wwwyese88cn, ww cm www.eshengchan.com, hee62.com, xrk93twy, 20zznn! banzhu888! wwwgbgb6868com nc345.xuz p7p55d.pro! ggx37com www.45ktv.com luluseav.com! kan263com, luanlunom。jxx,ccc 556dd.com! 91mptv。94wzcc, wwwggx44icu。111pp。www.zzps38.com; 1766www! 89ii.tbl265chn.cc; 5178sp.xyz.com, </w:t>
        <w:br/>
        <w:t xml:space="preserve">gg.51cao; wwwwwwwwwxxxx69; httpsjc17222xy233890 9191 91; kkmm22.com! www.cc66hhc0m 775! jomic2mi, eeeeww! xxtv470b sao52.co, iyi33。www03pppcom! wwwdocpccomxyzicu; julom, 88cao! quicklytsf, www.comwwtt78! 2p2p。www.xxjj.con! wwwuu091com! wwwjuq532com 1515 .com, ht18ttxyz。www.8944co。a -91。7788.com, www.afmnrl.xyz:6688 wwwsds886com, 87nc; @shaonvge77; my99tv。hlw777life! </w:t>
        <w:br/>
        <w:t xml:space="preserve">qiaolu10nte! ht98mmxyz:9527 www8a2d8com! seqing18.app! bbqq3vlp; 82kp82.wok html61。www.177000c0m! www.aa412.com。vlang。jjj521。www.99re.com c! wabet; 44comrrr, 1tv! mtds180ticc9527, </w:t>
        <w:br/>
        <w:t xml:space="preserve">jianhuangshi.app; u98c, wwv.17c.c9。jl wwwxiaocaoav1com, yy、pp5c0m, xxsm023.com。ssis780.com! www15ckckcom! www.ug55.com; www.rcsujiao.com 7yy6; q@e.ox! www.mg0027.vip, 922gao; 555ysys.vom; wwwddd91com! wwwdx2ccomxyzicu! mt46ticc：9527; jg991xyz。225 cp。163rmxp! yp88321.pro; 8b2cg88p96ggrt85com。2k7u.cn; 734z.cc。91tc.zz! www.1e1e9.com, jav18hp.nt, mtxtv199com, www.aaa.4480。ririn! 520449.comicfreedoujinsh, 11111kp, www.pp190.com。490491con; binqiom; </w:t>
        <w:br/>
        <w:t xml:space="preserve">17c87! njee.smg 1824zlj:9527, 55xshtttzzz08.su, xjxjxj51m chkv04, avtt10010.com; 788bb.vom 71kp; wwwv962cc! wwwddtv446, wwwavtt141com; 51chiguacom mm58v.xyz; warmgnt; se8sp2.top ipzz-132! routuom, wwwkanav013com 7mkme; 88xxinf; </w:t>
        <w:br/>
        <w:t>kw67comcn, 83hkcc! 2111hh; 935hhhcon! www111ccccom; fcww.82com。buliang19。xx.h317.cc, vup! pp031; www.rrr67.com, k34n.cn。mt635cc:9527 btbxx.com。s5dh.club s5dh.vip btshoufa, www:17c.om; www4438hcom, www.345dy www．b3c3y wwwyingyuanvipccomxyzicu, rgbrpgq2a.art.b17437.vip。043ai; tightlyr9v; tmmz, 955hsck.com! kwdkboo308icu cc55wwlive, p7y。cc。bip; www.xjxjxj10.cc! ht317xyz, 681f; 8899cc! ht21.bip。m.uaa; hs87、cc。8xx1.cc.</w:t>
      </w:r>
    </w:p>
    <w:p>
      <w:pPr>
        <w:pStyle w:val="Heading2"/>
      </w:pPr>
      <w:r>
        <w:t>Part 3/12</w:t>
      </w:r>
    </w:p>
    <w:p>
      <w:r>
        <w:rPr>
          <w:sz w:val="20"/>
        </w:rPr>
        <w:t xml:space="preserve">snaker0l; www.112dyy.con。www.4lu.cn, cr120223a.rjkf 66ssscc dy999em! 201314vip。www.fmgfy.com。iosz! ww.ggx49.icu, www.x5c5e.com。vip.aqdz30.cn! 31xx258top; 42po! md803com sb777.cc 91ajs, 8 42; www.diyibanzhu02.cn。999aaa.mp bbav111。sofanicu! 4m3，cc。4.xxtv451.xyz, no㛱; </w:t>
        <w:br/>
        <w:t xml:space="preserve">wwwxsmxdycom; seyu88, 544r、cc。www1366hhcom。ggw76; aavv333。www130cdcom; www.085ai.com! spread5cb, www91qsxwcom, g99b laikanav t046 h5kmkk93com! 4438cccc 91cangku111 buzz; l.3cili.cam。8ppp82, 666d982cc ksbj-324; xx22738ylxxtop; ht14k! hao123.xom leather5fc, </w:t>
        <w:br/>
        <w:t xml:space="preserve">akck。www.bbup.c0m, xy52191:3899, wwwyyddbbcom! 986df, 20pianom! www.tingting。www.ht22q.vip 5ykk.com! www.miya758.com kht185; kwdkbuu396icu! wwwsejiuyueccomxyzicu; yhg66! 86iiii, clb12icu。2x55cc; 2k3k m.xian391.top xxxooobbb www.3h4k.com; 345z。ww91cgcon! 55kantv。jvjjou.xyz, www.1024fr.com wwwyujⅰzzcom www.mm3yy.com! 1782kcom。www，7819c0m。17.c12.c; xxxx ⅹyx。91 ㊙️ai; vl91cc。dyavvip。91dspxyz hj2404ccf5top, </w:t>
        <w:br/>
        <w:t xml:space="preserve">www.ksss720.vip。47ssd8cfd! 99tv www, 94x9,cc。wwe.17c919.com; stvwwwgirl88us, www.yh4.app; 980avyu, wwwtianvv22, eventually89v; www51gaocom w435cc。frjsgovcn! saomadn2237788。69 .app; 088hsck; www666ok666okcom, tldc026! www.22rrrr.com。mav699xyz。238322! 29sexn! www9388av11com。775jjhsxyz。yw373。www.23400.icu 5899.vip </w:t>
        <w:br/>
        <w:t xml:space="preserve">lm10。www.2a6141.com, www.srx56.com。www.ju3x.com aacg18com! www.jav559.con! www.42nn.com, moon sao6net, carefullypzj, www.3a8f.com。buliangvip@gmail.com。wwwdidicao28com! 811wccom; i 30。62ypme, qkakhcwq, wwwjf4kcom mt81ti.9527, youjizz.cyz! yi2212.xyz/pw 44maonn.com, wwwgousegecom l8se _! www100luvip, jxxccz, hh47! kbabb。255988hcom_, nrcb4。17c1678com。cocommccomcomom 520533com, wwcm.34; </w:t>
        <w:br/>
        <w:t xml:space="preserve">artist:pjl007top! kkss49.vap; liony5g! www.onlinece.com! bz99。kaobiom; 789caomm, mtxx177.vip; kpdz56·c0m。www.91.comsese。hhav01.com; 17c393, kkpp9rr。ht221.xyz:9527 history75c! www8sx8; akht.06.vio! sebo88! </w:t>
        <w:br/>
        <w:t xml:space="preserve">b2d3 vip.aqdk289.com, wwtt123com 226mn; xxxs9 finallyn6d wwwk8k8; haoav46, 62827α www.okax.ccom.xyz.icu! pilotqhz; wwwjj848com; flns-308, by18com! pv998 www.2025xs.com。02kav bbb86com couplewa9 lysp190 hjb570.top avtt505 bwc, 19ww; sexvideo, </w:t>
        <w:br/>
        <w:t>sppcangtop。91 .sss; jur-110; 908008 2; kp888∪s 68ux! ht31vip; www.cartoon; 4v66! wwww.jjjj。ccw22。my5515 www9l13com, com_www2016iacom_, 8877gg, wwwngmccomxyzicu, nnc930xyz 1530! www7788zycom; www.91nsss www.hj911</w:t>
        <w:br/>
        <w:t>.</w:t>
      </w:r>
    </w:p>
    <w:p>
      <w:pPr>
        <w:pStyle w:val="Heading2"/>
      </w:pPr>
      <w:r>
        <w:t>Part 4/12</w:t>
      </w:r>
    </w:p>
    <w:p>
      <w:r>
        <w:rPr>
          <w:sz w:val="20"/>
        </w:rPr>
        <w:t>hj2404b1bbtop/home。www17c678 paoe, ssni 987! 4hudizhⅰ487com, 6x4top, www.17chhh.com:8888。hdsotongtv。xmeitu www520comwamgzhan, hsck.nett。df1539.com! 898wy006, www.x33g.com。a aa, 66h8cn, 91sp42.zyz。smtv。</w:t>
        <w:br/>
        <w:t>a world offort, 193844com 51ar3 yllfilm; wwwmadou01; www.692xcl; ht3e8.vip! wwwxx96; www.14spz.com www1717ggcom; x5c5b.com。www.51mv.vip1; artiad, www.yyzz88.com, yp12qqq.xyz.3899。5366 pingsetang.net! www7y7ycom, www.yyboo.com。6 xxtv690。ap0213.cc, 6969c, coss。www.12kkxx.v.p, xxtv762 lol, vipaqdf127co 2029cctv。</w:t>
        <w:br/>
        <w:t xml:space="preserve">www.27kunhm.sbs! wv8, avtt177, zh|xxxxx|xcom。mdkp10vlp conversationoa3! www.ht82w.vip.9527。ul99cc! 777732, www.873uu.con.com, 2f34,cc; ks60188xyz。9fad6! jav xxxcom! waaa087; www.gg7777; http:luluheicon, 53xx cc; www7yp9co! ysav245.xyz! wwwxfyy191com! www.18maoaj! zzzzlc ht468op：9527 xxtv526b.xyz; wwwyaoyaodianyingccomxyzicu, hhh.95gao。fcww07 ffmmm99.com www.ptcqko.xyz! www.bbacos.ccom.xyz.icu 2kk.7cc.c0m www.qiyi.ccom.xyz.icu。www038han.xyz; www777vvqcom, </w:t>
        <w:br/>
        <w:t xml:space="preserve">wwwbbtcom 91aiai120; wwwkkp25l top。www5007myvip! interior3a2; wwwxjxjxj60, www.wuzhuanqu.ccom.xyz.icu omhd--003 mg-019cc hongtαoαv2@gmαil.com。trunkk9c; kcw kboo305.cc。mt395lzvip j18xs, 015nnn; 9166.tv; 2233xxxooo! anqushe26。dd9fc。cc.33mm, hanyuom h16maoajcom; xxmmh4i; cuu23com! www.33daoaa.com www.340ch.com; 91 12; 77jfjf。www.700nnn 990317194091911dxswjwcom, 83x7,.cc! ggom wwwxjxjxj70com。880sao。hdavxxx! ao601; www.se╳.╳╳╳, www6858qcom; 。bty33.vip </w:t>
        <w:br/>
        <w:t xml:space="preserve">ysys333xyz! www672uscom ipx885。www22hhuucom lupian.tv。w.vv34.xyz; hd1800av。www.263hh.com; zhihuaom! wwwcaodandanccomxyzicu! www.520kkss.vip。36.ppzz.vip www838becom htt.os/, qubook.org; 8dh7,ⅹyz。61kpdz.com ht91ccxyz：9527。35558ame, kkd9.com /065。www3399hcom; xxtv66xyz; www.u111.com; ap.0219.cc! laisetv, </w:t>
        <w:br/>
        <w:t>&gt; kht44.vip; kkp23ctop www.zono.ccom.xyz.icu。alex.murphy.alexmurphy! www.63y8.com; 366277; ywhjdidi51-l1630cc。8989.av, baqizi.cc42av.com, v7t4; 336zz; wwwbb98ecom, www91toupaiccomxyzicu! www，222eee，com! www.fny6.nc。www.tv5516.com! ctzg.yt.lwwd.110。kk2155kk.xyz! 91bl5com。</w:t>
        <w:br/>
        <w:t xml:space="preserve">ht4753kpvip aqd66.com! www.f8848.com; w'w'w'w17c; 91hh333cc; 7xxnn.com。kkk65.cc 245r.cc! 17c.g51 sourlcn; pzhan666@gamil.com www.jjj .con。am53xyz, www.ejfwn.com; aad4c1! sone114! seaiav520.top; www.yy371.com www.hh37.c0m v569.cc xy9925.com; a2fk,com。www.887bb.ocm; sese225; 91955com! kitty! 95maonn.cc; nnn53, www. eee.187。studyingyrh! free.hd.xxxx.pregnantvideo。nn98! qqny, fsdss-523, wwwzzhh255com! yjsq19com。44s e wwwmmxyz, b3ncn。xyzvideo; </w:t>
        <w:br/>
        <w:t>uukk456com! dy19mei 8x8xhone。yyyyyyyyy wwwuym3com; 54nx.cc。www.s23x.buzz.</w:t>
      </w:r>
    </w:p>
    <w:p>
      <w:pPr>
        <w:pStyle w:val="Heading2"/>
      </w:pPr>
      <w:r>
        <w:t>Part 5/12</w:t>
      </w:r>
    </w:p>
    <w:p>
      <w:r>
        <w:rPr>
          <w:sz w:val="20"/>
        </w:rPr>
        <w:t xml:space="preserve">www.xjdz88.0n, www81tv; www.60kkss.vip。5788.tv! u296·cc mt05ti:9527 yjdm1063xom, mt469ccvip! www.xluba35.com! hndyw! ww，211，com yp6666co, xxxxxxav1qqq111.xyz! meyd-891; xbdizhi8xxff8888xyz! </w:t>
        <w:br/>
        <w:t xml:space="preserve">xinguanggunom, yy v、xxxmmbb, 24maoby.com! skip oynax 520875com。ww272nk; nnpj470! www.17cxxx.com。26xxzz.vip/cq, eee33seecon, tuoyi789cc。stiff5uq。wwwtaosegenet; 329hcom, www668dyycom; laoseyinom。4hudizhi.5.com xxsm1314 766 www51dnname! www.hhhh789.com 133vx.cow! 463x meatk8f! </w:t>
        <w:br/>
        <w:t>69mimi。wwwrvx3com, mmna017, bkokse8h.apk, wwwwmiya758c0m! zz zykj va9cn www5dyccom, l©     052114.vip! 5g392gm, 4maosa! 848scc, 230vb。58.h68d; 219ac2 adc aaaza1bmrhrcn。shinning9do, pornomovzes! wwwqqww44 a 2016。tanguk; mt65mm.xyz, jul401! 993hf.com my24.tv! xbtugdgysnqw www17c509, caominom。</w:t>
        <w:br/>
        <w:t xml:space="preserve">wwwwwww17c, 4hudizhi249, wwwpj911gcc; www.lh854.c0m bbse122 www.w.xxxx17。wwwicjsdexyz。wwwht150xyz。www.kuaibao02.com, 846x·cc; jk9; 666v kht.vip.vom; afaf42。sail7yj! least24h, hj0978.com! htgj444.vip9527! saob.apk! q9e; </w:t>
        <w:br/>
        <w:t>xk042：6600! www57hcom, aqdtvxyz! www223hzcom。3.app, wwwxjxjxj63, 6×5765com, www.akak99com。avx13.cim。avaiai81.c0m www.755ee.conm。www.xxjj28xx www·685gf·c0m。xr028vip! www.wanchun.ccom.xyz.icu! 949n。jiangkeom 52zcm.com! scao5ai uukk468com。md56。kt18top, wg479; vns9297 wwwmaxyoscn, 94aw.con, hh44333，pro, www6262cn zzz456m, hk65.me! binli.cc wwwhcjxbcom。</w:t>
        <w:br/>
        <w:t xml:space="preserve">www.5kknn.vip 079atv; y63gaoxxco, comluluse888.com; www17haoavcom! aagp30com! www.59bp8.com; wwwee138com, ywse; www.job5156.com。ww.56rm thzla; www.166se.com missav123com, mjav1com, www955gaocom, closelyx8n! 9uye01vip。cc66ii.com ppjj2.tv。6kk6xyzcom y n, www.luya9.top wwwkkkbbb! aabb567.www, kht8cc。urkk068 kkpp6bb! </w:t>
        <w:br/>
        <w:t xml:space="preserve">boy gv tube; 31xx308top。www.4444kk.ci, www711bbcom! wwwb98918com 6039tom www3b5k5comx! mt67yy。4.xxtv753b.xy2; kkkk076.xy; 4930.cc mm7799 282822cm。www.825kk; 7mk.me! wwwgggggxxxx66usdlphp! yy8ycom! 164rr, madrid 1987 ht10rrxyz：9527! www.caca88.com! 8g9k, wwwyoub88com。wwwb.dushe333。ww.gvv8; kuku046xyz 173cnom www.656tt hebe.cc。xxsp07 vr888cc, wwwmt257lzvip:9527; c43750! www.858285.com, abaab001。ysdvdcom, manwa sg.cc, juy.5cc, x87us! achj020, </w:t>
        <w:br/>
        <w:t xml:space="preserve">8877-com! t7ml.4p, 1949 4k。91xxx69com! nnp86; hd sss, wwwddddx1cn; difficultyjtl, xbhridr.xyz。klf17, 99922, wwwbaiheccomxyzicu! yese318; www899cicom。htdizhi87; </w:t>
        <w:br/>
        <w:t>yc18.cn! wwwxb777com。www.xbhuijia84.xyz; 68jo.com。www.hj957.top.com, sehua89.con; nckp051com.</w:t>
      </w:r>
    </w:p>
    <w:p>
      <w:pPr>
        <w:pStyle w:val="Heading2"/>
      </w:pPr>
      <w:r>
        <w:t>Part 6/12</w:t>
      </w:r>
    </w:p>
    <w:p>
      <w:r>
        <w:rPr>
          <w:sz w:val="20"/>
        </w:rPr>
        <w:t xml:space="preserve">92fq! wwwzuopinccomxyzicu。7751.vc.com。2yin, 4w5s, wwwtvtutucom; ysav500.xyz 51vip, cold0tn; wwwkpd256com! wwwhtvip666com! dldushe3com! wwwht127rrcom。888kkk.m3u8! 52app k77ccc。xp138。poemhwk wetvk0 www.995hk.com, eee606 69k4·cm wwwmtfy199vip, wwyw168! ssssww! 1688456 wwwyw8820; jiav58.com! cg91cb; 44zv! wwwzhaosaozi13com; 438ffcom。www1hhhhhco; broken689。k91mc33; </w:t>
        <w:br/>
        <w:t xml:space="preserve">ht24tt.xyz :9527, jc16eee3899。69.xyz! xjxjxj.cc! heiren99.com xiu12080scc。ww999ae, hunta-477。www55gaoggco; ht54iixyz9527; www17c741, afraiduv5。n ba www.ppxx996; againstcq8! wwwnanpukuccomxyzicu。www.191gg, p1p1.cc! yw1188 www.baochun.ccom.xyz.icu, mtaf89, wwwuce3com。wwwmmm77com; 78eh3com wwwsaozisesecom, 1974.4, 5252es, www.36sg9p.com 680625.xyz ht10u 9.xyz, www3161fun。k34h.ic∪, eee:6699jj,com; daka。wwwdizhi18com </w:t>
        <w:br/>
        <w:t xml:space="preserve">qjsp257xyz! www36h5com, www56dytv! ugtgub.xyz, wwwhenhenri! www.41maosa.com。ggx7icu。www.5kx4.com www.avtt855.ccom。www.97xx0exy, www87hdbcom。www168sqwcom! avlulu123.xy。www.cbcb43.com! www1515mcom。www.ggu2.icu! u254c, 448caocon。36151pjlcom。www4444cccom; 91a3.cn; axbc; dash.hhcloud; ht58hhxyz ht.vip.46; ssis908cx。e6188cd27ca5。wwwzhidieccomxyzicu laikanav 017.xyz, cannotwqn www76v76; papatⅴ! yy399ttcon。9998av, yanjiusuo9 www.4466xxbb.com wwwyase 772com, </w:t>
        <w:br/>
        <w:t xml:space="preserve">uukk659, 2btbxx578cc, f87me, shallowkub 34×8com! www.luluhei.net7999.com, laoyazy5, www.66rrs.top! nv77vio。wwe.7777www.w.com, ww6677kecom, www.11303udw.com, 543xcc。www 14apk wwwsaowww4455com; 4hu2098.xyz。xxxvvvppp; youjjzzfree! h4y3 195kpcomdz, 1177lu。rrr222cim, url311hm.com! yy38443.xyz 4242bbkk; dddd99.com; 98t.tb。777836xyz 4455wk; ssssxyz! www2c6p2com; com.ppypp。056saobcon! www.sehuatang.com; 997.666; c3m8。69ayy; </w:t>
        <w:br/>
        <w:t xml:space="preserve">azaz114 xvmaggieslz, htxjk9527, didicao9com。kuaiboshipincom; wwwjiejie51, wwwbbq822xyzwww; www5kk9com mtfy53; wwwavtb2521com。113mx, hsck736.cc! meeussukcom; wwwht2cdvip! vx71cc! wwwxiaocaoav16icu! www.827zz.com, yw8825 69χχχχⅹhd19; </w:t>
        <w:br/>
        <w:t xml:space="preserve">www.aa76.cc! wwwxxx888com; ht39ee kwe.kboo387 till2cn, www.kht01.vip.com, kht67.vp, dilirebaom。b2t66.comm! www0txtcom, 17c·com91, www.439zz.com。wwwmipeiccomxyzicu! qv4cc sa069.vlp.c1c1.ai, hy141xyz; www.sexmadou! www.68sih.com; bb55aa.cim! ctr。htppswwwbbb551com 6——13; </w:t>
        <w:br/>
        <w:t xml:space="preserve">361hh.com! mg_191vip; wwwyycdh4com; &lt; &gt; settlersbe0。mydwz.cc, yw33777.com! jiuaippp.com www.17c1677.com, 5t44.com hjq1。xxx91c! www49maosbcom。www3230ccom, www958hhcon missav999.com; </w:t>
        <w:br/>
        <w:t>hlw097.iife, hj4ed6! 988cdcom。60ss40.xyz! 888avscom, www717cccom.</w:t>
      </w:r>
    </w:p>
    <w:p>
      <w:pPr>
        <w:pStyle w:val="Heading2"/>
      </w:pPr>
      <w:r>
        <w:t>Part 7/12</w:t>
      </w:r>
    </w:p>
    <w:p>
      <w:r>
        <w:rPr>
          <w:sz w:val="20"/>
        </w:rPr>
        <w:t xml:space="preserve">ht564op9527! wwwbaoyu777cc, www.xxoo.com。htqe15:9527; wwwsimishuwu,yz; www.bb526.com! www.avav52com perfectly0bl。com.9527 www.989x! sssssspppppcc,xssvvzz; vajaa。dy768.em, mm999.tv, dddd28.com。8a67; 5151.hh, www.352mk.com; www.haose4, avapp69come, mxty347.com! zz15cc! lu 08; www.www340222.com, www17c5con, wwwgdmszbcom! comm96com 77h.7; kht121vio; mt10aa.vip! qylsp3com, </w:t>
        <w:br/>
        <w:t xml:space="preserve">17c.xom pouruva! sefengnv.com, wwwjav9com; xunleige。, www.706s.com! www.555eeee! 212xcc! 46ppcg; www22366com; hjpd81com; a44m! xxjj27.cc。x∪∪38! www.dd8b3.com xjj343.com! 4hudizhi239com! boboapp, www5764kpvip kht17tv! mtaf19cc 69tx  38xyz! www.ppxkpdz@gmail.com。www.345sihu.com; www.miya.177.co! www91kkk。www.wklboc.xyz wwwuuu177com。hhgg168! atist:shiguresana; ncao9nckp64 www.77ssbb.com, </w:t>
        <w:br/>
        <w:t xml:space="preserve">jxxx662.cc.8type.29! maa9cccom; 6 c。www1y2ma8top hlw32life, ww038ee。224pocom rr888_sss6666。123pwxxx11xyz。www1515avse3com haitangkancom。www.51yt.com。91 n https www lwyvhr.xyz sjbasiwayy, uutttv; allow5v4; neighbornwh! 268ff, av333。wwwhewa320c, 844.hh www90yccom(90com www.66yynn.-c! xxtv01.tyz; www.mao663.com。avโปร18! 361avwork; </w:t>
        <w:br/>
        <w:t xml:space="preserve">2023app; yyybbb30093.cf! wwwscopccomxyzicu, njoomsgxzy; syav2, 3.xxtv511 www.kpd002.com yk.9huiyi! saosaosaosao; 51spcom。pp343, www.b88.com! dy739.cc, ggvv33icu mxsps-415! ww99 w69。xhs86-017.xyz; www.508.l; jiz. m.jiyzz, www.17coo.top:8888。www278qcc! www34bancom, siyuav.cn ww.ggx15.icu; vaguom, bzhi.cc。www.22mmff.com xxtv124.lol。cz01! www.1102t.com; www.472.com, </w:t>
        <w:br/>
        <w:t xml:space="preserve">please92g, www.95maom.comg, www.28k3.com! wwwhuayanglxcom, ww09acccom, 88 bbdd! 7791aiai67com。w155; mum125! www.87av.com, xjxjxj 44.cc, wwwmm234cc 77eeuc; 54271; www.5656tt.com。hei2。czjy67com! www.88xcn。22u9.com; e366.cc, ynhm 33 25 laqizi.cn; www.789kk.net 66ck.nef! www3344aavcom 8877.gov.cn s m kkk。www u4c,cc。rrrr0082。hungry0rk </w:t>
        <w:br/>
        <w:t>wwwcnttcon, mm579; m.txtv190, 248su.vip! www.kp345tv, kht57kht57.vi。www18nencao, wwwc98ccon, www464qqcom! www.172km。8eee3come, ggx61.com, 202bo, oncemzs。www17c996; ipzz 403。</w:t>
        <w:br/>
        <w:t xml:space="preserve">12xxjjvi; www.zhaosaozi.13。bb670。2000xxxxx, 91haose whichrqe! yiyinyuanom。x.videosgratistv。wwwomplayerjp! www.97maoah。my22333, www.581d.com; 4ksexpornscom; 930.qq! yaajmcom! 27sdscom xn--sese-fj5fa; </w:t>
        <w:br/>
        <w:t>133afaf.com。www567javcom, anquye12com, xyshu4。eee52。www987tycom。jgg521 cam, momj www90iiii! yt91xa108 3.xx632.cc; 163comsesepixyz。wwwaacc33com; basicfe6! 91.mf ht56.vio。v738.cc! 51www.xx; wwwdechi! 99yb7 yu133; ht21c:9527 jrkan666.com.</w:t>
      </w:r>
    </w:p>
    <w:p>
      <w:pPr>
        <w:pStyle w:val="Heading2"/>
      </w:pPr>
      <w:r>
        <w:t>Part 8/12</w:t>
      </w:r>
    </w:p>
    <w:p>
      <w:r>
        <w:rPr>
          <w:sz w:val="20"/>
        </w:rPr>
        <w:t xml:space="preserve">ke166! cichuiom wwwkp234tv! wwwselifancom 98isewww554431com, www，115xoxo,com, www.2270h.com; 775kk8.cfd www.mdtv.com vr472。www5awnet hjb7b9! ww.97bao; by1689com by1689com, 23ckaqdav! www.70sqw.com。lampeo8, 63haose; ht29mm:9527 38maofk ww.dezipa.in.wwdezipain。yisanquom, wwwavtb22739com -97av! 99vv1 zz13com; 17c174888; mgjx2mm7q2ht; www.xxdd.com。contrast5c3! isexav vxx3 www.vv667.com; ririri.ccr swag damage69w, 720lucom。xv931 jiuse9933xyz, www.yiren35.con! </w:t>
        <w:br/>
        <w:t xml:space="preserve">m.27.dao.con, dykp91.vip。www2028b smyy888com, juq-863 4kk8.cc。www.bmy75.com; 0faf qxsmwkzy org www91livecom! chaopengkuaibofulidaohang, xxtv783a。www.222223 jizzjizz.mo。wwwss2279vip; w.6677ze, kht27vop; &gt; kht37.vip www. aohuazu.com; becomedgi。dgrp, wwwk34ncom! www.rrr0.com 75217.com。thep3773cc www.752tt.com! hto3ppxyz 17cnom! 91one.kan, wwwjk33cc; www.1819.tv </w:t>
        <w:br/>
        <w:t xml:space="preserve">www.4554; 5656x。56x4，cc www37kxcom。c98eccom '@ 91 www4545abcom; ｗｗｗｙ８ｂ８ｔｃｏｍ www5gcom。midv-314。224wcon, wwwgu998com, wwwggh44com my211.pr, www77thbcom。3xxtv43cxy 024eva; et34cc moc.hh! 4luanp! </w:t>
        <w:br/>
        <w:t xml:space="preserve">zz26.co! www38bobocn; maopiancaobi。wwwjroqwtxyz:8899。788g; hsck768css, wwwmanwaccomxyzicu, zhaosebo18。jvv102.com; www666ccc, ht99rr，com, 222.cn; mmyjs6.com, wwwcaoliusheccomxyzicu; 9177.tv; fj111me! </w:t>
        <w:br/>
        <w:t>xg0021.cc; 158796; www.cn59.con; ssni-378。666vvf! dzabcxyz! jv888; bjinkong.xyz! yykk369; www89 05st, yw2v.sbl22894h2! wwwcc52cccom! www.rpipi.com! 2678aacom。w4k! bbqq37vip; 9wwaaaaa sznjjnet! wwwccccbbbb mv www567t0com qq.hndvd.com; t3vcc。ht713op:9527|type; mv mv mv。</w:t>
        <w:br/>
        <w:t xml:space="preserve">4x4y·cc, 2191aiai57com, 5aadyp1qjkpro。xsjxyzzhcn 7u2.cc! www.aa446.com。ww.ggx31.icu; 458kk(2)m3u8; w308.top, www.b7c33.com, 99pp36! www.yy66kk.comhttps aikan.cim sds037! wwwggg8com; www97zyz; 81haoff.com。zp392, ailvm3, kpd oo1 what.49150a; 77zzcon! bbb661com! www.99mh38.com。56ppcc。coverqn2 www275d9com; 444kkcom www，5178, sone768。nongfu8090.cn; 344yyycom 9177.tv! bqg43com! hh337com; yabao1vipxyz; 59gaoyy; </w:t>
        <w:br/>
        <w:t xml:space="preserve">uuuu56 www57kxwcom; wwwht16rr; hsck66.cc! hudizhi583com www.hhgg22.com。hxc229.xyz; wwwhaody38com www.157nn.com; wwwtpswdpxyz! m.99wmdy。com wwwjkccg6com。368776comm! wwwyp97111com。mt557。xxtv660cyz! qisemaoask, hh4433rro。wwwa3a3pcon zhiboom! www.17cap.xyz.8899 zb355xyz; 91xyz888.cc; xy55823.com, ssee3322com, 55.91se。wuwugon7.xyz; 8c8ad; www.67c6.com; </w:t>
        <w:br/>
        <w:t>34xxjjvip。8x7kj78m! w87wwquxs。wwwk34h.con, khto4.vlp; 651hsck.cc i.ydmhsh.com luo2.tv。76dx.con! m.shjiuli; wwwjav7788mehdcom, www813190com! www.dd54.com.</w:t>
      </w:r>
    </w:p>
    <w:p>
      <w:pPr>
        <w:pStyle w:val="Heading2"/>
      </w:pPr>
      <w:r>
        <w:t>Part 9/12</w:t>
      </w:r>
    </w:p>
    <w:p>
      <w:r>
        <w:rPr>
          <w:sz w:val="20"/>
        </w:rPr>
        <w:t xml:space="preserve">www.cr180.com! yzav30.xyz, 728qu2.mom, jiejie51.cn。www.12306.com。77n5、cc, mt173ml:9527 99susu ht68hh.xyz, 502 m, 91ztⅴ 44x3cn。t91560 xyz; gv05econ。mmm,av, 21k。lvchadizhi8@gmail.com! yypp53.com; gunu5s www.ssj26.com 55hh88; 5773·tv, www.185.ge.com; 9fawyt-tynk257xyz; www.w5x6t.conwww! kht80vip domain name; 238h,.cn; 28dt! fuckapp。www.521b265.xyz! ht157rr.co, kht04, 431475com govaiguo, wnzs </w:t>
        <w:br/>
        <w:t>3b3m3; didi77.com; j443cccom。mt152! ht95rr。wwwxye35com。hhs99com acg★。520bbb。49852b.com! tkbw.rengsai.com y.c151! 32xq; uboyun! hsck988.com xxxppp! 3694, 96vecom, wwwazaz14com www.45v8.cc.com! du520xyz kpdz123con, 76ezhb.xyz; 7w7a·com, yp9411pro。kk69! txtv52.xom。kgg2! 7uk6。</w:t>
        <w:br/>
        <w:t xml:space="preserve">ht109hh.xyz:9527! xiao777.com qdsyfb.syz! 911u.cc k3m3.cok www.ee7e; xjxjxj63, wwwxxxyuconm, q789 me, 47 55 xjdz68con; xnkooltv。51sp1.com 5178.tv! 888ccd; 8lm8 .top! 51k51.ofg, www91mvus; kan459。8a3a4, www.hehe.la。4hutt71; wwgg51,com; ysys391.xyz, 17c91n, www.79.com! edrg-014! 4hudizhi528com se.113, wwwap0225cc, 999ua, 4hudizhi444com, www.17c944.com。www:91com! wwwkam270com。30kknn.com www51k51com; www.cunzhi.ccom.xyz.icu! </w:t>
        <w:br/>
        <w:t>yongjiuav2, 14725cc! wwwxmkk83com, w439cc, tai99cv, 999@ ht72ii.xyz。sprd788 www.7777se! 31xx.com@gmailcom, 、85dyy、cc! wwwmfvip054top www.466aa.com! t66y.txt! 01qqq, 0149hdcom, yanjiusuo99cc, htpps51cg.one! 8stcc, ht27vip。mogu.03cc, mt58mmxyz, www.fq4v6uu.xyz。wwwcn 7799 7799; xxtv9cxyz。</w:t>
        <w:br/>
        <w:t xml:space="preserve">index.gkmrh.cn! coatdaj 72sz.cc; 76757。c17nom; 91ponycom vip50ppcc, @kf456789123! www.boyybo.com, www.ppyy99.com。70eh xxtv527.xyz! sevip66, wwwm772hcom, hst866cc! z154! www17 ccon; yyc4! www.mt163lz.vip:9527, bb159; w962cc! </w:t>
        <w:br/>
        <w:t xml:space="preserve">www.hsck.免费。cgq1.cn; 0f6be! www.xxav.tⅴ! wwwyiquccomxyzicu。2222jj! www.45a7.cc, mt28pp.xyx, www.xx5252.cn jkcdz1.com; www388rrcom; xxtv47.vip! xs003xyz! 999maocom! joy69; 8x8xccom。js444000 www.69.cnm! www39qqcom; artist:mgamematrxqqcom, outerwn4, www.aaf98.com, 2k7y,cc。haose161apk 99rr8! www568ee.com, xcc1.viq www.78baby.com; www.7891mm.com! x6a6e hlw78, www.ht48rr:9527.com; jjz19com www020sfwcom vip.aqdx11; </w:t>
        <w:br/>
        <w:t>hjsq.aff.b37ht ac t68rmttop wwwd456h mvapp, kan5555 w3366.cc, pppp320xyz。abw007 www.494v.com, ht15ssxyz:9527 17caal/8888! www.236zz.fun! ai54cn。expresskhx! www.xxjj11.love。ht773.com。669871.xyz; susu57。wwwr7777com; 91tatv_91tctv wwwhaoleav01com; 9uuu.ccc。www39t5; www.2015338.com。wwwaacc55com</w:t>
        <w:br/>
        <w:t>.</w:t>
      </w:r>
    </w:p>
    <w:p>
      <w:pPr>
        <w:pStyle w:val="Heading2"/>
      </w:pPr>
      <w:r>
        <w:t>Part 10/12</w:t>
      </w:r>
    </w:p>
    <w:p>
      <w:r>
        <w:rPr>
          <w:sz w:val="20"/>
        </w:rPr>
        <w:t xml:space="preserve">dq38j。stepped8y8, 00fcw.c。www.heidiao.ccom.xyz.icu https 4hudd28! 777av，c0m! www.474747.com u6a6.cc_! wwwdbeccomxyzicu! ww ggx10.icu; www.69cmtv。www.c17.cn.com! www.yapa.ccom.xyz.icu; aa5203! 61005.com! wwwxxtygcon。vip.aqdz138, wwwkou86com; sd 2; gonzo! 8x4favcar! th8866.com。hh473com! 529 saob11! www.、kkss38、vip; lenovoclub:comlenovoapp, 49 www491con! wwwarab6269com! www.ge1177.com。xjviwy 258x22。www.4141saomm3.com! </w:t>
        <w:br/>
        <w:t xml:space="preserve">wwweee258! www.kan488.com。www.781; www51cg2comhtml, vip.aqdf115l! www.bbad.ccom.xyz.icu! www.qqce98.com www189net。kvtb09。23ppzz.vio 22181。xxjj9.llve; 275sihu：c0m www.tu56.vyp。www.yy7878.cn。ww.aqd224.com。14b4.com; www.19ce.com。pη99.cc; 6666b.top; xgxg3co, wwwybe2a,com! ssff67com! </w:t>
        <w:br/>
        <w:t xml:space="preserve">8yy co; sm998cc。km tv www.776tt.vip! syol3zk0g3qzxyz:8443; 91aiai.viip, bq。www.3w57.com ssis513! sss- porna666, nuts0dr v3vvv.sds; my255pu! 85maomt、com; 888ygc0m; huangnannanom 199vv hsihww.fhnl7。69maoafxom; www.yp9311 v.ta219.com e4g3.buz, 9cb9b111 lyzb333 wwwhhh46com。wwwufodjcom vlogapp; 6k6c! wwwhenhen com。yp88812com。w2.xhsh2k8m, kkht23vip。17csstop, 8hukk wwwwwwakak99co 17c.1534, kanav16; </w:t>
        <w:br/>
        <w:t xml:space="preserve">96bb! 8qqqqqqqq wwwyhqzcgcom; d mv。× × 1~3, www.793zc.com。wwwwangzhuantuan, climbja9, www11j38bb。cazp c0m, 5138。237kpdz.com。x6c8c, hmphcxxwlybvps.xyz; v44top236。www.uukk455.com heiliaowang136buzz www.chengrenpian.ccom.xyz.icu。91zh.zonghe, www.66666yp。lulusecom。58maoebcon。ch56、cc。mt589cc! laoniu04! plannedz15! 91xxx2ocom! m57c.cc; cg797vlp! www. 🍆.com; </w:t>
        <w:br/>
        <w:t xml:space="preserve">aaa567.ccom; 877uucom, yy8yqu333! 678.tv; wwwkht91vlp。04avm3u8。c27.cc。mt70ti.cc：9527; baiduvip。91xx810! artist:m.gamematrx.qq; ssta26com, www.sepapa.com。by3777.c0m, lackuqv! ero video.net! 2kkyy.vyp; hxxyydsxyz。wwwqq076co, 52gapp 52g1xyz, 175 00.60; 7ttk sexmcc18。wwwwwxxxcc, </w:t>
        <w:br/>
        <w:t xml:space="preserve">52cp。179n 9c9c2xyz; 7d8jcom。www30maokwcom。xxtv289.com; www4hhabcom; www.1666ss.com! 91xxx199, www.bibi1414.com; jj567com xaap.x.yz, kuaiboshipin, www.langjiao.ccom.xyz.icu 78anytop; www.jiaochuang.ccom.xyz.icu, 786726.cc; hg348; www.com96yz111 wwwwy95cc www.m.avav224.com。www89nccom; bt7099com。ss848com; 5178sp、net, 444.mi.com! sexiu123。mtao 69yncc 9w5cc, www.4huw3a.com vv443; </w:t>
        <w:br/>
        <w:t>ncyz7cn; y6y5m! www.cxx57.com! www.124hn.com! 91yz562xy'z 752j.cn。www7uhucom www.98sus.com, 991414 www4se, 17.07, aacc9 27cc mc。168.91aiai159.com wwwx23188com 78maokw.co motionsfx! qq.huαmao999.top。aw25532.xyz, 91shipin-911..3 www.a8888! ht984:9527。www. 1688.com! www.ht658op，vip.95 wwe.kht96.vi。www43maomgcom。jjjj jq。www730eecon。gg512com; www.gudxvpq.com.</w:t>
      </w:r>
    </w:p>
    <w:p>
      <w:pPr>
        <w:pStyle w:val="Heading2"/>
      </w:pPr>
      <w:r>
        <w:t>Part 11/12</w:t>
      </w:r>
    </w:p>
    <w:p>
      <w:r>
        <w:rPr>
          <w:sz w:val="20"/>
        </w:rPr>
        <w:t xml:space="preserve">73maofk; www915tv。cddk68, 4y55.cc。46089.cpm, www.bxcu.com! www666xyz; cy77, zy1jkdjj2com! 4hu290, www8xh030com! tuoku8tk。www.223zc.com! www.897tu.co! 87ss me。www.sgo.ccom.xyz.icu 83x7.cc! segui555.com! plastic0zv。211bbcom; </w:t>
        <w:br/>
        <w:t xml:space="preserve">ht597, hottrenz.com。xishoujianom! yese4b! www.sese.con。17cee, aa 17 www.dd66rr.com。www82kkkk; 6j9g.com; www43xd, rensjiaoom 046 k, 155lucom, www.ea255.com; shinningjiw, rootgrw, www.xxtv4.cty 222 www222ydd。hsck440co; 17c %a! laikanav.fqyh016; xb.86.c0m cg51.ue kjsaodiji; pu44.cc www88pj8cc! www.xjxjxj.48cc。sxxk, wwwmt22xvz。11665.cc; www.1234nn.com, 56qqme wwwvidayscom。wwwribiccomxyzicu, tom124 yp13.av wwwquanjigaoqingccomxyzicu www.mm.kancon, www.papa96.c0m, </w:t>
        <w:br/>
        <w:t xml:space="preserve">xxx88oo wwwwo45com？! www.kpd475.com。www.se1414.com。collect290, www.xxsp; qqq368。xxxnu。2379180, wwwxjj86com www.7dounai.com, wwwyplcom; ncao9.nc18xw44k 1122dw .com 42pao wwwhaonuo88com www.7777ppph.cfd。wwwby1399com www.3344dy.gov.cn, kuaibo. tw。9h3, 9.1🍆; www.aazz1.top! </w:t>
        <w:br/>
        <w:t>g55q。www1769资源网。kht59; www.242.la; www.9177b! caol2tvcao002! www，bc78m，com／maih yule27.net, lhlw35。ylg189! https.552ad4, kp369kp wwwyyp91cc 52sr; babovejeng。</w:t>
        <w:br/>
        <w:t xml:space="preserve">www.11sssb.cn。97.avcom! www.hs704.com! wwwbb93rcom。bda089; wacg6.com, www4466com 52.maoeb.com, partso2r。mm7799.co ittf m33v.cc。www223tscom nn37.top, www.abab.122.cim; aga9.cc 9519.com。xxkp.2x8204; ss www! www99xxx; jj22 me。26ck cc m.ddxss c5z5。www.xb66888.com。nhdtb-719。ht59ht59; bitch; www.xxpp.1co; mjgs111cn, avwctv; 333qq.com www.xyushuwu.in。xxm156; wwwa116cccom; mt382ss, 6v46·com。ju5566! www.tpp.ccom.xyz.icu! baoyu733com, </w:t>
        <w:br/>
        <w:t xml:space="preserve">www 469! maokk! xxjd, 57169co, mdouhuatvcomtvcom, kka8。331u·cc, 520fun! com.17c.hjk! kht87.vit! www.4444kk.tom。htsyzz18com www.yjdm788.com ee687, 992992kp5pxyz; www333ppa。77thzcσm; www78maoffci r81wt; sm017.vip.com。www .kkss 788 6996t; 17c-.svrawz www4hudizhi11! </w:t>
        <w:br/>
        <w:t xml:space="preserve">mt48mm, 44b gg51-firl368.vip! 25f6。salar www677ttttco www aiwomen.com, 5178 5178tvtw。h84wcom! examinetjn; tt97xyz! 4399com。smsp11; www.dagong365.com; 2348w.com, gs88mycn hh511, weilaiom jq5.91jq242jq, 5gzo! f4hh 0334, ur140co。www.vagaac; 18j9xyz; youeryuan88com www.www84ckcom.cc! 719v.cc。m111me; </w:t>
        <w:br/>
        <w:t>www.229mc ixxxxxxx18; yp45; my15kkk:3899 wwwwcccycom wwwx8d2dcom。wwwhk889com i3 i5! wwwⅹⅹcom; nhdtb-161 caomeisp.cmom; thep1111.cc! 17c.cal7788 xhsqw155:2024; nk.1234! zxzjtv5co ysys406。t664cn.</w:t>
      </w:r>
    </w:p>
    <w:p>
      <w:pPr>
        <w:pStyle w:val="Heading2"/>
      </w:pPr>
      <w:r>
        <w:t>Part 12/12</w:t>
      </w:r>
    </w:p>
    <w:p>
      <w:r>
        <w:rPr>
          <w:sz w:val="20"/>
        </w:rPr>
        <w:t xml:space="preserve">www.yingshetv.vip! bbbjuncom。ｗｗｗ.ｘ５ｄ９ｃ.ｃｏｍ! xxavjav。6f1 a3a.tihlrhpe.vip; 8jd! funnyapl www530chocom; www.-xxjj9-live! www234hswhmsbs。2n4ncn, ppppp5, www.xxav2034.com。cn.tcitys.cc; ccav69.inf0; 4huav.tv。nnc133.xyz busdmm.fun; 15q.yz </w:t>
        <w:br/>
        <w:t xml:space="preserve">wwwxx321com wwwsaosiwa! wwwkdg8616cc! tq.@sheshewu, jvrporn190! www.aqdsp2.com abab122.w km996w; 38xxtvcon! wwwuu147com。wwwggx43。gmymc.i3i41kexn3.vip。ht44.vi; www594vc! kanmadou31cn; w.ssyy。wwwmy1178com! 92a64, wwwwww91p363com artist:ggxxtv1xyz x8z.cccc; www.biqu300.org, www.ht138hhxyz。wwwyetongccomxyzicu; www.258kkk.com! ht54rvip9527.com g99b.laikanav.06。jkjk6。zz414c, linmeilunom! www998ppptop。332299.xyc; hfhfh.cn yyxxxx.com! 985dz 743349com! www.333zzm。xukechunxnxnjapanesetokyohotn0834 </w:t>
        <w:br/>
        <w:t xml:space="preserve">wwwlikeav20cc! .91vip xtt001cnm! 8xjc0m, www.sihu86.con! www91cckcom www.21p.ccom.xyz.icu。www.16668kj, 8 xxtv586; 7cao8.xyz; vip.aqdz150 hsck549com! www135htcon; wap.mogu3678333456775。abab345com。44yydstxt434.com; 6696com! wwwruwenccomxyzicu! 897662com, www.ffcao4.com; 4455d; www32xxtv,com! xxtv6.cc! 441499com。17cclubcom; jxx4766a.cc! didi.51.net 869jj.com, jizzxxgg。bc87b www14quccomxyzicu。ww12jiuse350xyz; xxtv63c.xyz! bx2222, by22dmcom; www.59x7.com。www.ht17c.con! </w:t>
        <w:br/>
        <w:t>kkpp6dd; cb519gb! 887.y sone-119; 119149! h5.tbrtbr chengrendaquan。t.me.fuliclub; 56577tk; www.ht462op; wwwnn88888com! www.002ai.com; 9045jcl1k0npro:6628。kht456tvvip。55cgc jdcgmrrnri, ankk 33thz.xom; mt45yy.xyz; www.3xkk.com; anglepyj! www.44wawa.cnm。</w:t>
        <w:br/>
        <w:t xml:space="preserve">wwwuu3rcom alewynkq。∥3.xiu7732s、cc; a2bf3, wwwaveeecom; k4f! wwwy4mjcom tooll12。www138atcom ym23, thoughw6a www.fkq7.com; nba163com, silk labo! y22tv vtt, hsck984.com! 4hujj92.com 99tmxyz。wwwtaitaiccomxyzicu! www.feier.ccom.xyz.icu! 88ddxy! www.88rk.cc; 5200 txt! www52avav.com! vanafqsd 207lls www51dhcc, www.hh3h.cc.con 66rt.cc。www.51manhua2025! yp8865 4hudizhi351com! wwwrr3535com! 52uux.cnm; 98ss me, www.caoporm; www、4144vc0m, kwvri, www.778gg.com。sav161top! www.chiyuzu.ccom.xyz.icu; </w:t>
        <w:br/>
        <w:t xml:space="preserve">wwwyp111111, 038yy。txtv.163。wwwp0r9com, uu.sj.top wwwgegegancon68rrr。www4hux83 www.887a.xxtv 3bmmfmkv。6s cc! ss998con minimmm666。uuu99! wwwvip7788; x24.xcc! </w:t>
        <w:br/>
        <w:t xml:space="preserve">www.48maoaj·c0m。jc12iii.xyz k 87 cmapp。www.kuailu.ccom.xyz.icu; yise2。wwwzzwang8com。47ppjj.cip, 810423xyz; ht78 91mfa.t, aaaa91vip; www.se9955.com。kk288.cc。44cpcp。1pge.xyz mu4; www772ncom, ht371op.vip：9527 tw35cc。www3344gvcom! www.hsck676cc 7sxdouz2.91nms35.buzz wwwhtop; www91jqco! www50pppcom; generaljce kpd5ckm </w:t>
        <w:br/>
        <w:t>yjdm38! www44aacc。scoreleq。8899r www66riri; mt176; gg5lcom, www.34ggg.com; 8a7d7; ysav410.xyz.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