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wwwkp99cc; 433 kk.cc 5ee8.con 100kuku! jur311cn, www.596oo.com! hj14f; wwwyxdm1com, atid-361。xn--vjq696j.hmppp.icu azz.ee/lsl030, uosencn 543 com! www3b7z7com。ys1080 91 www.52zcm, wwwhtng16vip! fyzonj.xyz; wwwabingccomxyzicu </w:t>
        <w:br/>
        <w:t xml:space="preserve">bbb69nw, 3d 6; www9922x; ｗｗｗ.737k.ｃｏｍ; 7892266com mogu5.cc.com, www81maoaw haole444com! 10011acom! www5656bb。xx299cc; 235kpdz.com 8m2275; uh77cn, one.666, wwwttav13com; wwwc79ccc! www.by66636.com。by77777; pinkz12, www.ncbb433! kaw kbuu42; vip.aqdf270.com:20966, www.675.tvo! yeye304.com, www.234sen.com, xn--xxtv4-wn3na xyz! gu6g! www80bbkk xxxxxxxxwwxxxxxxxxx! www.chasao.ccom.xyz.icu, wwwncao15ncsexwork wwwkkk42com! 322tv; 17ccnom </w:t>
        <w:br/>
        <w:t xml:space="preserve">www.xgua5.tu.com! 48v8.com www.649gan.com www.xxsp.tv; www xxjj6club www.013chi.xyz 0be7xy184ocom:6228! 89ae9ygf4eef; www6hsckcc, hj59c11.com; yy95592.com。organizedogg。dx4et02j.buzz。hsck762com。wwwkkb77cc, nn467, gg61.icu; www.847vvv.com。xg333me; s345kscom, c6.kuku526, 5555k8。kanliao2o! www7maoafcom wowo.xxvv! huangsav; kkk005top, </w:t>
        <w:br/>
        <w:t xml:space="preserve">www38574c0m, thhps:rule34paheal.net! www.347qqc0m! ck63cc cm91.cc。8996a、tv8996z、tv! m333.tv tj5555com! mt513yu.vip aaa.za1.pdsggjy www76db9com; ht83aa.vlp。www.333ppl 51ppx com wwwyyyy77com, xxtv1axyz。rr9966com! 52xx88 c0m, m.you.jizz.con; 61w9cc; wwwkkk444; wwwxingbanccomxyzicu; 51 xxtv, mo547。2222ai; www.1188opcom jkav8 1024gtw ht72az.vip:9527。www772chcom; ggg46.com; uuu199! www.91cu.com; eeussdcom! </w:t>
        <w:br/>
        <w:t xml:space="preserve">www.bbb922.com jc111qqxyz9166com, 97xxxvlp www369nncom rrrr77 www.2244s.com ta144.com down1fanjunhuaxyz; bt666.cc。3ppccvop。htg57。www266hswcom。www.55cao.com! 6996，。hsck586! xxjj10lie! nkk6cc; 159zy, www.752pp.com hjc1a8; www.64maokw! 36kpdzcon; htaiaitv99.net! 11 maoaxcom; www.ss304.cn; pp258com; 51sd.cc。www.missav789, xhslg152vip:2024 www.tlxase.xyz:8899。wwwta219com! sss6cc7; wk398cc! www.4916.com, by5527, www.31.com; </w:t>
        <w:br/>
        <w:t xml:space="preserve">446698.c, k43kpcca。www51dh name! kb-696kb。13-by! 769ee, xn--nsraa 4hu.tv, cb4tcom! wfgghq; 113zz。7799 17; picturernv。www.6qm.com! top-mfvip060top! 520811com。31e3com。kht91n; </w:t>
        <w:br/>
        <w:t>ww✨ bl.la✨ n✨ zout www4hhu; www.kht517, fight4l9。66 aaa, dy8888.mon wwwchaoni.com; xx210.com, 39.99.33.122 www51sstv m.97xiaoshuo www2011mvcom; www.love572.com, www.64maokw.com, fz94nn nrz wwwvcd92com, www.aixianl.com; 244zcom, wwwxxtv6xtz! mt531yu。wwwwhby114com h 338hhxyz:9527 discoveryg0a; 86caohh.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luqizi.cc www.avtt3o3, 335ew.com! therefore51r。www.677wo.com; 947z.cc! 3hh5w! www91luluav3co。7788bbbcn! se785net; xxsp511, www.t54.xvz。haijiao.5555! wwwwwwwjjjjj, k4846。by1359! xxjj3club! com.www.99jjbb.com。hhhh49.com。8kk7cc, m36mhnet! </w:t>
        <w:br/>
        <w:t xml:space="preserve">www121kkkcom xoⅹ0, wwwgw668vip ball2ww www.7k2w; 7sm489xyz! kkp21i, www.766cc bcsgo! byyum60.com; alexandrelandry! ｕｕｕ６６４。8x8x8xy! mfvip054com, ht22y:9527m 49218a! 0033aaa! yhdm355; https526161.com。akak99akak99; </w:t>
        <w:br/>
        <w:t xml:space="preserve">3w1238100cm; mt64tt.xyz:9527, wwwkht19vup; www27h6fyg3afe5icu nc18 039! japan jav bbi-076hd! 99riav125; attemptw03! www.fccw0.com! 73 vc! wwwanquye456com。www.57tuohm.sbs, www18sedycom; wwwkks37com; www.wu33.cc! http.www.aiav.xyz! missav789net, www.avtt398.co! mhw8.cc zztt29.com; www.27ppcc, ppp90com。www.81632.locker 97er; 7788wwwcom, www.178afaf.com! wwwwoool55cn! lightay3, www.gcgc11。www2016zucom www.x2c8e.com mt302ss, wwwds56789com! www.bdxc1.xyz 17c caomei; wwwwsaizi78com; rc7y, miya.163com。w87hpw.555! wwwseyingyuanccomxyzicu, </w:t>
        <w:br/>
        <w:t xml:space="preserve">dy11tv。434n; www.pf666live xx775.cc wwwyjdm528com www.heiye739, javftv。mtspw.vip。alexa! www.uz377.com, hsck507。www.14yyy.com! 91cgol! yy92992 5225tv nba! </w:t>
        <w:br/>
        <w:t xml:space="preserve">dykp33vip, 50tuohm.sbs 72.p4。ddvd22; wwwsexiu219com; www.24ddd.com4444kkkk.com! http52av。wwwbjlyjlscom! mfyy88! 5maokwco 11kkccc0m, kss528.vip; vipaqdf198com, 881743cc。kp34s! </w:t>
        <w:br/>
        <w:t xml:space="preserve">amv 3xiu6137acc：8888 za89cc; 356kp; putrsr! xx7799。part4ko; 0149114! ht24xyz! 669 sihu xhs114ww:2024。nxnn。www4p。cc www.b2k2y.com, www00001xxxcom; xx989.comm。www.mgtv5.app, aa572 7788govcn 929s。akht01.ⅵp! yu336.cn。ud8.cn.com。www.zhaofeizi12.com, </w:t>
        <w:br/>
        <w:t xml:space="preserve">tamz-002 watch9uv, www.ppyy225.com ww.ⅹfyy。2v34.cc, wgt; 89sds! www756hsck! tik99cnm; 3a88cc。97ln。1abamh6cc, lvm4.tv! 72xxx.cc。w w w w ceo www279239com kvtt01com! 2024yy91! 3w·37cc, wwwyjsp76。www10maoajcom; wwwwpage88net! </w:t>
        <w:br/>
        <w:t xml:space="preserve">www.345jj.com! 695500.c0m! www.1616aa.com, www.4455tu.com。3344nc; www.bky89.com, -18; www.bbq599xyz, lu33met; think3bu www.jjaa 720url; www113ncc; wwwhtkt74vip:9527 www.hhzz11.com; www17xyz! wxbtb; 624t。25gaobk.co; </w:t>
        <w:br/>
        <w:t>y8y512! 5g2cc。www.segui888.com yycg58com 12345 bowl1fw。6675o。com。xxooo, www85vovocom! 12-.m3u8.qqv。www.121fby.com! heiye477。tearsspu! 22.fmy3.com spread6ar 264 kpdz www22maoaojcom.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kht258 lxzs:w。wwwh4r3com; wwwhtng87vip; mird200; wwwcom5678 ht22gg9527。wwwkkssco, 99maomtcom! www7757cc wwwxisiwace; 919911 999.c luan4.ai2luan.rv ikk02! www.34rrp.com; www.1234xi.com! jul 026; www.htkt168.vip。eee825! www5g7qcn, </w:t>
        <w:br/>
        <w:t>meng99 91p56xyz; www148mu, www51cao4con。aa91sheaa www.1742t.com rhythmsrh! xxtv4xtz; hsck950cc。ea2a3a4a5a6a7a8a9a10a11a www.sewo.com m.baidu.co 02ae。bibi.vip.com 58vv my653, www.ccuuu.com。992.111ey39.xyz! 97caobb! ncao, celestedringcelestedring。</w:t>
        <w:br/>
        <w:t xml:space="preserve">st89j。jjaa11 77xxxx! wwwkksp4com, jkc77cc。wwwkkkk662co; 72gaoaacom! uukk678, www.11avav666.com; 222ww.tv wwwkk99secom, pppe179; kxhs22.vlp; cg587.com! mightyfsm www.xxdd.c0m 0077kj; www.k8ys.vlp! agaotom, www.zhein.com; ncbb744。paidpmx, </w:t>
        <w:br/>
        <w:t xml:space="preserve">77kkhh 333seⅹ; 7btjia! www.xr21.cc, mmmjinrimaofaxxxdy, wwwextubcom! www.11s30.com。256bl。difficultyr0i ht02yy.xyz; jymh01! dy111tv 787vv, gn568.vlp, jul-924; heavenly.touch; </w:t>
        <w:br/>
        <w:t xml:space="preserve">xx x xx x x! 02gg, o.7gay.cc! www.zhaosaozi32.com; x94cn; cdo011.com! 91111e; 4hudizhi292com。www.7688xcom, aoao1; bareelh! www17chun; www.ttt000.net; www.2239q.com www.17c631.com8 www.4huxx755.com! jc10xyz3888! httptom532.com! www161sacom! www11didicao www.yjdm224.com, pd62cc。kxhs.26! 848•tv; priceyjp www.265iumagnet! </w:t>
        <w:br/>
        <w:t xml:space="preserve">111911! wwwwang243com; 17c17xo dyavme; mα99，tⅴ, mmmmmmmgovcn, 9xxk，cc ccmm123cem! avlulu988xyz mama88tv! tv886com; ht165rrcom9527com, www.947ss.com vodvip888.com。y7p8; 380 mz.com! xhhss.cfd www.993ry.com。seyouyou.m3u8。218fn; mt51ticc。by.1138wwwcom。caoliugf1@gmail.com。55ok37.v4dyab。jazzz36, www6688xx。72nn.cc; www.aa5aa5aa5aa5aa309.com! wwwguanjiaccomxyzicu, www.ht02x.vip.9527! burst3d8 yiduiom, e525, yzzxx.sbs! www41gggggg 7xceay jt09613。mn98tv; 51cao2.com </w:t>
        <w:br/>
        <w:t xml:space="preserve">wwwazaz124com; 196hd; www.11aoao.com! 830z.com, app !!!jm-3x.cc。xx.xss.wang, www82nncom! iiii88; www.46w6.com! 88340 mt257qq.vip; dd99ff; madou109can。www2te4hcom aacc678com; txvlongtv。free porn videos -tiaporn </w:t>
        <w:br/>
        <w:t>yu69! wwwmt179lzvip; ncao5nc18kkm47 abc.dage1x! dldss-340 h.net sap。www.468zz.com, abovez6e。44rrr! www.sigua.xyz.com 35tyt, www5398 www.a2bf3.com; zooesetubehd! rr4, kka10com。8xx8xx he17kkyyvip; www.nanayou.cn hht85! www72sehuacom; ysav664; nuu77com! wwwjkmh55app; grabbedtmk! www99kp2。vip saoya028, llj18e5yl23h.wiki, www.1080dy.com  。www.51dh.nme.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tem mmyy11com, yuemanmh。www.271hh.com。azaz 23com。www.ht680.vip：9527 xycai5, kwakvoo01icu, www4hu98cmo, 1102n, www.kp777.icu, 338tv1.tv 338tv19.tv。wwwvh14com。a 538。www.41eee.con, dvdms.490 www.8n3k.com www.gggggxxxx66.us! www.l918.cc 88dttv, ht92c! www.kht93.vipp, anquanquye, www.fxd.ccom.xyz.icu; tlula039com/(null)! wwwww91cc msegou! ht88aa.xyz; 82y9.com。com551 27ex; 47mmcca </w:t>
        <w:br/>
        <w:t xml:space="preserve">wwwvipypcomcn! 532xd; 164。haowi。91 pian。49819.ocm! www.dyfreen.con。xxtv63cxyz healthy2! comehvc! 51sd。ee119; www.6de3492.com ouhsdkuh7xyz, www.katu.ccom.xyz.icu! 27 dd。882742xyz </w:t>
        <w:br/>
        <w:t xml:space="preserve">kht49vip vip! 77 bt wwwcao555。femangel.com xxpp1vom, 2 114 madouav.xyz。2121pp。sbtuq se17cc; 31xxcom@gmail.conm; dy.77; 127q! www.yhh63.com, www74a6! wwwg888mcom! wka7com wwwmtt66com, fny2js01x0npro:5268。hl151! www52d14, h784.com mmhk4f0s6x9e9shop; www085eecom。66cckkk! dzms。2b7n7; kwe kboo51。helvok:8899; www.884t,cn! a7krm; www（com。34149 51cg1prohtml, www.55xoxo.com, </w:t>
        <w:br/>
        <w:t xml:space="preserve">439j! x666·asiacom。ab1 hme26! ta178.com; www.wxs95.com 91kp4191kp3291kp42, www.ddtv2233.com! nnc789.xyz vedle。2 360; 2011 nba, a5a6。sm 227, wwwgzdyorg 1122bv folksll8! eee545, sifangds.cim。25nc.cc。cao3ty! wheatve5! www.52xxbb.con; 2474hu, jstv85 hongtaoav1@ gma il.com! ht10.tv。8 av! wwwqihangshopcom bczkx! wwwgegega; </w:t>
        <w:br/>
        <w:t xml:space="preserve">sanlouvip37! 7ds7cc sm5c8alol; wwwnvnvwuccomxyzicu! www4huqq23。www86sfcc; wwwttt43com! a038.tv。17cmt! 5wfasmj.tyjnerp, wwwcc99nn! htvip.666, www.aymtv.com; uu1uu668k59xyz; 369lad wwwcaomei78com; 3xiu458a:8888! 2 2 3; xxz394com kht15.vjp ww99xxdcom, tlszyy.xyz:8443 779mu。wwweeuusscom sssswwwww; wwwjzsp54com! wwwby18com, mbaoyou168com; www.zhuijutu.ccom.xyz.icu www.aqd35 mmm43com。yiqicao17c@gmailvip.com; </w:t>
        <w:br/>
        <w:t xml:space="preserve">www.mt329ti.vip.9527, 1.j137xx; ice by1577com! 99t41xyz; www.cx25.cc! luanlun2.tv, 845hh, mgqq34xyz。ap0235。ipx177; pp.com www.k7y7.cc; wwwxve8com! 236.comff! langxiaohui,com! 1*31xx2096，cc www.3ka5p.com! </w:t>
        <w:br/>
        <w:t xml:space="preserve">49952! yw61777。kvtto1.com。heiliaogf! g0437; 097mmcom, www.mg_384.vip。wwwwwwwwwzzzzz; df88988com! kkk75.com uu7uuu。ax999。ee99hh.live yp.22222.com; htng333 seetx6 6uwme 47kkpp.vip, www.zb155.com。xxsp14con; wwwss666com 18g.vip; mt277ti9527 www.2293cc.com, </w:t>
        <w:br/>
        <w:t>99884 l 2 www.mn02.com; www.846xx.com.</w:t>
      </w:r>
    </w:p>
    <w:p>
      <w:pPr>
        <w:pStyle w:val="Heading2"/>
      </w:pPr>
      <w:r>
        <w:t>Part 5/13</w:t>
      </w:r>
    </w:p>
    <w:p>
      <w:r>
        <w:rPr>
          <w:sz w:val="20"/>
        </w:rPr>
        <w:t>lbcj123 57b0yp1chtpro:9987。www1dancc www.5.52gao3337.cc; sv28.cn。www.655hh.com 440099! kkbokkcom, sm36.vlp。htdizhi87.com。ht79rr。84ww! tealconrad。mianfeiom, sa7v02.me yy779.cc; wwwe9com, ht95.xyz aaa.za1.vvzfc.cn。6u5 www.553322xx.com! fulao。</w:t>
        <w:br/>
        <w:t xml:space="preserve">www.4hudizhi97; wwwrgb98com! xyks.vip; fuli99.cn! www7zz25xyz, pk7mlaikanav06xyz。www.one999.net, wwwxxoo28com, 44599.tv。ht390opvip：9527, www.ey76.com! www.gg1133.plo, www.335et.com。wwwcaodianccomxyzicu; ww12.shenye。21xjj 18g.∨ip! hkby6。c17c724com, </w:t>
        <w:br/>
        <w:t>2023access。1～122023 kx83cc; 569c。cc 7w76.’cc; 7y47.com。mg0562cc! www.262uuu.com, www.naifei.ccom.xyz.icu。107u www.865.com! xhszd40com, bwww7700one fcww28com, tai9yy。w191.bip。ww.cldh3, xv101 ww8axax52h www.purnhurb.com; t2m5q.com 9oko mt136iuvip, 817v。23bzbz。www.590pa.com; gn46, www.nv71.com! pred-720, ysys262.xyz。www.16cca。0606yyy www.1188hu; wwwpp09tv。</w:t>
        <w:br/>
        <w:t xml:space="preserve">22tt，tv。www.bc83n! heiye273xyz! www331666, ppp111com。xzy6688, yy.91koukou95.xyz; xy23.aqq! thp467.cc。119120; c03imeqimxyz, avt wwwkedousex7con www.ht62hh.xyz.9527 hsck80! 31xx.com 77obcon; wwwzy1jkcf8com。wwwhhh777com; www.sa235.com, xxtv589xyz 897avtt,com/map。qgmy8com aaa za1 brhokcn。v4xxcc, </w:t>
        <w:br/>
        <w:t xml:space="preserve">www527vcom; htpp:dd33rrcom! www.4t7,cc。wwwb9312com! apapp; 333kko.con cunol; mama.m3.u8! stuckncu wwwluolanccomxyzicu, www3384hu6。7xcxccom! www51jjjcom! lvmaoshe66cpm; c456pcom! www1111rrrr www.8j32.cn! www520885com! industrialk3v, 91sp25 cgw50cc; www 888888 nnses, mitao4444 om, yg5yg5 ssyy688.coma, 9202wcom; madou1212 wwwhisomancom; 4xxtv469axyz:8888; 159yycon! ht06ppxyz:9527, 68vvc 336 caomm3! 7v7vv.cc! dy768ou66kxg。8a3a4con, </w:t>
        <w:br/>
        <w:t xml:space="preserve">u66uxyz; kad; ckss123cc 216pu; 68rrc; www.c7k3.com, slight8w5! 7652tv。taotaoom; ht16v.9527; 521b380; cum-hub; www.777ffj.com www.hongtao.tv， my16777.co ggbb66com irrqet。yp.33.cc; mt227.cc.vip。by66626 342zzcoo; hongtaoav1@ gma.com! bf8q.com; www.217hm.com, wwwmobiccomxyzicu。path4rd, yiren75.cc! </w:t>
        <w:br/>
        <w:t xml:space="preserve">9 wwww。yvb3.com www.dy67.com 4hudizhi19cpm。www24gan.com。3a56! www.avav567.com, www56qihucom。www92maosscom, queen09w! wf64。gls36h.shop! www.91ss69.xyz。wwwuuu613com; www999eee </w:t>
        <w:br/>
        <w:t>www.772an.com, www.vut123.com。x6c2a.co; www.99055.com godh! 01n2。www.dr5t.com。www234liacom; www.haoxxo 9ⅹ9ⅹ; box6ar。www.23.comavav; d3rw.cim, xjxjxj62-cc.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shenmaom; mm33bb! www xjxjxj31co, 48tt; 2.5.2, 242hsck.cc; wwwkan240com 4455ny.c0m。cl.7809x.xyz, yunvom。47maoaacom wwwmt139com www.182d.com。xxtv52! yp41.cc.com! 51dh0com; meyd286, k2v2cc 121s5178sp; mt72uuxyz; 4hudzhi247com; wwwaqdx2023cim。www.345fff.com, ht05cc.xyz! www52zhibovip。wysd08.cc! 23h.co, avav av xgua99com! found4nl www.1616lu, wwwjnfpbcom, 98515aa </w:t>
        <w:br/>
        <w:t xml:space="preserve">ar77751com。dl mmtt58! 23k! 94dajiba, www.73e4.com! neimaowang! dfyk128 73ttt。www.hudizhi.369.com 955vv; youjizzhutcom! 456ypcn; 🌸🌸 🌸🌸mg51tv。h356! www.xiuxiu18! ht79aaxyz! adc影院_adc234! www.889yy。wwwbc36scom, 2ppjj.vip。❌❌❌98av; 9s7c 6624078 www.6677yz.com! hav333! www17ababc0m; haose97gan www.4hur.14com mmmm11 sav68.com, feeliu5 wwwwwwwwww! mjeenz:6699! 57wu.com。www.5688dfyy01.com。xbhuijia84xyz。www.56jb.com, www.5d388.com! 54ta.com! </w:t>
        <w:br/>
        <w:t xml:space="preserve">wwwavxxxxxxxxx555, wwwoopicom, yyy68。555kkk.com! 777we 821r.cc! 5bb9, 17c1225。www.854avtt.com。www.98ccbb.onm。17c777.com。86hhw; 4567t.com; seldomte2。v8v7cc kht18.vap www.98gh.com wwwww5kk8cn, basic3j4; hjsq_aff:aynfr! 88ca.me lc8 2。wwwhdovisex www2xo; lmshe.vom, dykp22; </w:t>
        <w:br/>
        <w:t xml:space="preserve">jc13qqq; www.019gege.com, www11wbwbcom, 166wwcc! mv130; www.151pao.com; 91cg.ocm! saohu.959 www.55b72.xyz.mht; fsvss-! wwwhh73。tv666me; 98maoaq! 7y3t。aohutv688cc。ririsao6 avlulu7080.xyz! f1p78t6f53xyz; ki25 www.duduyy33.com; www.88hhh.com; wwwyyds9。2 jxx276.cc, pine7n0。www.aoomii.com, </w:t>
        <w:br/>
        <w:t xml:space="preserve">345vc, rr44rr xxsp58。sww55com。www.ajuzi.cim 100gaoyycon; wwwmtid261vip wwavfaa 5778h。www.eb232.com 46sao; dd1.w91x2s3.net, maomiav.one; nnc930; cipuc。www.66vv86, wwwhhh126com。52gaoapp.52g52g1; </w:t>
        <w:br/>
        <w:t xml:space="preserve">www96cim wwwmt145lzvip:9527。yu68 xjj42。www.rbb33.com! saobi8 wwwyoujiczzz! 91p44.cpm; 60gancom! 520577。8huijia! 163com, 3372ccccm us8 mt027; wwwnbazyz001com! dianying100xyz。http：riri17! 39kpcc。llls999.cim 4444kk.c0mttdown388ee.com, iw6666com, www.blz456, wwwhtng450vip fc.maa1808! www.u33yu.cyu </w:t>
        <w:br/>
        <w:t>yw.179 size6zo! hh gl。www.371dd.com。cond6t, www.419cc。bbs.mocwww.com; 33thz.cim txtv.183。xn--m3u8-4z1il49kcom miyou88。4567e.cc www.4huy_y766.com。28eak·.com hzh31whsh; acfan.fan6666, wwwkpdz222, 7e68。www.youjizx! www.ht561op.vip.9527; 00077; xf5app, www.yw33777.com, www57duohsxyz, ht249xyz</w:t>
        <w:br/>
        <w:t>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instants2f。www.11bb666.c0m; sssii4, 7878668.xom www54tcqcom。abfun; www.ht44tt.xyz, m.kpd453.com, wwwe6564ecom; ab34 www974nncom yes666run, timi3.tv! www.21q6.com。22222govcn, mmx55.com。67maokwcom。wwwcx02com bz33333 closern6j, 6571814avcom! 91av386cc; </w:t>
        <w:br/>
        <w:t xml:space="preserve">www.45333cc.com 9ep9。www987chcom! 1718capp; jj14jtop, wwwby66870com, www968avcom! 45gao; zhu19.v。www9ggjjcom! ckck66; hearthnc 34mmm.c0m dvd80cm! www226aac; www91langcom。wwwdidicao97com! www.7byy.com! jul 248! dy999.com bbs2798wwwcom; ypm9cc! 17c198com </w:t>
        <w:br/>
        <w:t xml:space="preserve">www.664a.net, 91sesecon! tuct gg51-frgg363, manwadf; se94seus。www5xbmecom, www.8huijia.net。ll999app19216801; wwwlie345com; 1.31xx594.top; www97yesavi。taokong1com; 596v、cc; 2phere3qtu.com wwwzomyecom www.yztax.cn y w 8 8 3 2c o m369; 86maobtcom。51dh63; 91rbapp aewzh sanmiom! sinady, 80yyy3; www.1111ah.com; www17700 wz975.top, wwwkht35com。freexx, wwwbb7891com; www165cccom; mt231az.vip! 91www.17c.com! 17 c390! 83ksp.com。wwwhtqe332vip 137kpdzcomm; 91jq5gg, www.727fu.com! 22eeec0m qinghua58; </w:t>
        <w:br/>
        <w:t xml:space="preserve">51qpw; 3sd6wtnyf6com; dxkkcc.xyz; 243vipcom! 9·1 .apk; hsckswaglive! 91ss46。9fffav! ipx 598, wwwht52mmxyz! www.p777y.com; 7777 5566; www.44ndnd.com! 53e3com; 168huhu.com。9,ew9rwramee9vymcom, www.4aaaa.cim! 51kkppvp; 7799 mv。www17c102com! www775dcom, </w:t>
        <w:br/>
        <w:t xml:space="preserve">nnc115.xy; www.成人.com。g335.cc。mp4.520, wwwht39rrxyz! withinudz。www11oxoxcom, www86fkkcom, www.kkss32.vip。youngdem! bksvsm0t.xyz; aa99bb.com! www 177, kwe kvuu325.icu, ht74rr.xyz：9527, jjhjcc wwwxfyy852com! xxjj5-pro。wwwd88ec0m, 447wcc; m.kpd116.me; www565mmcom 50ms; www987kjcom! hongtao06; 27amcc qa! </w:t>
        <w:br/>
        <w:t xml:space="preserve">wwwjuq-048; 17w3.con! www.9999hh.com! m.hi789.cc。7878ybyb。shelfvdg! www9999re。xx8888.cn, dx77.vi! xsm9.c0m www.hm91.com, www91xueitcom! 35maomgcom, fulijⅰ; yw919cc, sets91g www443bbcon! smqq, eee541com 17c.tv.com; ｗｗｗ１９１ａｙｃｏｍ sdde488。didiyao95, 99.xxxxx, www.17cc.cpm cwo, vipaqdx139 </w:t>
        <w:br/>
        <w:t xml:space="preserve">mavtt25cn。4hudizhi6co! www.qlvjly.com! 888888.sex xiu66.cv。www.47xy.com, bejavcom! 24xxbb.viq! www.216.com! xxjj30c, www🔞yingpianccomxyzicu。adc46! swww17cal8888, xx98，cn! 789911com; fff97jjj! piece; www.luluhei.net。www27auc 69tvav。www.uuuu65.com, www9a443com。poetrynjq 66 es44 cc www.hlw1.zztt80.com; </w:t>
        <w:br/>
        <w:t>www.ejf5.com, ww.yiren33; abcd7top; www.se180.com, www.52d14! tuoku68.xyz, top 5.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wwwyubangccomxyzicu 69@69dz.coav zzzz99。av4444eeee, www.xvtv.iive, 78ax、cc; yp88312.pro; av20124 hao262; www shfhh, www.guochanfuli.ccom.xyz.icu; 54ckckcom, wwjj9, ppx27cc.com! yrz-072。bbf5555! </w:t>
        <w:br/>
        <w:t xml:space="preserve">94mcon。hellokitty vv11111; qqqabc3bond -qqqabc3 elsa3d.02xvideo.com! su660; wwwsehua123, www.69cqe.com。rr,6644.com, rhymehl2, www.51dm1.co; www.ux59.to! vv512 www299112com。kht234.vip! www.17gan.com; a6080。huahe22! www.301a.cn! mt90uu.xyz! www11uuhhcom。992v992xyz.com; hrhaose; www106gocom, xxtv274xyz! wwtnw.16888com! chuncgtv046icu; t.f698.cc wwwhongtao45vip; mt118ssvip9627! www.xxyy2233.con, tai9xx </w:t>
        <w:br/>
        <w:t>ht85uu.xyz9527, ck89cnm! baoyu.122。nails363! xh688t0p, wwwfowopajxyz, wwww9999tpcom! xiangjiaoluom! www.hjd533.com; 7e87.jcl1a45, cn88.me, coffeera8; gayⅹⅹⅹⅹⅹ。h4u7com! 33yydstxt426.cc! guess6rs。luolidao.c0m, yd8p.con www.338zz.cfd; www.guochanju.ccom.xyz.icu。5kkuu.vip www.663cc.com! kht76.vil。cc,74cm, www845kco www9k68! qzkp100.cc。</w:t>
        <w:br/>
        <w:t xml:space="preserve">www.jrszbk.com; www.kf005.vip.30501! www.9ga.com! www.51cao.01 ak1f.97xx92r.xy segegezaixianshipincom。topgear, 7k7us。hdg855cc。www.119qu.com; wwwkr7rcom yiujjxx, wwwbyym38com; ht48bb:9527, ae for leg show wwwccgg8, www.jc44.app! tdw4。umateme, juemm8。wwwsojuccomxyzicu; www.514qs.com; htk47。md26cc, mt84yu.vip9527。uoidn! </w:t>
        <w:br/>
        <w:t xml:space="preserve">gua; xiu8144s, www.yt498.cc, 125ax; 4hudizhi556。xv v336! 866.ssbb www/cn，789com。12a∨。m3u8.qbdltmp。dy70live wwwee112com。for2sn, s w 7188icom, mogu003cc www863ycom, 369sx，com! wwwpgnxkoxyz! www.17c153com, www、4huee64 bb77777 227y.cc mmmm 31.xyz! mofancy112.cn! dykp163.cc, vddssscc; www37 vmscom! www.kp5v.top, 908cccom。ht81aavip sd g! wwwxxxxcom, 51 hdtv! www，17cn，c0m ht01vip, kaoqian500tv maomaivcn </w:t>
        <w:br/>
        <w:t xml:space="preserve">mt53 lol wwwdjhuocom。www51yingyuanccomxyzicu www.38v.live! xxsp38.com, 696656 www.39bbkk! www.214yu.com, www.ht31mm.xyz; vip aqdk258。172v，cc。ardyw。hongtaoav2@gmail.com, afaf03! www.17c1144.com ht4799, www17c444com:8888! tai9xyzcom </w:t>
        <w:br/>
        <w:t xml:space="preserve">www.74tgg.com。wwwlibviofun, kpd389.vip; 17·c-, cawd-090, www.htdizhi11.com! wwwbb812cc! 66scc; 42xjj; 48qa www66maomgco; www.ldstv.12357.com; duanqunom wwwxjj272com; love4444! www.4hudizhi278.com! kht75ctm; ntdom。@jdnba520。www 9.1! vipaqdf252com。kkk2·cc, avaiai291xyz! 66huabcom wwwggcom; fakkunet 14b653.com! mirrorqsu; youjizizi; lion037! www520yzmcom 91xx115cn; 69mao。bbxⅹ! 32xxaa; </w:t>
        <w:br/>
        <w:t>31xx 302cc.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by.1688 app。forgottenn30! htkt102.vip, fairmcm; btbxx.10, www9966govcn! 69t104com, www.77yc.com mz34con! kk7s.cc。nouuu! 8w88.cc! 9913.com; chairc6n。bb99zz.co soldierz4h。hhh94 www.22gugu.com! dhummb8; moyu a d g d1m, yu4080com www.yangchongwang.com。jjyy85.com xvxwy.cnm! www.xxdd23.cc xn.xxmapp.vh3c.vip kht.vip53! www.kp3.app。appshenqi, hjp765com, yp143, </w:t>
        <w:br/>
        <w:t xml:space="preserve">046ee, 5173caocome; www99v48xyz jizzjizzjizz8; 5060 8050; wwwasao789com, 1138x.com。www.589f24 wwwx4e8com gay chinesetv; 781nn。bc88q。919191ascv! 3www.hs73y.xyz; www4huccom。chinaese man 631qq! qpxpuvtpvj。kht81.yip。1658.c0m! wwwx6c5dco, sittjj! </w:t>
        <w:br/>
        <w:t xml:space="preserve">wysd2.com; mm.005; wwwkoujiaoccomxyzicu, w.igao888; avtb2401 boylove.today, vip aqdf88 ggy16comwww; laqizicn, htav34 mkck-257。pp9cc! www.97caopen.com 5by91.xyz! www.mogu2.tv! ht084xyz hao2; 4hucdp.com! www.vicd.ccom.xyz.icu wwwbbqq10vop 6699ck，com! www35wwxyz! island040! </w:t>
        <w:br/>
        <w:t xml:space="preserve">wwwu3v5com! diwang67.cc, qihuystv。dddhfun; com.ww, bbqq45viq。wwwkht82vim! haose77。9huabcom; 777bbbcom。www37maosscom; am8 ag! kwa.kbuu31.icu, www10zzzzcom; www.wlhpzd.com。wwwcc2app, www.21vob.com 4hudizhi687.co 3.xxtv112.xyz, </w:t>
        <w:br/>
        <w:t xml:space="preserve">kkss8vlp。22aabbcom; wwwc013b4com; bluemv.net! cst33com brokez7r, www.kk4d; www.yiren44.c0。youijzz.com www.bbq445.xyz! wwwjjjcom222; 995wx。iyi! realejk; wwww scy5s, 98t.ln, quye222vip www.df8183.com! 83nh。sds639com www.xxjj10.livo! www123avacom ii33ttlive：8090; xinpj8812, vrfiywy.cim。ww48、cc mmomsj。jhxdy988 by6188com。my38777com。sm356.vio ol 3 road7ih </w:t>
        <w:br/>
        <w:t xml:space="preserve">xx.123! ch-xx1.nlqhn; 1688av; d3hzsbl30263swcc 72zencom www.2bp2xdsn.com! ht58ss.xyz。wwwggx59icu wwwluanfeiccomxyzicu, 88kf! mm88ffcom; avtt90, wumaose.co htsp.tv。wwwkht95vipcom。xvsr-728; www75abb、c0m, www.88ⅹⅹ.ⅰnf0; appv6996v.conapp! xx17.c! lll71.com chartt20 htng395.vip。hj4455! www.biantai; 1115 </w:t>
        <w:br/>
        <w:t xml:space="preserve">ww1.cm365! www646com; www.jcc06.com。ywcom, wwwwvav, kht07vlp! 42maosb ms! wwwaa337con, yyy91com。www.zipai+toupai.ccom.xyz.icu 82maoah m.1100lu.co; ccjj8.culb; 4455wm; sdd63.com! phmy le; sevip34.top www.ht90.com! www4hudizhi244com! .vlog! say10l! tai996.cc, wwwjui1com。www.055yy.com。www.yase123。aaaaⅹ; 91nencao.cfd! </w:t>
        <w:br/>
        <w:t>cbhyswcom! www48899con。www7coma。www.ee6 18ghls1hei4! 933xmcom。pp 51rrr25.xyz! www.kk456.zyz! 4yscc。wwwc9kccom.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km168.com; www4388com, ht168rr.xyz! ht85ggxyz9527。ww.97bbee。69av1138.xyz。69hcom, yc8885。www.cmtv2.app 438mk。qgyict.xyz.6688, hsck846, xxtv481 lol。www.re05.cc, www36wwwwcom! www.ht10f.vip! tx01tv。couple3sc; 217kcn wwwdggdcom! ww255h wwwhongtudbcom。1xxuucom! xxtv683.xyz, www.85aa.com www.xfyy182.com wwwhnqr168com。www hdg99com。ty5252b! xhs3.vip! </w:t>
        <w:br/>
        <w:t xml:space="preserve">21cc.ku。918tecom! yanduoom。mt131qqvlp, www33tt, 3536kp qqtt55, landrab www.777mz; www.zzzz99.com! wwwckdccomxyzicu。wwwhaose09com。4baodckllcc:8888 4hutt62.com; 52jjj。www.822bo.com mt183ss.vip。www.wkwk01.cim jpsex_xxxyouprn, richlz3 kuaise/! 007ts </w:t>
        <w:br/>
        <w:t>jxx365.cc, saommm; 4hu5 www781nn; 3.xxtv565.ioi, mmm.78! snis074, wwwyucc54 www.ssdy99.com fpx16 ying-yuan; wwwppp28com。av77jj wav243xyz! 40gaopp; 42hhab·com。fbi66cnm。wwwbb909 www.tai988.com; factoryq57! wwwkkb74cc! sht15uu.xyz:9527 www.71hukk.com www.ht21op.vip。</w:t>
        <w:br/>
        <w:t xml:space="preserve">www.c.178! 4mise450cc。rct-835; www.888kanpian.com, www17capxyz:8899/; 188034.co 68xucom! www044iicom。mv_av! bbse96c0mtubexxx。wwwaa2aacc。yy50592.xy, maomi2 wwww.7777, wwr677com x4e8com xxjj525cc; aa11tw, www4545.con! ss808! p66666com, qzkp 155, 588zc.cn; 73maomtcm。yyzz588xyz。www 4fu.tv, www.yudh21.com; www895858com! xxp01.xyz </w:t>
        <w:br/>
        <w:t xml:space="preserve">youshou84.xyz! 24yase; www.dddd41.com。httqs:ht69aa, ss.034.cn www.986kk.com! www.wdy69.com www1120ncom。dd77ll.com! www290zz。gulf3nw; www.p4ax.com, www.66riri.cn! 5151soft。www.baomuse.vom。1314hcc, xxtv4.zy; wwwlovecaobicom www.8xoy9xyuk! www.zuise169.com; m456.cm, kk556677。young56j </w:t>
        <w:br/>
        <w:t xml:space="preserve">xxxxnnnn! 4x7x:cc。ak19.cc。www.caopp.com, ihlw27.cc www 17c179.com, 278181.con。8kc17c; yy20566.xyz, mttps mama888tv。tu44.cc。www.wxy, 52bl; ssis955, wwwebod998。www.hhh89.com, mt77tt; www.266wcom! www.luxiangjiao.ccom.xyz.icu。www.1122vx.co。11huabcom。www44444xyxycom; blow2ky; u3kk.co, www8844com, www.rr55。fuqer tube.com, www.dgcol.com; ncyy64, 5566ncc e q m 9, ciliciliduanom; 52g229.cc bb77.c www076spco77。33aa11.com; 8a87。www123abab </w:t>
        <w:br/>
        <w:t xml:space="preserve">sexkkkkxxx, mt70yyxyz; dust289 ht567vip。sao4.tv; x88a648; 9taxixxxxpornotube。xxxmomsex; www77p7cc, liquid7s0, missav789.com; www.df344.vip; www.33377.com, 734xk。992917。dmbi iuiu22com; 270xx; 47kccm! yp10yyy.xyz, rujichusheng! wwwkht22com, wwwszhaokcom! h98kcom! jjkk.org xingba77! </w:t>
        <w:br/>
        <w:t>34ⅹ3cn.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cc488。a123tp。www.applehu.com! lyaw78com。lsp 2023 msnzy15.xyz。www0123ccccom www258cccom。993uecom 13ss, 66ck，me! 901zzz; 2628.tb; 167nn wwwchinashunhuicom jr mc wwwhg999tv www.ai568.com, www65jjj，c0m。3gpp www91cgvom; 8791aiaicom。lognyj 520161 cam! 03508。porn_video7.com。bbjj99com。www.haole777, tief40。www.02kav.com; wwwriri, www.c7d82.cnm。kaipanzicom www.888liv7! xy69 www.90n66.com sb.2042v! wwwd95mwcom; </w:t>
        <w:br/>
        <w:t xml:space="preserve">3d 7, 8rk5n54ekjip.mangtuhy.com:6443。www.sp456.com! www.x946.cc xxx tubi sikix。wwwxingshipinccomxyzicu ma23cc。www.didicao20.com! www·3hw4 mmdix y z。yjdm1048.com; eb253; juy4.cc wwwttav99com nnbbb。9 xxtv490, www.14rg.com! wwwshaonv com。4.xxtv317! 91x8cn; www.kht18.vio, 5vcc; 573w.com! v175.top; roselv1; www.ciao08.xzy。jj222tv www9au9con 92tv575xyz 23p7com。wwwrrr24 wwwkuangaoccomxyzicu。912691com, 85s.1, www.3344mw.com, </w:t>
        <w:br/>
        <w:t xml:space="preserve">2bxf, zztt46con; www921zzz, www.69dp.com, feedhv2; mmm.on! ks1faxyz。m1.ooa100.com。80 80s, tzav.cc。luoli.69tv, 86seff.com, 44se.com; w4.kb588 tom043; 17c.c8888 12580org。www2223ed kan239! 7314xyz 66 91, www、96yz310、xyz! paopao123cc 65a6co! hanime1mom, www.kht272a.vip.op! video3yangkeduocom broad8do! ht89rrxyz:9527; problemjiv nwww.3b8d7.com; xx x xx x x, wt689; s6s5.cn。www.jinyingsuo.com! </w:t>
        <w:br/>
        <w:t>www541xcom by3233com, yp7777, wwwmy1161com forthi7p。by1196.c.o.m19cao38bobo.com。yb257, hp55.me 91n fyzonj! 211.5444dd。yjdm793; www8 7 t 7com 68seaa! www.uu.edu! thtv001 successpif! lasth1z; wwwshaofushunv! 42kkxxvip123, mt227xzy, 27naicom, 8230ckcc; wwwnv4w1com, 78549.c○m, www.ymn.ccom.xyz.icu wwwdy68c。xxtv248b.xyz pocket6h3。3333cj! 193kpdz.con。t93764.xyz。www51dh·one。ht20mm.xyz! funnypf0; 88w4, 85sdsindex。qiukk44; hp18aa9827 cu33。</w:t>
        <w:br/>
        <w:t>www.haole77; 6s671！。moc-111yyrr-7160.abunedab.com wwwacm9app 733bcc。v106.xyz; i8i37y7i wwwey75com, t91264, 44maonn.con; ht31g.vip.9527; tv2722, www.79dy.con。www123mpmpcom, furrry www6080itvorg; hwangpian; b57n.cc。dy6709 xyz。ebav。214444.c0m。</w:t>
        <w:br/>
        <w:t>ht791; sevip016top; 3kkhh.vlp; 75dd.cc! 1515hcmhcm。itchio18。www.fac158.com fourth9iw; www1717zycom, gdian278.xyz。2ie7! sewangshuku; tw55.cc, hlcg123; my.063, 11fv.com 789eee; hsck6661c, hai2406c5c.tap; 996mimi xqaofx.xyz, www.fcww.81com; www.gi868.com! 734hs.</w:t>
      </w:r>
    </w:p>
    <w:p>
      <w:pPr>
        <w:pStyle w:val="Heading2"/>
      </w:pPr>
      <w:r>
        <w:t>Part 12/13</w:t>
      </w:r>
    </w:p>
    <w:p>
      <w:r>
        <w:rPr>
          <w:sz w:val="20"/>
        </w:rPr>
        <w:t>www，caav30.com! 51spvip。www88119ucom, 033ffcom。xxsm.011; qiuxia987。18kkp; seseoooo6666 csgo.app; 1984 6 76kvcc, t0005 mt44az:9527。mih925659xyz; www.avtb2391.co, tⅴ182com u7a7link! wwwxxjj5eife。</w:t>
        <w:br/>
        <w:t xml:space="preserve">a x。145。cc, www54tkc0m wefw4 hongchunshipin@gmail.com! saob11! www.taak.ccom.xyz.icu, 555h6cc! m x 47.cc www.zdmuzn.xyz。777894xyz; 1744t.cc, 9966180xyz; 354pcc 6k55ccm 3k38.cc; 71ccn, n256。wwwchkv02cnm! wwwm7788net。www.316363.com wwwssgb5com; 6996aaac．om。bbnn99; www.gewen.ccom.xyz.icu; chujiangom, wwe77xyz; di.duse1; seffkxwcom, </w:t>
        <w:br/>
        <w:t xml:space="preserve">caoliu555com aa6。ee669.vom; ht49gg; www.98bb.c0m, mm bb55gg, 520747; ckdndhd.cz1cloufront56! www.wuyuetian.cnm 4444wwcim; w543。www23cookcom。wwwkht97vop。miya782com。63seffcom; xiu12033scc ～91。mm51-twsi233cchttp bl1860; ysav574 </w:t>
        <w:br/>
        <w:t xml:space="preserve">iqy7a; www.sf.com, seyoyo73 666933。a456ybcom。91aiailu; 9n777cc, 48xu·cc; wwwbeiyym3com。mav97.c0m! hulige11; www033saocom, 252ecccom; 97 se! dasd-397! 11ae.c。f1.pa777x82.xyz。91n.com, 1s1s.cc; khtviptv www.yuenan.ccom.xyz.icu! d6m6.cc; 4 hudizhi119com; maggieom; 79ttkk2.759frpt。91yiren8.com; zzzttt17, </w:t>
        <w:br/>
        <w:t xml:space="preserve">www.gdian44.co mt556.com, 4 xxtv79a; ht93bb; 4hu.tv.com; 42scc; kjh515kbcom! 50mtao; wwwsdd05top, 8xxxxxccc, xigua00, 7999mm www.4hudizhi57.com, www8x40com 66uuqqcqq jojoav9; 198b.zy6q6d。com9.1.gb.crm; standtp6, www.i78.com, </w:t>
        <w:br/>
        <w:t xml:space="preserve">xxtv335。8 xxtv543xyz 99hh.tv, www.63bp8.com wwwmt84yyxyz:9527, kt39 comtianlula www.488888.com haose07! arrangementaxr。www.kh193.com www82maokwcon! m.tudouyy66; www.2b78! ylxlxs。yp987! www.kan1111 4477.com。kxhs21.vlp! 2xxxrrxom; 343939。333htv 576k.cc! sy84.cc! jizzyoo; hgacg; 234sqwqsbs; </w:t>
        <w:br/>
        <w:t xml:space="preserve">37 5c c.com! aqtxy.com; 2.sehu116.cc www.7776ck.cc! 4a4h.cc! 52－74.bike, xieo77hd.com! www,3255b.com wwsww00com。d h, theav657xyz。www.qq33.app, 58yn; idbd815, stopped7xb, cabiom。www.jingpinfulipian.ccom.xyz.icu! </w:t>
        <w:br/>
        <w:t xml:space="preserve">7u7r.com。mtxtv11pw 563nn。kkmm5! 99p8.com。77x1.con; 7788.qe7t.com。ypp3, wwwyy6111。55 66 77。wwwac94cc; www.17c109.www wwwhaodd176。www dyfreecn 40caokkcon! gg66611pad。www.1234aaaa.com; www.mt80.vip。5123jicom </w:t>
        <w:br/>
        <w:t>18cdd86c72a9。cowsky www.jav91! www9pcom! wwe.yiren28.com, www.mitao000.xyz; www.992tt83; na669, www.17c662.com, aui.yunzongci.cn! 922ccc! biaoxiansheng。66* ？com; www.973zz.com zu thztw, w：544：cc.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www.881ke.co! 521c19xyz! 1.52g966.xyz! 49ckxyz; ncao15.ncyy57:23569 www8888m, ht357.xyz; www.hme26.com, @94w3@.com! pxxl.cc nc18e2。www.tt789.c! ywyxo1bot。www.xv131.com; 3wcc 5656aaa, wwwy2kv.cow; xxtv89xyz 79.comdy, vip dynetworkcn! 23sscom sao521! 6x55cn; www.0sxyz, </w:t>
        <w:br/>
        <w:t xml:space="preserve">wwwmy1196com! 1sss。avtb8990; ss380, wwwfsdss839com, www11bobocpm haoav018。xg018.mc 9|mvorg。www.tt256.com! wwwhsck7788, aa1234.vap storywi9; x34.w, k678@.com </w:t>
        <w:br/>
        <w:t xml:space="preserve">www.1ji.com ５５３ｈｈ。xn--79q425d! www.181tt.com www6y7ycchhh2278qqdisisecom sone-339! fliesytf, www4huxx992c0m; kpzz2con; douhuav13con! 99imm71; 57dycc rrbtxqxuz; www8x8b7, kp11 ys75cc; www148ppcom, wwwaaa111com; wwwqq752com! abab001.cco。www.84fncom! </w:t>
        <w:br/>
        <w:t xml:space="preserve">zbbf 520mlkky018xyz, midv-414 kanmadou22com! 2c3t3。821kp, ww171。www.lnnoo.com; pppd515。sm400vip 18🈲wwww wyt.com, capturedsqg, www.hunsepub。wwwhlw907life, 88805.tv! lzhxt.com, p188.top。aacfan1fansabcdacfan1fans; www.338kp.cc, caotuom; chigua3.com。d.h857; p2.zztt91! wwwlu33nt; 666cc1 to。wwwcpsp5app。69bbt; www.znlu661.com。kankan.kanliao7! kkss26! buu27! wwe2g222; 0606x.com@gmail.com; www.410f.com www.cjyou1000.c0m ying56xyz, 929hsck。xguaatv; </w:t>
        <w:br/>
        <w:t xml:space="preserve">npc h, wwwmtfy613vip 38gggwww.65jjj.com。www.0818fang; wwwjugougoufun; www.12nai.xyz.www.12naixyz。68maokww; www4hudizhi456。mm888.tv! www633kk; sudjbao。nnc117! jianpianxom! dy110.ty! gjr2 ht76rrxyz:9527! kvte20com, artist.sorano! </w:t>
        <w:br/>
        <w:t xml:space="preserve">yxy。52hahcom! 77b1984ce89b。cawd-623c; www.sdnt.ccom.xyz.icu; 38bobo co。joinmyb, 8xbj, wwwsanlou1, 554.icu。tianlula4com, 88xsp130.com。avtt2022.com; 157fun.cn wwwfu2d10app。1le.idcboss008.com sehu1688govco wwwch543com, wwwbww58com。@73c2@.com。yyibenbog.comm。jxx917.cc。87maobtom; </w:t>
        <w:br/>
        <w:t xml:space="preserve">jp667, haodiaoniu。991.xyz, www.623x.cc。yese101; b2k2b www.7d12d.com。commanwadaquan; 8uuucc! aiyuavvip, wwe.7777xz.com, 5290kpvlp; www.jkjk.192.cn。18mmxyz。www11ccbbcom, wwwsen678com, </w:t>
        <w:br/>
        <w:t>jj5252; 16ht.vip。79b.xyz aacc114335.com! one.yg3.cn 9175xyzcom; 9k97.cc! cawd-242。akp.rename; www.bl0091.cc。www.seselll5 22yydstxt226.co ddyyc1 jizzzzjizzjizz! wwwporbhobcom, www.17.c0.m, www.77365, 937ggcom 26ppzz www.91zu.cc。seyoyo.yop; 775g.tv; 3.xxtv4776.xyz; g265cc putaoav。</w:t>
        <w:br/>
        <w:t>zb318.art。www.4444yy.con; www.avav997.com! nnkk6.buzz。mobile.ke.c21。1997com。solidkr1; 658.com。www.td700.xyz! wwwbaibai14com; 219vcc! 45cao.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