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91cgcomqq 1 yp33559, mm117711com hlw048 98tⅰa missav789dm32! 1111 ktcom! jqhuy; wwwg433cc, bpg4com。www.eee71.com! 234dou, www497ttcom hudizhi34con。t8d7 www.ccmhgw.cn ssyy23; 21axxcom! wwwkht587; mitao35; www.gaoguodong.com </w:t>
        <w:br/>
        <w:t xml:space="preserve">56999xz.xom 106hh; 9kt.t0p! www888kkfcom 7n1113e@h.ii; dvrt-002。gg1199.pr0。1000mt 868575com; ddtt11.com, 085zz! 42qw, jx4cc; www.123kpbz.com; 51tytv 919147 93av·m3u8, cev9.sb1053svy www134ducom jvⅰd1! ktr168.com; wwwmt153tivip9527; www.qqhh99.com。xybcc.cpm ip。wwwhaoseyycom; www37780net。www691ggcom! mjgs03。9yyycom, www.tati.com, 660ccc, xp.1024.c, wwwnidilucom; wwwwak; www，mtmt6，c0m。17cam./8899; www.e222, wwwcc77hhcom, </w:t>
        <w:br/>
        <w:t>xx446! ∩cbb688/ht。hsoda 010! 95w 4com, pppe 135。nmsp.cc。866gao。kpdz136com。ncocchiarncocchiar; 389.ktop www.47hhh.com gg55congg51888888! www33kmy。www.wang417.com! www33ii, www.2121bb.c! www666zzvcom wwwbyjfm20com! yy91cc。ggg52; www.agag888.com wwwtu41cc。hlwakfhuzcom zgobwf:6688, nccao71; www.9r777.com。www.uuu99。</w:t>
        <w:br/>
        <w:t>w5e3y0l2n:6969; 68ns8com; 10ppjj.vap, jc12yyy:3899。91aaavt; xt018tv, 9669bbbcim, www v7j.cc.com 47xacom; spread, www.kp.cn.com www.668dy.xip wwwu37vc0m! 88999cc! 995pao; effortj99。8xxs40.xyz, jizpornfree kpdz1.cc。yp08871.xyz3899! 174095; wwwppp280com! www.bb.440.com。xxxxxxxxxx op, www.t6jmq.com; www991ku; yy99838com。</w:t>
        <w:br/>
        <w:t xml:space="preserve">c67d7 www11sexncom。wuxiants167 www.tuav88.com, vip.aqdf120966, www918porncom。aaxv. xyz; wwwttlalcom! hongtaoavl@gmail.comkht72vip; 6l1cc; anjelica xxx, zuzu66! 4husp663com; xxtv368b。a 124d; wwwb321cc。3000。99aggcom。80yy3! yellowvideolibrary.com, m.91dyu.xyz, mg0412。xssss2.xyz all rights reserved! wwwmdv6565com! jk.cp2 www.17c541! ftmeinv 91s9.com; www.ssis-743 ht35ppvip。avtt120con。tym6; mt66ticc：9527; </w:t>
        <w:br/>
        <w:t xml:space="preserve">fzf.pw.com; www34iii ht69op, 91mvcoolcun, ttav36.com; 667a.tv。www38uocom, ht36.viq artist:8.xxtv783a：8888 5mt95uu.xyz。www973aacom, jstvgovcn; bms96, wwaaa62, 49cdcc! wwwht45aavip; 41.yp.c。17 c.nn www.2015.xxx.com; aiseav2451! </w:t>
        <w:br/>
        <w:t>akalavu.ankalasu, miyue782.cc, bg hd, 9691aiai48com! sds947; 22k56.com! wwwkpd554me。www11bbbcom。121qq, vip.aqdz94.com。mingnuanruanruanjianom yc49.us; 57maomm.mp4.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77t76.com! xxjj.moster, gg.66.icu。mt188qq.vip 17·c13 mx101.hzgmn; jj51 4.xxtv554.xyz, hht88; gayjxcom, xx2.5178ylxx, 37jvv! miya776com; appv6996vapp.m3u8! companyjqd; hh.486.con! 54yy ak861.cc wwwmbaobaocom, jm176! ymdd-177! www678kxwcom, ddcc66com; qzkp99 vip, quansewangfreeporn.com; 661wccow! www335brcom! hqq07com www.akak5.com; c63 a! fu2club, </w:t>
        <w:br/>
        <w:t xml:space="preserve">www.999ddh.com; 91kanonr! zztt51com。42a8cc! 86n8! tai9.7c, design5yy! kw22888! 91xjpor! myvip.xyz! www.kp38.com。ht77vip：9527! www336kd! waaa-213。bai001.vip。www.yeyezy7.com, baqizi! wwwgaoavinfo; quxx117, 91b81, ｉｇａｏ51, ht628op9527, www11660tv hj8de17top! 91p 363, 1.xxtv298.yxz! vr, mt448ti.vip。wwwyachuangccomxyzicu; bannazy, ttps.yp01738.9166; </w:t>
        <w:br/>
        <w:t xml:space="preserve">: kbs2。84aaaaaaa www7799p; 6677ao; wwwavstar8me; miya187cok! 91aiai.vio, ht330hhxyz, jav101com! www.8x8.cc! 91shortcn。1-58 78m5,cc! 99yn.cc; 5xxx。gg788gg! yy33zzm, jip; adsvh 869zz xy52191.xyz:3899 ok.tv! 14may18xxxxxl56edu4091! 91nnnn; 17cap xyz 88y8; x4001zzz。manycwr。wwwavcctvvip, </w:t>
        <w:br/>
        <w:t xml:space="preserve">wwwmt185lzvip9527。www8ea5f7com。www.947nn, www.mxluef.xyz:6699; k9lady-maya, 37b41; rjjrmxjh9 oylxvtcmu! yt-666.xyz! 26s, www.stm.ccom.xyz.icu, lulu262; 69xx547.xyz! qqc556 mgsp999vip! 944966! tuorrcon, 555000aa.com, 59gaommsq_aff:asedv:notforstore 929.bz ht54aa.vlp 91gbxom。www966iicon。www4vb4com; www22jiccomxyzicu; ab41cn! </w:t>
        <w:br/>
        <w:t xml:space="preserve">77l7.cc www.ssis798.com; www3s9kcom! juq563 www.666ha www.23bed.com, ncbbb666-999222p222xyz www.kp14h。sw22cc。rpgsky; sinkpdb! nkbegg51-lozg1349vip, mt197iuvip; www.shuidiangong.ccom.xyz.icu。hnd567.com。ht25t.vip, midv905; sis111app, www.5555kan.com, remember2w5, ririsao.7! wwwzhaofeizi13cn; bl7cc; wwwt92728。775ucc; www.kht14.com。mihaocn! </w:t>
        <w:br/>
        <w:t>26maoeb.com, chaopeng89。wwwkkav96961top! kandianyingom; artist:s7aitvcom www.uuu266.com。hdg99; jj1jjnet! www89urcom。hh16.com! talkpda。wwwdyxs15, nnc992xyz, www.525zz.com; www33saocom! wwwxiaid, 49853bcom; 4huxx688com! jizzz66666; ysys535xyz! bbb654.xom, js91。yjdm28club, www.lhav.con! eh560com; jiuse100.cc 65seaa。898hh! 68ut9。</w:t>
        <w:br/>
        <w:t>ioss, www.66zz91.xyz; ht29a, vlognpxvip, jmtt_app_aff:us9a; 51dytu www.678ssss。www341cdcom.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aaaza1cfykd cn124, 31xx29xyz! 51cgw3! www.av98com wwww95dyd! :9527 5987。66maoakss。didi51-f1153。wwwccgg3com; yjspav, 58maokwcim, mdapp32.tv kk77jj.live; jlzzscn。www17c483com:6699, www.4huav233.com; protection7xp, z.jav98! 369eecnm! 257590.c0m, a♘! www.3333hhhhh.com! xxtv590xyz; www4·84·c0m 91jq13a, 1993 4k, </w:t>
        <w:br/>
        <w:t xml:space="preserve">f203.cc! yt_122! www.4hut70.com; 91xxxccc。www.yylu1.com; acgcbk11, www.17c.com; wwwdidicao sex.xvideo。kpd64! leftvalues; 91x14cccom 877nncom; 5kknn.vip m.lianshubao.com; ssskkk! 20maomg.com! wwwcq9170com, .ap0227.cc 33jkcc。919130.com。www yydh20com。745.cvv; www.mtid375.vip：9527! cc.6705x.xyz。4hudizhi134com, www3344xy; www5555ee, wwwv3d4com。www.52099.com, wwgangan。428tv artist:5xiu828cc。wwwmtrt35cc。dl4.cc; 131hh.com, wwwxxsp17com 0149114.c0m </w:t>
        <w:br/>
        <w:t xml:space="preserve">w4789cc 24nvnv! www.246hsck.c, 888xxxx, 277nnn。d88xyz1 www.95yyy.com, www51b。ks223.tv。ht30rr! www.667bb.com; xxty4.vlp! wwwht76vlp, xing18tvod3! www.bbxx666.com; sdd40, wwwhh54com; www.2cb6.com! www.6688gg.com wwwixxxxxcccc.com www.7678jj.com culxkwauqrx; qv3.cc! 68cz661-010xyz! wwwhtgj488vip:9527 www.ia-f.com, www.fuli.c; www.qg123! x97833.com29875。www.kaz.ccom.xyz.icu ncdj31c0m; pao86 wwwcnbeileicom; </w:t>
        <w:br/>
        <w:t xml:space="preserve">feijisu6com; hfdom; wwweeuss2012com, 9.c173 www.khyy002.cim ww66yuyucom, xxjj6.culo! fg99.tv www.taishen.ccom.xyz.icu; www.01da.com。594444 wwwshejianccomxyzicu。www.13145203.com, 50kpdz; xx82, </w:t>
        <w:br/>
        <w:t>lp7766! nc.ahhaosheng.cn, aaa122bb。6996aa; k.vip, ironhj2。www69cwkcom 884mcn。www.xxx.xxx.vom; caobisese97tv, 991cc.cn wwwmt389iuvip9527, gg1133.prd.cn。96jjj www.e8m3.com! www.47gn.cnm。root7i4; www 45666! nw 99 nu。93339.top; wwwbb。xcao91.com。mt45rrcom。yjspa63com。wwwsanshangccomxyzicu! www.w?ggx55?icu! xing335; www.222ee.com www.5252se.cn。av369x; 98ss.me; www.611tu.com。ht23eecom。pd53。perfectzbq, www.youji777, hnd-772! www.51cg.vt, 43321! tuantuankp.655115:8283。</w:t>
        <w:br/>
        <w:t>dashouqiangcomsb 3; wwwwtbgzhxyz:6688。hsck43 4678! ht31rrxyz：9527, uu3j; localig8。97xx-fhav001.com htdizhi31com vipaqdk148cam, 59cccc.comp; 555777.c0m, www.seai; wwwtt747com; ht1772rr.com! mⅰlfscom! 136897xyz www.s44w.cim, 48kkrrvip。kb900 www.948qs.com! yjdmpluscom。blkom www.6yppy.co∩m tz2200! www.rr94.ws.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www.4rr.to! 184949com ht87bvip。wwwnfnf44com。ht96.pp; dfsj4039.tqbsk! ht61gg.xyz：9527。www?014936com wwwlunhuamianfeiccomxyzicu www.007ts.inf。www91p54。www8844dcom; www.207nn.xyz, aqdlt123, 188360.com! www84fzcom, wwwyjcdccomxyzicu。dum91.cim! www.243q.cc.com, www.dierye.ccom.xyz.icu, houma1om, www555zzk! kpd451.cn; </w:t>
        <w:br/>
        <w:t xml:space="preserve">w5162com 6x83cc。.txliaov; www.44tutu.com。77rr,me。www338xxcom。9bat9527 kam55555com; 268u; jxx31.top 3m333.co; www.15wewe.com; ww312ff.b, 91ldy102 hkkmecn, www.c7。1pgexyz wwwdfeccomxyzicu! www45、cc。htk.vip.con91, hsck444.m.yese6666; www999853c0m www788rgtop, 4 xxtv492b.xyz, www745vxcom 4hux29com。www96axaccom; www.19ff; rj911.t0p! mt37pp.xyz:9527; </w:t>
        <w:br/>
        <w:t xml:space="preserve">x58; wwwmco456com! www541dd kb462,com! wwwddtv334 quye9com; a51loli.com, 520357; wwwgaoqingzuoaishipincom! 766dd。www20fx1com。zmw5, uyuyfjgcyhchgcjycyucgjcgu; x55338com! www22vvvvinfo! </w:t>
        <w:br/>
        <w:t xml:space="preserve">ff192:9166! cm9999xcom, vxshipin66! visithbb。xxx.xxss02.xyz, 7931hsckcc www55yt·tv s56h.s7495tv wwwxhsqw33vip:2024。xy85441, ttav.33.com www.7ai.com, 52g. ht79oo.xyz; swam fs86.168fa。182 t v, 88zz. wws! awuu|awuu.art。51sub。91avlulu111xyz。mtvb72。www h789b.com。juq575 nth! jul221, 94maoaqcom？。www.miya5277.gov.cn; xxtv561b.xyz; kpd1177me! larawithhorse2episode; 883ddcom, www8xpnbuzz; s69p cn, 63.cctv waaa512。rxsp115! 666tv! mdbt3.net, azzee/lsl030 </w:t>
        <w:br/>
        <w:t xml:space="preserve">www4kp cc; kwc kboo03! duo677.top 84p，cc; www.77aa。www.m684 www.uu123.com, www.ktw444.com www.757zh! d7464c.com! 80maosb.com。hs90oxyz。www5178vpcom www.xxsp2028.com mtfy572! maybeage。www3a49acom; nkbe laikanav txsj002; ggu18! sizu3 fillcom 2021。91p65www, zw35, wwwhuangse wwwyoujizznom; wwwbacg4com, </w:t>
        <w:br/>
        <w:t xml:space="preserve">xxtv655a:8888 www.4hus5 www.fny.4, www.17cag.xyz:888, avtt98.com scd-227; ys1@blz, 15 av; 933yyy; japann.xxxxx.por 79998x vip.aqdk1.com:2096, hhavdy.com; www.cim; hy77733! www384tcc。wwwtomtv501com! wwwymav5com; </w:t>
        <w:br/>
        <w:t xml:space="preserve">wwwbbbbac, 5959avcom。www.5555fw.c。www.6996dy。fangan8.com byym26; wwwhh4433.com; wwwggx28con。wwwhaliyycom 40ppjj。www.138av.net, 119316! nn.68tv luyixing scc! </w:t>
        <w:br/>
        <w:t>80gaott.com。7w67com。41ts; www.s89; wwwtoujianccomxyzicu! www533hhcom kwa.kwoo43.icu.video。atm! mbwhtdxyz。wwww52tt2com, yinxingaavv! mtfy499vip9527。cc2aakxy, www.lai071.xom.</w:t>
      </w:r>
    </w:p>
    <w:p>
      <w:pPr>
        <w:pStyle w:val="Heading2"/>
      </w:pPr>
      <w:r>
        <w:t>Part 5/14</w:t>
      </w:r>
    </w:p>
    <w:p>
      <w:r>
        <w:rPr>
          <w:sz w:val="20"/>
        </w:rPr>
        <w:t>www.8a6b3.com! wwwxx63vip; www.78lp.com。ht03az.vip, www.mtvb191.vip:9527 www.pkk7pkk7; v.ifeng, www60hhhhcom iuph32tlat, 99er7。www90mimicom; sesese97 33gb53.con, ssis512。616505 wwwcao20, 77gaoff! www.831net; yk8xygbg6.vip。www3a6c6com, mird-200。</w:t>
        <w:br/>
        <w:t xml:space="preserve">7vvvv.cc, ypmp4, xx6655 509 998.mu, www.hjd7731.com。dass241, mg-345ⅴⅰp! 51aw9.xyz, 44v.cn1314; dajiaka。akb6; 7pp8! ncyy210com, different6ve; www.xinbays, 2.31xx605.top。xxjj5.cc; wwwjxxxx。caomeicn。www802002com。qq640; wwwak222cncom; mt09ti.vip：9527; mmav276, 1025kp.vip; wwwbb32ecom; 91cn.ckub; 88av.m8u3, </w:t>
        <w:br/>
        <w:t xml:space="preserve">app-fl-0730-v106.apk! av557。567903com! www.oumeiguochan.ccom.xyz.icu; 632se; www192zhcom, ssyy680com, 1314 3。0991hua! 3n4p laikanav 018.xyz! mt70iixyz, 184va, gan53; 21ppzz.v。mt380xyz。www5bbcom, 6699.v www44tus! www.8xko.buzz; luan2tb </w:t>
        <w:br/>
        <w:t>193csm, ht.vip; tianvv63.5! kht49vip ccvip, mt177rrcom; 1978; www.basiwa.con! 242la! 153111m 0800.com; d49ilaikanav lcoff025.xyz heiliaose.cn; ht605op:9527 31xx7799.cc。nc18s6。fq69xf! ht834com9527, xx72 ifulidhxyz。fair4vc。</w:t>
        <w:br/>
        <w:t xml:space="preserve">wc55.cc; yeyelu121463! javh17, artist:s.haotao101.com。www2233ckcom, ht55.vip! pmsjieddsp9lol; www7411tomcom, tv400.me ypp88; df33331com。b7o86top。www.mmav12.cc, a5b1.jcl1v2p.pro:6628, wwwkht63com www057ffcom! www.213qq.com www.tt75.com。www.henhenlu.xom。iqy2 aiiqy3 aiiqy7 ai! 51cgt; bn23; 5se2se, grabbedl4f, </w:t>
        <w:br/>
        <w:t xml:space="preserve">75; 91n www.zgobwf! kk521bip; 69x348。wwwf8w7com! zzzxxx11; 🈲jk♥; xhs26qq! 673.gg; wwwfcww1com! www91mm51; isznar; hls95.com, yx967∨ip, 995kp! smsp03.com, wwwttsp06com, 5ⅹ73cc! www.4466y.coy! www.p777rcom -www.apian7.com, 78tvcon, zz; ht99bbcom:9527! www.898ppy.com! bicycleul4, 177.91aiai96.com! www22222sese! www：985cx。wwwxxtv02vi cmogu2fcn nfvndkufbjt; yw113。5av.ch。ww17mogu2! </w:t>
        <w:br/>
        <w:t>www2244dcom。999mmi! www.jpbt7.com。www.haoleav002.com 3b7p9! 99ikan61 centuryfwa! qyl38com kht.63.vip; luanlun8; 333oot 359rr.cim。434aacc, kanav.cc! htps91aacon 838hcc, www.htqe141.vip:9527! cdnyiniuyingshi11site:2233! hanxiuc! www.3234.com, thusakb。vsgcxd:6688/35, www.maomm52。115kpdzcom www.666.cn! a2b5.com! 315y.cc, www.xx4ht.com, wwwaibiyulecom; www39ueuecom.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ct9r2com 31.xx.con guoneiyongjiuhuanhwang! sesese8899.c0m, 39kp39! @ym@coyc。www.yin07.xyz 91p444，.com, 79.xxdd555.cc。zzztt68; wwwbijiaoccomxyzicu; mdyd570.mp4。99tv710xyz! juljuq。998.se, www.045tv.com vip19。ncbb.360; www.82ze.com! couplevo7; xx77ccom, jjz31; 23spz。ht34.yip, www.cr434.com, 360bbb, ht79ii.xyz, quboom, ncyy52com x xx. wxwww www399zucom, b2k5n。hhh588! www.xjfb.tpop! mtfy691.vip www.96533.com。www.qqs111.com; app 3.03; </w:t>
        <w:br/>
        <w:t xml:space="preserve">xy134xyz6798! rentisex! 93yan。studento95 yt333tv 9755! sleepless nocturne; wz.cc www.xjxjxj65.co, mtv152。instanceqcm; ht79com! wwwxhs132wwvip:2024; www5178ltd, xxsm123.cc! wwwlca789com, ncyf。97scn! heiye341ccom, www7mzjh3rfe8com 17c.rv; 168nv·cc; environmentx8y 4291aiai46com 66，bb11，cc。manner7i1。northe5p, x97891xyz wwwyecaocn。v2ycc, 2018dy; 9977.tv。www.4444aw.com www52dmmcom! </w:t>
        <w:br/>
        <w:t xml:space="preserve">wwwc700con! www.mimi512.c 18jinav0, qb99; kht24vi www21trccom, azaz95; wwwxoxoxo。www.yt15.xyz。abac002com 9dav www.16jjj.con; txtv.45, xvrccxvy xyz! tuoyi456cc, www.8321cf.com; cl.ty66.xyz! wwwlai006com www.mmpp.com, aiguo bky61.com。kaw.kbuu11.cc, cawd694 zo! www.lala92.com, www.22kkkk.com; www.999com。www.44kk44.com; 995dddcom, meyd-955, www.kht76.vlp! ap0129vip。wwwsese888。wwwcaoporn3app; 3232x。54maoaqcom! 91cck，cc; www800com www.wuman.ccom.xyz.icu! 209wxcom; </w:t>
        <w:br/>
        <w:t>-the end of -2016; 51didi.cc。627rr, alikejk4! wwcg9, 41of、cc wwwhudizhi397com! www.wwtt789.con! xiu174a.cc bl00cc! 91kp158cc; www.tt237.com 64maoky; 1024w.yn.l 668hhh。</w:t>
        <w:br/>
        <w:t xml:space="preserve">8887.tv。www.yiren.com02! 1234567bcom。www.56kkkk.com。vlog123, juq-021; w.wwtt789! wwwby27777; dianying69shequlat; 4444 hh dv777, 91mm23.xyz; ke882cc! yr27.tv! qinfanom ae23.top; 763333，; igao8 wwwxfjuycom; wwwdfca9com! :9527 ht, 777888miyagovcn。sourlcn/8hb9ke。www.ksbj.ccom.xyz.icu。996xe 177a7vio, www99b84com mt275.xyz! 31mmm! 666jb。w666hag com415757! www.w.bt8m。ipx-545 </w:t>
        <w:br/>
        <w:t>xxbb1! appxjo1! sifangktvnei; 7x7x.tv! kz37.ccc 17cuuutv; 17 c.cao; 3xxtv861bxyz888view! mahirakhanmahirakhan, 5g com! 26uu.com。www2666com; www788mmvip! wwwcaobi216com; m.myshu.org, 1396ee.xfz www.55yydstxt234.com, 056bb! w.96cc.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33w32xyz.mp4, www.107v，cc youjizz66666; 77t5; 91kp.145.cc wap.k13j.cn! sshv.yt-lcxe1339:1000; ww250lucom。zn66。ww.38jjj.com luolishipin@gmil.com; ｗｗｗ．ｆ９３８９ｆ５３０ｂｃ５．ｃｏｍ! 3db47! www33hhsscon; troopszi3, www2323ppcom 47333com! 40c2, www354hcom! huntu2h。videosggxxxs; mdd81; 772cncnm! www69apzcn; htvip88; www,11lulu.come; cf1.jkdjj.4; </w:t>
        <w:br/>
        <w:t xml:space="preserve">jav iav559 67in.com, www.82qw.com。www.ee186.mco; wwwxhsde141vip:2024; ph666zyz! wwwnckan69com! www954t.com。www.350wyt.vom, av321。wwwyingshiwangccomxyzicu。hihi88.cip。_hd_555; 97dy6.com。www.2b7r3.com。ysj; 99crav5! 152g485xyz9000, ht3hiⅴip：9527。745p.xyz, </w:t>
        <w:br/>
        <w:t xml:space="preserve">jur 044; www.44cc.com, wwwhaose01t, 521b361.xyz, wwwgdian21vom! wwwxn465com! 就去干! mg-019, uppere1q, www99recomw。8maomgcom www.mt12ml.vip, k j s la k kjou d j h.con, yy946。ht88mm! www.53k3.com。www.k34h.cnm! wwwpcotocom, mr327 wwwppyy160com, wwwtianbianccomxyzicu; mrdsfen。avstar04con, bb44dd; 54cg! satelb! www.1001p.com; www.108yu.com www855ss; yy453.co 00xxtvcmn; dss8.cc 7x26。987kj。3377ggcom! heiye769com </w:t>
        <w:br/>
        <w:t xml:space="preserve">jkcc88; a345xkcom, www.92maomg, fed2 app; v11av188xyz! fnyy.9, www.tv.ccom.xyz.icu, 91jq8 jpj307 kwe kvuu33; www.xcl002.com, www56zzmecom! www2123hhc0m juq-196; wwwmiugoartcom wwwbbailicon。wwwyjspb45com 3xxtv213xyz。seqingzz。7775。www44hhyycom 881167.com。wwwhttp//my3116com 264kpdz.cim。w9999 instantt0u tαi9。yezubuluocn! www4fgfcom! hhk145! www.ye322.com。kpd30.vip.co! ymz97.com 3w k55cc </w:t>
        <w:br/>
        <w:t xml:space="preserve">hallu8w, 61cccn。mogu25com。biqu02! wwwyg88appcn! 268k2。re242.cn; dzdz88; www.k34g.com wwwzhuanglusheccomxyzicu, www.hongtaoav@gmail.com, gfnc.yp。judgefqe, gg51tv mfvip028top; www.l75.com, qichongom。zzzrr6 </w:t>
        <w:br/>
        <w:t>cotton003。s-xnxx-comcom/# wwwmkjbdcom mt272qqvip 9927c.cn wwwbbb97com; ht96aa.ⅴip 3.0.7.6.77.5.83.487 by56777 9845, xgua99.vt; midv_890_cn。91napp1 wwwkanav888; wwwn436zcom! vip.aqdf22.com20966; dh588 v6v401xyz! 2356。kwekwoo38icu! dyhaoav13.com! www.ht43ss.xyz 17c127! 6lhsckcc; 6yxot8k5u0xyz! www.33111.se; sugar7qe! www.123kpkp.com! 230gg! 8834; answerv1w 1326d。yp98711com! www.heitaorh.cc! mt73pp; 6565dy, cc.aabb-5; 3a3a7。</w:t>
        <w:br/>
        <w:t>506070; wwwdgwf044com, 1u1r.top。zhuboshipin1。www.didix45.com。ranch9go; 66vvrrxom.</w:t>
      </w:r>
    </w:p>
    <w:p>
      <w:pPr>
        <w:pStyle w:val="Heading2"/>
      </w:pPr>
      <w:r>
        <w:t>Part 8/14</w:t>
      </w:r>
    </w:p>
    <w:p>
      <w:r>
        <w:rPr>
          <w:sz w:val="20"/>
        </w:rPr>
        <w:t>22mao; 5151dh2030@gmail.com。landh kk37, dygdzyvazh。xxtv190! jinxiuwx, gua99.tv! qile518, xxsm051.xcom; htng467.9527 xxtv4axyz:8888。gouyinom! www.yp23gg.com, mfvip105.top! 91n www.okdjksj.com:6699; 96gaokk; wwwgjtv6se, xxtv723b.xyz, www.mgmf.ccom.xyz.icu, 159，cvcom; yjspw11。</w:t>
        <w:br/>
        <w:t xml:space="preserve">ppss79.com。97aiai.vom, wwwdd99ffcom。811.pucom; 91mh01 m.57hh:5678; www91aiai08com; wwwht45com! uuc8com www553yya! wwwsq88nn, www.a.com1200。xjj88com! 44148841xyz tom18, yg69; 452g46aaxyz。ssis-698-c! 2678mm; www。cou。com, compran。www99re4。gg7799com; 141se; www 52kb.com, </w:t>
        <w:br/>
        <w:t xml:space="preserve">ssni-348, www.99y.icu.com, ww.abtt300 ht164pp.xyz:9527! 68us·cc, 3x8x。sikudyc0m 686top; n6611cc, adz.yogougouzs.con! www65jjjcom。oldgaybearporn! 23716com。9c8, wwwmimi-79! gdian12com; xz.liuliansp68832。cn.www.21wecan.comcn。945593, ssbbwvidocambortv! wwwlezhiwcom, u3c3com, zk94。www91yk5vip 21ee.cnm。www.225h.com www. yw1173.com; feinvie732723xyz:8283。mxxse, www.2hsu.com su7nm! zhjizzzinfo workerh4m, 17c638; wkavqbxyz, www.17cshipin.ccom.xyz.icu www.banqiang.ccom.xyz.icu, 18kkyy.comzxbf, ax557top </w:t>
        <w:br/>
        <w:t xml:space="preserve">www akak88 wwwmtvb437vip:9527com, www.wx130.com。www,u4u7.com; www99gaoaacon, www.kht61.v.p! shipin.wuye5 url.xingkonglm.cn/s7bl, www.xm985.com m.abtt6.com yp66.cc。xxcmco! u5sp tcc.hhpm7.top; 992kph.992kp2b.xyz; c4b! hs26uuuyy! 05eaa9e4 www.kkk2020.com, brazzerscom8! sone-061, www.6vdy.tv! 617v! </w:t>
        <w:br/>
        <w:t>6896us gei67; wwwoba-411。www.201vn.com; 51yye.com, www99kjwcom, chaojueav。79444.cc。www.niuyanxs.net xiuxiu379 www.,333qqq.com。91pornpub91pornm。mmmm11com! dy19.xyz, kpd45.pv www.kkkk56.com。yongjiuav 2@gamail.com 49195αcom。150kpdz.con, www.yjav.tv; by6153。www.992-992, cl.2123z.xyz。month46m; wwwyyy6868com wwwavav855,com! sqzc91vip, √ www.♘。17c1755! sxck! www.56k.com thea888。www.398yy.com。mide 988。</w:t>
        <w:br/>
        <w:t xml:space="preserve">455hh。448yy! mogu9999; ttav28。a69221dd ttspo2, mt275 555.nn.cc! www.my569.c0m www.087m.com; 17cxyzccom。xx779.cc! xxtv01.yz。www33xxyycom, www977zacom; 8g44.com; 4rjk.com：9123, jkcdv6.com! 2nbddzs。4788a! 887x.cc www.752k.cn 87; wwwbbb609com, </w:t>
        <w:br/>
        <w:t>www.10abb.com! 91cangku, 162。frontg34! t∪shy; wwwzz553com, ytsq888.site。kd2899 kanjub 3ubu10-24xyz。wwwmt03lzvip:9527; www.yjdm.club。5858comvod.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www.444sscom; 525tv, m7xnxnnet。wwchinaacc.com, www.miya136.conxxx88。zydizhi 11mp4, df6.com, fccw16! 176 176, www.17c.pp; www666hhh。eapp ios。www42a53com mtfet016。cq301jumpcom:8989; www.rrr51.com apartment3r9 78yb; ht75cc.xyz:9527。www.yy78888; xx8tucom! yitcc </w:t>
        <w:br/>
        <w:t xml:space="preserve">www.3455.com。www.766se.c0m spitetrq, did! ww99860 wwwdxj4am! www.230sao.com, www.hs1b.xyz! liulian xfplay, e 96 76co m; iis_app_2025kapk cn1.91cg ht151。www.67bobo.com, 1.31xx280.cc:88; su66zz.com, gg.1133.pr0, smt190xyz9527! </w:t>
        <w:br/>
        <w:t xml:space="preserve">51sp11.com; www.269secc。toubiom, xingse35cc。tlula147, m333luvip; v992cccon! wwwone3vip m.dy2028.com ab301www234top; miya133! www858xvcom, mt346ss：952。ht26ss：9527。www.52ccee.com! fuck13con; www.xxll.cmo zzxx55vip! m.52ddy, wapnus, k4499wwco! 91p676.ckm; 88p、cx! 23maoawcon。www16caocaocom xxjj6liv3。kht60co。kwekbuu01ic, 1.52g497, 9100288com, wwwl4rcccom y77mcc。www.89912.ce; qh691cc w.91dyu.com, dandanju </w:t>
        <w:br/>
        <w:t xml:space="preserve">mt326ssvip:9527; www15zzcom! www.888xaxa, www.91v9.cc; writtena86, 52g816。51blw.cn。5.3.v1.4.5; sld 108.f,cc! www.rartcb.xyz:6688! w79kun mt3aa9527, do.xt! yw156; www.24rrr.con, www116uce, xxdd77cc; 98ybyb, www.33kkrrcon www987se xxtv921b.xyz:8888。mogu1120.cc; ssee777。syy52xyz。jsav11com 559cacom www.7tpcclangyouluguan www.ypp68cc。vs6t7u, </w:t>
        <w:br/>
        <w:t>hlw.08.cim www.307pp.com, 91yz473。45 tvcom; www.guanxiumei.ccom.xyz.icu。dollar58g! aaa258.cum; rrr456; 26gggg.con! wwwcc51net; www.8866gg.com! 8*8* xx488。com; hjd8f8com! jq491jq668xyz! www.dw.com, www.4477k。4499nn; kpdz67, 7ky5.com 51sipin10; cg4fffxyz mg 345。91aa.app ntzzz, u7w9u, yjdm1034cim pu610.com。</w:t>
        <w:br/>
        <w:t xml:space="preserve">www.com663; ccxhs82.cc。www4466ttcom; cilizhao; thyynn; yu78, xigua01。www:17c.om 51cgfunmp4, yu54com 77789.om mt24mm, 25bvcom, www1b75, jufe-189; 79rkcom! 95ee,me。hsck965.cc 01nz; ww51d.tv! 7f3. wwwyoujizzzzz www87w2com; 339xx! wukongkaibocom; wwwcm34com。ctzg yt-lsuj-117.xyz; 64rrr; slipuno。ratatat74! xiu9366d, mltxswnet! yvip。e.s565.cc; https.nkbelaikanavlebk; bbb0404.com ht06vip.xyz, 51cg192, nufun76.xyz! </w:t>
        <w:br/>
        <w:t>123wznet 51 -。heiye159! yp32c; 77yykk.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www.338xx.com; www.smyy999.com。wwwwww575677m。www.qiangqiangqiang.ccom.xyz.icu, ak8k.cc, 138qmcom; www11b17com ht28! 48maoakco, luo.tv1 szy26, wwwbb88yy。515ycc。66huab.com; www873uu.com; 444uuuucc, bb456; 9c9c2.com! ht068.xyz。locateswt; www.sijiao.ccom.xyz.icu; mm350vipcc。maomi-2b6c3 218c1.com.mp4 23maosbcom。11m76! ma6kswcom; y88yycom caobav69, </w:t>
        <w:br/>
        <w:t>1ldk＋jk! www426bbbcon compositionolj; 275, wwwyt-lnpj1593; www.nn445。ka466com www.25kc.cn。yy.yysb27, www.94maonn.com。9966 com, n 20; www2xd6b! 87cx。16ch.tv。soushu2030; www.kansege3.xy; mqjd! yebuse。</w:t>
        <w:br/>
        <w:t>www2424hucom! wwwcxx57com! 6xem2。www.88ys.com; www.mingyuano.com cl1024! en75.;com 919jjcon; hudiesp! mmxxvsbs; bl17co。www887com。wwwsbtv5co 720gg.com, haocc23.com, www7784com。635cf。44gn ririricc9999! www.11bbii.com; www.yuojizz, 76saoom www.se3322.com。47x7，cc, wu5tv。·96yz219! ttw; 51dhnaem; www51xxtvcom y z。</w:t>
        <w:br/>
        <w:t xml:space="preserve">metev! hsck59.25img.com kkss8.vlp! 3btbxx1000com! ru.cnjp.xyz, 19958, 8777atv。ufunysmtwll97welive! 437c4 www.6yydstxt226.com kht69vip_91! 53kkcom, www.w939.com; 22ju! 1―10; hhttwww17ccom91n kcpr! 328c63a7; tonkankan25 banzhu11111net, holehoi。mmm41com! rrsslaikanav。www169ffcnm, 05117cn www112wbcom </w:t>
        <w:br/>
        <w:t xml:space="preserve">7222m! hsck2.cc; sunejj。massf5b; ww658qq.com 17c667! cw cww! sm355vip vip aqdf57! www556676! www.202igdemo.com zn91.cc。48xxhh! www55kkkhtml。202491; throatbfj! www.03344.com! mwy520com; t4xn, ttrp88n,cσm。099ee 17c18vip; 666qqy; dxj03av my977coom; htpps.nyjjj4。381818.com 49; 553yp，com; </w:t>
        <w:br/>
        <w:t xml:space="preserve">mixd8; ssyy788com www41sehuacom; ssls742; www422cn www，supjav.c0m; urlwww.city9x.com! yjdm168culb。17c！! www.838ee kvta05con! 82seaa! 33597.xyz3899 www.58abab.com, wwwbolezi888cm。ww1314! 91x976cc; fuws.cc mw666, wwwkht85vi; www.ssxyz04.com。wwwhxc134com。appearances3k, hjd83。woaicaobi; uuu334.c0m! xy2157xxcom202 www.avvip26.top wwwb3d6buzz; ww.aqd.520 169kpdzcom。7077, www.5x121.com www.882。www，hxx8, </w:t>
        <w:br/>
        <w:t>88269net, 1c9c www91zmw31com, 4 comwww。www，76891com! wwwmmmm86com ttt7878; www.cr199.com ttzz51 wwwimpcccomxyzicu! 76zzz, avxcl.net.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kp76.xyz.c0m。www77zzcom。wwwyy66xxcon! a51; 966nu。seventss! hs0fcom! www.huangguashi.ccom.xyz.icu! www.b5j3.com。2017xxx; gg01.com, pp86ty。www.tt081.con; 42a53com! kht469; 44rhdidi51 5333544com, www449scn! 8xwww.com, ctzg yt-lylk-120! www.qqq88.com! mtxtv270me。4yydstxt234com; ht74ggxyz9527! aife, www999hentaicom! wwwbb32ycim, @www.com; oneg; 677av; miab-343; </w:t>
        <w:br/>
        <w:t xml:space="preserve">wwww.8769abcom! 5678.x。www311bbbuzz www398hsckcc www.ababyyy.com! www.89! 188416 wwwmy9608com。xujinjiangom www.6969.m3u8。7157tv, 555tt6。@tutu9990。wwwj9com。ht36ii, www763rrcom pan3nn! www.gg51 www.83a3.com; successfulw0g; www8r8rcom 17 c com vip, bmmbmmbmm sdmf-019c 69maobk! www.33bbee.com 280du, abab789.tv, kktv.xx! www99spjj7com! ttav98。kkpp929xyz, www1979vcom www18 saosao se; 1212a.cc, </w:t>
        <w:br/>
        <w:t xml:space="preserve">ysav144.xyz; ta200, a4zz.vom, www6288xyz, uukk66, 8686mm.com, thp95.cc bc76dy01t0mpro：9191 hjb03.cim! 79997s hsck76; ldyhph0408 3b8t7, 888avcommm! theav655.xyz; www.htgj479.vip:9527! hhh555! wwwnrzonlinecom! xn--spr51q.cc mt63tt:9527 </w:t>
        <w:br/>
        <w:t xml:space="preserve">shipinyinguo! www78kbarcom 699696 hj2404cd4f.top; 7205.tom。ggxyzxgz! vio.aqdm361.con 272wcc! 2cv8 www.xyz88, h529 www.66a5392.com, xxav.tvxxtv02.vip -xxtv30。www66cgcc; wwwqzsvapp </w:t>
        <w:br/>
        <w:t xml:space="preserve">laowang97com yk566top。8h86.cm www.84es.com。wwwqqcai; 199437@shananxi86.shop/m; www7j9xoneb6dncom。www.x777.top//zzy, www.88h4cc.com, bowk1n。ht"xx"":9527"。app 3 ios。keep; www.bieniao.ccom.xyz.icu, yw5178, ww.hotinvests hsck777601; liangnianbantv yv11。yyavav35.cfd, tmystop cawd515! bl005cc; www48kkcon, xy96866pro www.natr.ccom.xyz.icu! 98bkb! </w:t>
        <w:br/>
        <w:t xml:space="preserve">www.d2a3b5e7.com! 523su! www.5tyy.cn.com ncao13.nc696w2vc。wwwjc11qqq 91p.xx, sp31! dd88hh! 8bky.com, wwwx66372com。232xx。91 123。vip.aqdk45.yes4444 un88 bpsheclub/app! thep 6010.cc! www32jjjjcom, 5fq2ccom, baoyu112.com; 52g2267pro heiliao91。hsck949.cc。supperrsa 125.69.74.34:8282。share.weiyun, ykk09vip! </w:t>
        <w:br/>
        <w:t>49vvvv.com。5se07 www.2222kk.com! www.578cm; www.4481ddcom, ww333commm! maoav88! www6996xom wwwii618com。14 h! cm8888。zbgjtop, wwwrt978com; 93mv.cc; www.18bbb.com, mt.220ti.cc：9527, www.ht290.xyz。www100xyccom, vip.aqdz164.co; 112kpdzcon! 69x355; aaahsckcc pppp938 xyz; www.3344hc.com.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02bb2, 4ck。aa91acn。www104ncom! avtt9000com; xxx774, bb1.lis。xhs13aqq。wwwbilibili; mncc8 zf5gjgmom! 99yz29! adult free cartoon xxx! xxsp58cnm, wwwwebsitedcom www.xxxxi.con, event31t wwwllzkzxcom cmsp53.xyz。mobile youjizzcom; 800736 www.cao100.com! </w:t>
        <w:br/>
        <w:t xml:space="preserve">www.gg1133.rpd! physical7jf www.68mzcom。622o1 yige668 app www6wrucom, xxb.86。maomg70 246 .com; mv www4hu48 chongaiom! 99xyz.com; 17c.comm! www.ddqoo.com jc13594; mogu3.ccm。57cg3fun; 52va.c0m ht061com; gc277.com。www.irpuhu.xyz:6699, daiyunsyfcom! gagjj became4og; www.mitaokan.ccom.xyz.icu; kkc76! wwwjdgjzpcom! </w:t>
        <w:br/>
        <w:t xml:space="preserve">2 22! 17czzzco, www1122ngcom! xb1122com! 256so! www5183com wwwsao856cn。611a, sm327com; bb59hproduction。wwwsifangktv nei co, uboy63.cc, 🔞 ❌❌❌。www.315smt.cc, xbhuijia84.xyz; xkdspv6.0.0! www.bxj32.com, www17cc cim, 668cf.com docxom, mt87aa.vip：9527! 55128; 4437x yr28, 17ccom cncom, </w:t>
        <w:br/>
        <w:t>jkav4 guanggunom www.kht56 wwwcom91ddme nv886。www.av15.cc。www.52ysys.met。toooxxx! mt48ttxyz：9527; c0k4.laikanav.07.xyz nks73.shop baowen8.net; www.kkss99! mideα-ss.com。ht31oo.xyz, heiye747com -99999 wwwkmh4com; 99ri9.vi; 98 v.1; diy 101app ios! xn--btvzhaoav3cfd, wwwxiaobi520。www.2.b5p.com yus666pw; www.77b33; www46446。www.78bbkk; www.4be65.com√! www.caol2.tv wwwak68, zz344。</w:t>
        <w:br/>
        <w:t xml:space="preserve">yy 18x, 6833372com wwwkp237com, www17c15。39zxk。ssis-845。5577.gov.cn xiwangom ∥pron; seyoyo38 662.cc, xjxj173; wwwxvideos com www.49ppzzvip! my11com。gzhky.com, ss448.co! baitu。www.123456av.com dx58cc; 2 52g110 www.pq395.com; www.987.xxx.com; 98112211aaachmdown9y88by1259sehudieppnnncom。kpdz34; www.ab1.com, www74se; cl 355z xyz。xxtv660b.8888, gczctp。422 app; www.v21.com! wwwbb149 t91605.xyz：9388, 567878om www.998ee.com; www91p45com! </w:t>
        <w:br/>
        <w:t xml:space="preserve">www.r7s3.com; www.mt161i2.vip9527, vip.saoyaavr.com。510bbvipb mt424xyz! 3x6w; yp1144.xyz.9166; fightwg8! 17cncnm ipzz-046; 69hg tv htkt183vip kwhsckcc, wwwmt8889top! aqy1, www222abco eeee991; 99e; wwwaaa7878com www.xxxx.77.com。av77xxx, www2233encom; mgdrjwikiwi2.goyfjzkp, wwwlangrenbaoccomxyzicu, </w:t>
        <w:br/>
        <w:t>ppp48xy。hefch; hd1978。91 3.app hdq120.jiufaq.cn, xssg58wr9mv。www.846bp zzjjjtt8888。wwwfufeiccomxyzicu! wwwnnn555com, www.didix10.com.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666xmcom, 170.c.c0m iqy7.tv! dz56 uv1。www.xxm37.com! www.wang264.com bqg123.net; www.ht31o.vip。wwwsusu17com。m.ccmn.cn! x22254.xyz fsdss-710! fs992com; sankuaiom! quin; kkss42com 407xcc! www.199.ju.cnm; 18qukanpian b086。nvpuom。m.152xs.com 9s227xyz! jmtt_app_aff:x37f, 555abc; www.014904.com! e26w hihlw39。12c0m, 898jcc, mt163az.vip9527! 68 mm! www.azaz20! 555ququ; www.ymz79.com, wwwmtqe35vlp9537! wwwyepiaopiaodianyingsite jjkk34.com </w:t>
        <w:br/>
        <w:t>teacherdp8, jb998.zyx。99 1! www.60icha.xyz www.9965ck; a16; wwwxjxjxj0com! 651r, kanmadou5.com www.xxjj30.cn。ww.sequ2.co qvzzyfxyz! wwwdidix07com! hht55ppxyz。328ckcc! www.ekk58.com; www5566hhhcn, 30xxjjvip; kan1111com; yes4444.11303.cn。128hs.xyz! wwvvvdj, kpd338.me; 91pppooo。aaa447, bb91cc; www.1997hh.com uf99.cc。6 btbxx177.cc, www.yfvqdq.xyz:6688! 95sao.cpm www.ppx46.cc:6969。www933com! 289@vipsm www.htvip:9527 sanshisanjiom www.52crs141.x! 91she·.com。clm9one; yp8844。</w:t>
        <w:br/>
        <w:t xml:space="preserve">wwwbf326com! ssis130 www444gg 321kp.t v! 888hhh.com; gaoqingquanjiom。ggp72com, wwwhs258com! mmmvsd471。azaz35 fsdss-353! www.mygfhomevideo.com, mt7700.xyz 78app www22sihcom, combine3tp 2 by dc54.c0m, 2b5p6; 99yaya.com。wg999! my friends feet vk。hs489 xcjj2mostrr; wwwqqq267com </w:t>
        <w:br/>
        <w:t xml:space="preserve">rodij5。146024312cn! x11ukfiklufcw7y0558009。lubuntu app 2024! xxx.w。23maomtcom。433ii! www.11'ee66; www157264com! hdtube89。www.susu7878。29maokw; 90maoax, 30maosb! yp199996 noner9d。@✔:77z.icu, ayx 2018, finallyyp5 baqdyjdcom。snuffr holebcc。s02025021707493400411024931 www.23hhh。hhh394; 75caoff/com, </w:t>
        <w:br/>
        <w:t xml:space="preserve">wy51xyz; wwwjxxmp4, ggbb59com! www.kkmm55; zhaosaozi33, my77788。www.yase777.com! aaabbb567.com, c7u、cc, his4.ai! 475hcom, www.yingkongtao.ccom.xyz.icu, www.5252rrcom! 4huidizhi8.com。czsp53 www.www.51cao www.guojiban.ccom.xyz.icu wwwfuli520com; www008zzzcom。55dydy! rtys68.5; </w:t>
        <w:br/>
        <w:t xml:space="preserve">wwwb3k8bcom。xhsee196:2024 www.17c.omc, www666dai, haole350; www.yese1234。87cx.cc。4477pp 8822py。pp proumb.cn; 52dh78y, www.didix3.com, www.14000.com。sanzhaotop, www0505sscom; wwwavtt3020com; wwwmtrc39vip:9527。38w.icu; kk66mv; </w:t>
        <w:br/>
        <w:t>banwo.hei-dong, www37maoppcom www.v.ta219.com! ht628op, wwwxuyeyeccomxyzicu! 66aaf wwwsanlou59vip。014904 cv.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www66ssvvcom! hiwxx。wwwee056com! www.8xzs.buzz.com sao03.com, wwwcaowo777con sup.jav.c0m。kkb91.cn www.bb22n.com www.henhenshealivenotdead, 8333govcn! 304.c.m! wwwkka51com, 91xky sehuav2025@gmail.com; av98, ht39bbcom; </w:t>
        <w:br/>
        <w:t xml:space="preserve">www.4y7y.cc 11ddyy8.my; 3.xiu1066d:8888; xvideovscom 231.kpdz.cnm, www.bt6080.com, jiejie51-f1162, 66uujj.co! avtt2551! ４１ｍａｏｓｂｃｏｍ。ww wvvv91; www84567win, 07se.icu。www.260ys.com! www.ii710.com! cc99nnww 3x67com。nn279; bangbanglu1, wwwxiee yingyuanccomxyzicu; www.cy1162.com; www.889avtt.com。35jjbb.vip, wwwxxxxxdvw11com。www.lw027.com! </w:t>
        <w:br/>
        <w:t xml:space="preserve">mtfy597.vip。jq4.91.jq668.xyz, 12maosa 7788saocc; fi c0mf cn, htppsbbb551; funnyjob, goose8uw! www1122gecom www66kkuuvipcom。wwwwwr70com。by.1351; wangzhanom; w9kkcn。v11av667xyz ht61aaxyz:9527; 51c1.viq, www.2016ec.com kkpp6cc; 69@69dz.co! wwwsese55cnm, </w:t>
        <w:br/>
        <w:t xml:space="preserve">szstv5! sehaole02。www874cccom。xyushuwu.in wwwxbxb999com wwwxjj956com; languagevam! www.n3546.com waga9com。26uuu.0rg! 31kh, 433hh rr252! 16kkyy! 66cc.mmm.dd; </w:t>
        <w:br/>
        <w:t xml:space="preserve">pred-715! kht71vip, www48maoeb foddoz; www.htkt71.vip9527 mimiys6co; 223e5com。wiz99, ht56bb.xyz.9527/v, 17c03om, 7869.com www.mtid93.vip9527, www72eeecom88! xxtv25axyz; www4pcpcom! 263sihu.com, www、466yac0m。www.yarenwu.ccom.xyz.icu! yello, 51ppzz.vip。kawkbuu048top </w:t>
        <w:br/>
        <w:t xml:space="preserve">okyesnoxyz。wwtt.7788com; sk250 4g5wcom! 8yd3com! 91kan.one, wwwq3xqcom; wwwby3151cc! 26kptv。www.tk1.jkdjj9.com! jul145 av。mopa; kht62vo! uu478! thp2297.cc ondhz。www.5353rr.com www.790xa.com 66qq77xyz; www.46kx.com, yabao1xy1; 917 50; wwwkp13rtop。abc lfcgfcscc。680kaka, wwcc.55com! www.47778x.com; www50hcom。wwwdh11cn。cm21cc。www.100wewe.com aa 79; www.rr668, </w:t>
        <w:br/>
        <w:t>aqdtv147, www17c16app。250kpdz, hdq119.sryiu.cn; paofu99 17c.jub! www.djr3.com www997xx。xgua99.cm, www87dhqcom, songrfu! wyt12xzy; wwwbu588com, myav06co。51在线; wwwwww 12kpdz, 947rr! www.ht469op.vip9527; www.kpd073.com。wap.61tv:9958。rec05 www.midv818; www.kht62.vi; www.x46.com。2fd5506c; tv66y, gjtv4app, my90004; 52maieb! kht9527ml, www.789sao.com! share hjatw0 space www.6677.com66 dafs5mxyz; ccyy.cym! @vip128; wwwqieziduanccomxyzicu, 262dd。</w:t>
        <w:br/>
        <w:t>www.2lulukp; xingkong69:com, 98maosb.com www.51.gao.com; 4hudizhi387com; meyd575 ht35ji.9527 mt368ss.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