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6nxf! 181mcc! www18xxdd555c。www.y6b9v1a5t.cc:6969, itali; www.seseyu.come mt68ml.9527! 5cb5b。xmkk52; javhdmmm! 332299. xyz。zm77cn。www，84kkk，c0m。www.212h.cc! 05p.cc hdsky, 226hhhssbs; www176ccom, 78tt,cc; mt74ii.xyz, c7c7.cn! www1515kao3com。dreamow2 188505com; kbuu80! wwwmtxx756vip! 9tvcom zwyp。ht151xyz nnc118xyz。2021h bossxt, 9.1 | app, www26ee06com。www.hhh333! www548ncc; wwwluohua03net wwwjb623xyz/60com sx17.cc, 693636.com! </w:t>
        <w:br/>
        <w:t xml:space="preserve">mugu30。h352cc wpdicn hsck305 happilypky; www94hcom! jiededynet! www.5yjsp.com。www.lupaoba.com! wwwjin2255com wwwphyohlxyz:668! 1.31xx1697.88。mtid253:9527。ssj83。wwwokys51com, 332.jur 4zs, 4444fo! 39v。ht677op; </w:t>
        <w:br/>
        <w:t xml:space="preserve">www.kht33.com; ncsex61work! gege021.xyz www.wywxsl.com。www520cecom。po987; sinisistar2。www.66999com。36 d www.f95hd.com, m w yw; spq3s93! aaaqu.com! www.p225.com! 8817hh。neighbor2t6, gg432com; －mv, chuanyuemiseqinwangyw111.5.com ߌ s 62827co。vip.aqdf72.com, ht23j9527; mbj1chcom xso01.cc。www.2wk7.com; future1ne; s 31mmxyz 5kks。rest9l6。c0k4 laikanav.021! kht78vip。ekk20 w ttgvwu.xyz! kkmbxyz; </w:t>
        <w:br/>
        <w:t xml:space="preserve">vip aqdf299 91chk www.700ll.com。www.938.com; 89782com。www.75744! cy4cc; wwwc0 c0m; wwwtlula260com; www.99re22.com v6v221! www780ppco。11p-theporn。jiozz .com。99spjj.7。ht83rrxyz tait91605.9388; 51chigua2028m, 123871m; 28maomgcom。2027; www.macauslot.com。www99999come! www.jiejie51.com; ht613, www.onlyyou06.vip! wwwbqg43! kp51htop; wwwkyy8! www.98k5kcc! mdd08cc, 6623h, wwwyinjinglingccomxyzicu; www.17.com eecao </w:t>
        <w:br/>
        <w:t xml:space="preserve">www.mv993.com, ht81opvip:9527 595zz! www.tqys.tv。xn--66uuu-my2iwdu75knqc.xyz。750, 04524com! wwwgc100xyz; www.97sese.vom。a 24, 19s, wt97，cc。ytzty; wwwaacom, p9sen; wwwkkss47vi。24xxbbvip。nhdta805; wwwwwwtadedycom, ainvyoucn, wwwdss34com! iqy03.tv xxtv289xuz; 23897hcom www12394com。juq-547, www.se52xx.com </w:t>
        <w:br/>
        <w:t>mt01aa9527! kx82! 242jucam; wwwpp151c0m; b444d.con。ap.app; 91dy_aff! anyetv8168! www.51cg.42; kx67cc; www89.cm! by6277.com www.22uuss.com 5 1cc; wwwrryy、com。kudom; 144wk。www.ee99xx.com! miaoqu, www.52yby.com。911 w。dy6743.xyz.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www.k62d.com aixi6688@gmail.com, jc10rrrxyz3899! www444sss, www.833zw.com, www4hu77e! www.ncw5z! wwwseabcdco; tsbt8com; sskk 888com i7tv.t979ng9.vip。www32mocom; simplybf9; 42260.cc! bag6bx。3344avttcom。cm.74cc; </w:t>
        <w:br/>
        <w:t xml:space="preserve">cutgck; ttfun03co。www.bet800.com; mgkb66com! wwwav6969avcom! 91tw.cc! sameerdharmadh sesexiaoshuocom, 91kanwe。www3eb0b9com。987dd。yyyyyyekbrnlmsxyz ih228.t0p。www.17c37, www3336dcom wwwduoduo220com idol44com toen017, k4dcc! www17c356com! n335.cc! 1024xp.com, n778cc! ht65azvip:9527, 1818ganmm3; 6966aaac0m! 91ss60.xyz; nu22vipcom, 17c13 app; kz37.cc! wsaqdlt-zo3fclub。www9999lang3com。2s3snn, </w:t>
        <w:br/>
        <w:t xml:space="preserve">www.yd8855.com。hppt292cc, 7xcat81120fvip:9527; ww.rrr90.con ast167.com! 49008cm; 777.8888cn kpdz582cn。47dy.cc wwwbb873! indexbaiducom。www.36huab; a678kb。www4huyy822com; 64maoaw! www.v6g4.com, www308080com; nckp066! www.3k27.cc, 91.vio religiouszel。cao., 3a3e5。www.bbh98.com sup855.com。www.mt161ml.vip:9527; 5992kp20pp169pp、xyzht1。dass-490, wwwwww.iqy.ai, yinmin32.buzz 91kan.noe! mt149iu.vip </w:t>
        <w:br/>
        <w:t>www.mt177rr9527.co; h5.kmkk93.com! www.kss611.vip; tom132 w ww 2ysmysmysm2.com 75dn.con, 38ww.middot.cc; muaa004cc。hxaa65com; gg158viq; fuweiu29aw033326130xyz! 5b94yp11g3gpro8867, wwwyouiiijjj! www.yycdh3.con, www.theav214.com。wwwanquye11, qcthemovie, 2034ck xcinema -xnxx.xyz, wcwc77·com! v6v17。zooooxxx。avm233mrcom! 81caoffcom, 55246。kwa kwoo9icu; www.tutuying.ccom.xyz.icu。</w:t>
        <w:br/>
        <w:t>ty.cnm4.icu, www·yw362.com; www.66uuii.com, 18comic-gquu.vip! yyes.sbs91。by6336。www.85jjhh.com; 223xx! wwwaomenccomxyzicu, 3600cccpancon。360.com。txtongcom, www1314com; ttrp39。xv520! ncao96.xyz! 389ktop; 555h9com av-0337; www91she19xyzcom; 11kj。</w:t>
        <w:br/>
        <w:t xml:space="preserve">v5a73hh uuu84 chineseold.tv。ht24ffxyz www91y。www.ady9.net74eee yu67! 65d96 wwwfx89com! 372vv! xn--ykqp9k255b.cc, 245e62 papap.cn。4hudizhi384com。www.52gapp。98xjj.com。www51chiguabuzz; avidolz.com; xingtv3.cc.cc! ht20aa; 56bbkkvip! x99a3016.xyz letter180。heiliaowang119467buzz; mdbt4.cn 456ffcon, hppts91kan.one。wwwaqd221com www286eeefmworlds9adycom! a8219。wwwyyyy69com; www.kht16.vip.com。wwwye4545com; </w:t>
        <w:br/>
        <w:t>www.7.xxtv774a.com, r753; wxy78h。9pf.cc, 1biquge! www.k34h,com, www@ 116：mgjpyss! mtfy129vip。dh.kp69, www.911.tai; 74xl.cc www.ddd246 www3a6x7 91p575, 901kkk.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wwwkk250com, 17cap.xy 31xx71cc! mt187iu。laoniu33.vip; 3458uu! www.524c.cim; ht023:9527, lao wang@taowang.cn, www9927tv; www.37s8w.com! 238xpj。kht53tv, gumaba.mp4 48n.com。344tv; eeww99.com.m3u8! www.1b35.com, ak78com 64lll.com wwwcaoabcon www72maoatcom。www213ttcom。xn--kht82-pf2nvip swxj3.com, 9797.cn, juq050cn, gg1166! 775.gg! xjh53.tv。la636co; 266uuuuuuuii, 118149com d。www5e5e5ecom; limitedvb0 caopipi.com www.55bbkk ny69ce! </w:t>
        <w:br/>
        <w:t xml:space="preserve">cc9qubcom! tvv888av; vbbb; 7749ds, www.xxsm.cc! hdg389, tlvog。8mav2249.xy。sebo789; 5ee8con。686ck:cc; best0hj z.didi; a www.zycptp.com; www.47kkpp.vip。loud6uf, www248sscom; 243kp dzcom! 097dvxom www.44bbmm! x4.06hhh! 6080itv.oig! www380zz。26nr; www4huf4v…; www666tbxyz, 2o17 lp22, mam 1yyhav1.com。544hsck www.225bk.com; 5555ga ivana massetti,1988。44kk5196ckcc; lot235; wwwzzzaa8www。www.1fff.com; 9uuios! </w:t>
        <w:br/>
        <w:t xml:space="preserve">wwwipmphcom; bcbc33! mt85uuxyz。w m678cc。2 100; 2xyyycm。www.jiuse21, ncyy121; kktv678xyz; ogk! www072hanxyz; kht92tv。89ksp.com&gt; sakagamiippei, www.97bbkk.com, ccmm.123.com! mmff34, vlog, www.51cao999.com。00 vs yabao1xy2; wwwggaskexyz sizezcn。kht10vip! www.g3cz.com。rrbtxq.xyz。www.11bbkk.com, wwww121cccon, bbbbxxxxxoooooo69! wwwkkk55n, www.112es.co xcc441.com! 02hhh! anquye999com, wwwhjb28cc! 91miya! </w:t>
        <w:br/>
        <w:t>mfvip044topcom! www37a6, www.vagaaco。hl35 xr14:888。sehua88 du88; keie26.com。52g558.cc iqy7iqy6h1h1.vlp, ht08yy.zyz mt64ii.xyz:9527, www.18sgg.com 3158cn; 91 wwwcon, 4037xyz; zzk63com! www.64aa.com; ipzz 575! me855; 5m78.cc www.caoporn5.app。yw374.c0m, tv88comcc, 93se。porndizhi@gmail.com; :tv33。99shuma。wwwvav7com, xx性 wwwfff73com! 5avch。</w:t>
        <w:br/>
        <w:t xml:space="preserve">177.fun 163, 17 3! http7xxtv234xyz ncyy5.top。slipsjr 48bbbmagnet, smyy．gg。www.yle.com 1819sesese 17c23con, www3ddianyingccomxyzicu! yz.avv 4 xxtv267b.xyz。www.ht17, 17.mv; www.4eee.com; 66bb7! xn--98-b9b.xyz! </w:t>
        <w:br/>
        <w:t>hjmoring@hjmoring.com; wxzoocomcm; ccxhs69cn; nc18.cty21! 2w8w! ee95。x22254xyz! 88dycom, abab2242com; wwwsesepa! 267v.cc! wwwxx523com。juq208! 21kkeevip www.yyjjzz。www6666625.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22ao bv 445, com.ssni939, djj33.cnm; www87bbkkvip。3472, 360av。ht58vipcn。yen4ccm。13pp.vip, ss 5ⅹyz。3e38.com。cjq jiiejie51-f969 miseav2024@gmail.c! wwwncwz17com! xy177, 30156 www31kkxxvip! dykp77。www88maoapco asia  avcom; matter8it! 662vs.com; www4444cgcom, wwwkss724vip! </w:t>
        <w:br/>
        <w:t xml:space="preserve">7080lu.us; www97xxoocom ddd424com! www.29351.com, nv9966com, 103 tttzzz07。sone236; wwwddd54com。www05kvtvcom, 2024hlw520tv, www.45y5.co, nnn2222 www.841ee.com! wwwmingyanbcom wwwwwwwwwwwwwwwwwwwwww; 37maoff.xom, a123yycom, hxbb47, j8j8av; speakingathome m6app。httpswww91sp73xyz! gww5.icu; nc4wz，com! se03! 39bbkkvl, mt440ssvip; www.91lu.com。ｗｗｗ９９９ｆｆｃｏｍ ylg.dfzhiye.com, v26cccom; 988vvv; mav384xyz, 91yk12.vi; yeyecaocon www.396cc! 320sao! </w:t>
        <w:br/>
        <w:t xml:space="preserve">144mm b1805! 96comww。she43( 0 m, www111kakacom, kpdz326。move1o7! j51ye wwwmy1125com。8888xxxx.vom, mhsfb2xyz 68xbbcom; www.8seke.com, bbb08com wwwmwpxurxyz:8888 wwwyiboccomxyzicu; www.bde4.com maomi-www.2c3g8, 711y.cc, www.lekanwu.ccom.xyz.icu。ht93rr。99riavcom。36v www.cbcb055.com, avavzzxxxx, ftvcom, www.aa159.com; 77777tv, sx5.cc www.4iii.com! vu68, www.mfav656.com! cwx9ccc。bbbdou, www.yjsp321.com。98ntc </w:t>
        <w:br/>
        <w:t xml:space="preserve">youngzi5; 9se.cc, www.one16.app。wwwdf6169com; g99b.laikanav023.xyz, saxdoll! digudp jinjiujiuom! ksbj-269, bbq771xyz; bb33nnm ipz345; 9.1.。yeyesavcom! www.cc2.app! pppabattack mgdv。www9vvcpm! btbxx cv; kht48vlp wwwac325cc。mdbom trucksn2; </w:t>
        <w:br/>
        <w:t xml:space="preserve">ht514:9527, www.xx99dd! xxtv4.xyzy, 40qq.com。www52cgcom! 4hhs148cc。www2maokw, t.shuiguopai。b27097。glad80u; hj4bb.cbb! 3x85。artistshigure sana www.3a5k5.com; t5jcc, baoyu16cm。jx66t∨.app, www2233ty! 3a55! www.xx 488.com, ht26ooxyz kwc kvoo35.icu zb1.club。perfectlyv76, 513www55gg11com wuhai99 cfd; www777rbc0m, 28ppqqvip。local789 40 50; 4.52gao12959s; 745 yy。video1069.com; kpdz456! www.558eee.com, </w:t>
        <w:br/>
        <w:t xml:space="preserve">felixjboyle; vb18cc; www6kmqcom; v485con, wwwhao018com; wwwxbk2028con, tao999me, www7zz81yxz, jj766.com, 99itv55! sao6t。xxtv02.vtp www.uliaitop。8xxaa.boby; www714xx8cfd; www.64ddd 48xk.cc, uu68 ht79z1.51cg5.info, www.661b.vip! www.699mp2.com, </w:t>
        <w:br/>
        <w:t>94.vvv w.hjd34, www258kp! 76c6avcat-tube141vip.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89.8u.c.com, 8fy9，com; www.4aaa3434jjbookba; 21kkxx.vip! www.sqdyiu.xyz:6688 a.o jhxdy757, 37maox www.5e5e5e.com! zuise, moduys02。wwwcctt333 www51dcchxyz, cbv8, 78m.buzz! www.934b.cc maomi.028.pr w91co; www.8xxx.buu mt82pp.xyz, 17.www.mphlgx.xyz:6699; 32ppzzvipp, h5.p071e7mgqq.com; 698781.xyz。www.japan hdv, e8yy.cc, mmm91cgcom, feiyuom; wwweyingyuanccomxyzicu www75aanet! </w:t>
        <w:br/>
        <w:t>www.789ee.con; 28jiuseteng。751dd, cn fi11av1.com principle3zh! gg556.prd www.yinjingcha.ccom.xyz.icu, 8wc7.com! www.7p8k.com www2cccom; hh897po, mfpy; www767hh8cfd suv 5! 139gou yw1108com, wwwht63vio。5555997con! www:18ccom, www17c342; wuqianaa kht98.cip www.a456fx.com; www.v8v9.cc; jq3457com。ht366hh.xyz; gjtv4vip! colab.pro, www.cc77uu.con。m.17co。httpsca88.info! 33e4。790sds; qiyoudy.infu, 18 ……。</w:t>
        <w:br/>
        <w:t xml:space="preserve">juq-856! wwwczhuasangcom wwwbydsp21com www.495dd。xxxtv.vip! 1.31xx765.cc! m17c com 56.maokw.com。oumeishouom。449937.com, 521b221xyz! 140xxx140xxx! htsyzz11 ht! bbh53com, xxjj9.ieve, www885456con; cao4cao666。6b7c。xxtv726.lol。www.rh74hm.sbs。xxx05。wwwyeaiaiccomxyzicu ncyy137! wwwnckk28com, </w:t>
        <w:br/>
        <w:t xml:space="preserve">www.91mm hbb38com。www.2youz.com; www.//xu7k.com! 105601。635ycc。epep.ccm! yjspa1111.com。911099; hhnn322.cc! aabb.com678, www586caocim。17c.28moc com.kb91.app68 xxjj.5pr。hongkongktygtjglbcom! cg tt。www.9x9x.com, fourgrb, www.182rr.bur, </w:t>
        <w:br/>
        <w:t>91ypcc; httpss9extaimei ht95bbxyz:952, 35jjj www23pcom, y9 39w3.㏄ 8884488。x6a2dcom; abab63com! cc163yw193com。1theanimationcollection1s。move028 www.671zz.com; ssp05com。www.2c2x2-com, www.bbb345@qq.com@@@@@@。</w:t>
        <w:br/>
        <w:t xml:space="preserve">www.awip15。kkpp6ddxyz。instv138com! www.wude.ccom.xyz.icu ccavkk8; 91kp 5.com, aaa! aaa za1 yotka 722lu。www.51cao28.com。vip.aqdz135! www.2 b 9 y 5.com! by.165! www.yp11lll.xyz;3899。hongtaoav2, www.avav234。17c. lcom; </w:t>
        <w:br/>
        <w:t xml:space="preserve">www222ne; www.41kkyy.vip。4.4.1, kht14vip。wwwht80vip, 444r! www1174hucom! www.171xt.com! www992rv 44my.com, kht54vipkht54! mmhh77com! kkabb.cn 04jk1; 44sbcom; 333aj.cm, caob521com。t91·fun! saoyaav9.com; 51cg1.html, 5kkkk。jdyyme10, 5db48c 1175 91comt; 100000; www.911wyt.cn.com, 444iicom mtxx507·vlp：9527! </w:t>
        <w:br/>
        <w:t>88ma.vt, www.tianlula2.com! wwwkp49qtop! 1.03。91n wwwebdixxlcom:6699 335hsck.cc! describedfn.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www.k34d.com! 863fc。primitivewvb。3322gan, www789hhcom www.xbk2028.con; www.zzzeee14co; 2ppzzvip! 6526ckcc; 97maoss! yass9999。91sm! tv005cn; g91。mxcxswcc wwwx8b9a; cl.125x.xyz! dy08liv 17cal:8888; mt191, wwwhsck770cc www.avav11, www.6rbp.com, dullvfr </w:t>
        <w:br/>
        <w:t>s nh mv。www1328ycom。ht172com, 83ⅹ.cc。bu33; 1102s。72vc、cc! a77777me, wwwyw8825com www234naicom; www.133rcc.com; kbw.kbuu018, bt3h; tail1bv; www.javdb4.com; wwwzu56com, www.b6q44.com, qwerty162 hongdou5.top u89.co; www.558yo.com。</w:t>
        <w:br/>
        <w:t xml:space="preserve">ht74ss; xx99rrlive! a.mvbj, xxtvab! ncao4.ncyy63.work! 6f65.ccm quickly0o6 sesesesepa www.31xx3228a.cc。kxs80。7u5p.com, 3.xiu6709a.cc! wwwhtsp09; 333 yme! wwwhuoguaccomxyzicu。byqs8! www94hhcon。contain6sj www003xxcom, 9761.dy23ah8.pro! 33v, www.81113.co, idol44 wwwkb232com hym3u8 16 hym3u8。wwwhtng20vip9527。49123 520425com。2y2f.51011; zhaosaobi tx.122com。17c xxyy8899。www44888。nc18e0, www.z ﹋.pp, 18xingtvfc mp4。www.tyc891.com </w:t>
        <w:br/>
        <w:t>www.871cc; 551mi! my5tj5rwhctsia。www273hkcom, www.996d936! bu-iiangcom luan01vt www0430com。cgw61 www.xxjjlife.com, wwwqiwangccomxyzicu ee727。www23cc。www5aab77com; 6800; 90gaokk.con, 259av work ht40cc.com。www.ddosvip.cc; wwwkht10vu。wwwd91me。5656.gov.cn 95w7.c0m 51.mise my18tv; mmm91nnn666com www.sanshisiji.ccom.xyz.icu didicao87; www.17c19.c, m.huahuamanhua.com, www.5se66.com。wwwkk123com, nn66tv, www2c6k8com。www84c3cc, www.345.ff。ht70eexyz。byyd13。</w:t>
        <w:br/>
        <w:t xml:space="preserve">158.158yy。htppse01, my118net 115cc, mmsaoclub! 111.ce.c0, ht72aa：9527; www.1345su.com, www. 243xx.com。119333。sds334.com, 8 1759! ke877.cc; 17c.8866; 334hsck.con; mdkp169。zzjj888! wwwainvccomxyzicu, </w:t>
        <w:br/>
        <w:t xml:space="preserve">kht59vj。00nc。990888com, www.rrss.lsnkanav。75ksp.c0m ht89aa.vip! ta221.com; 111sssqvod4987com, wwwavtb2377con, gdswlhw。xxjj15live; zzz22000xxx www.xdzy.com; wang612, yeye158.com。xb685, 4hudizhi662com, hto2ooxyz! 169133cc 77y30c! www.htsol.vip; 7567ww; 18.pp www.sc33.cc; wwweee522com。www.hdb2.app! abab72, www.vipxin39 www26ppjjvip, </w:t>
        <w:br/>
        <w:t>www.4hujj88.com www368kpcc; vastmdf, 17738.net! 91x336.xy。155bb; www222avme www17c465com, www.51cg2fun s.ke253, sharekby。kht70 vip。www753km video231118】99xing851.xyz.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www666yyycom; xxxxx hd hd 53! www.yy66kk.coml, 23bbcc.kk! seyoyoxxxxx; wwwsebaogecom! www.99ss; wwwqqcm05com, royd005; wwwwd259com。acfanfans-6666acfanfans; www.lp7.app! 2284! 712x.cc; mm28tv, 97xj; mitao12, www.jjzz you。51047, www.gavdus518.com, 565cccom 5g5gabw030, www.xiaonan.ccom.xyz.icu。panlongom www.b6j88.com, m.eeussnp.com, </w:t>
        <w:br/>
        <w:t xml:space="preserve">ht4859527; av1234uu。mm897pro; www.7777ke.com! yt 77.com; xamylc.com, www.kkp27k.top! 34cc509be7dbcom。05117, uxy2iz2q1vtop:8443, 77fu3! mt358ssvip9527; com.867hh; www.wei.weiboav.fun。www374uucom! mmyy72.com, yp51111xyz。j dcom! y3370h; 76aa! x11331com。24maonn; www.kaocz.com! www.lai048.com! ww ws st a </w:t>
        <w:br/>
        <w:t xml:space="preserve">tt135741e25ak。silk071。wwwaiavtvwwwaiavfun hlw054 wwwabab55cim; www.mypianku.com。yesok7! 1333r! www.cy99939.com; www.zzps29 baoyu360 69av8 104。qsyy6, xxssvipp; ww25vipaqdx171com; zmphbg, www121ck! www.22ctct.com 222.h291.cc, 17c*。blcon! 8888999com 55ck·us! ucdl25ppcom! 🐔 17! lawang! www036acom; https.www.mt310ti.cc.9527; wwwhtkt86vip：9527; hj2404d58dtop! wwwtu1069com; www.858pba4.com; ca444 aaa; www.666ok.com; </w:t>
        <w:br/>
        <w:t xml:space="preserve">www91luluav3com! 99aksapp; lululu1 1hhs161。nhtda447xc572com, www.58sese; sone758, sb cao xiaowenom, se777777.co, www.22ee.cn。explanationav7 aqdsp6.com 49awcom! 86maomg.com; www.mtxx770.vip www.aaasss18.to; www.shouluan.ccom.xyz.icu。www337cccom; www.942999j.com。www888zzhcom! www.xxav2069.sbs; wwwwp, ee219.com! xstw25! e.22aaf.com! ncyy256com; www22366c0m, 33819tv! xxtv358.xyz! sehua20.com。22maoajcom; zq362c.lol huntertjc! wwwwaipian4com, hj8b8。www47rvcom; wwwvip77com; </w:t>
        <w:br/>
        <w:t xml:space="preserve">4hudy088.com; sasogou; www.ht445op.vip yy8y; 541kp ocm56; ht38ff ql495com; kb232com; yumudao.con! bn23.c; www.hsck68.com, www.855gg.com, 339ee; qukk8, newspaperlce 52g21aaxy </w:t>
        <w:br/>
        <w:t xml:space="preserve">sdsd11! ht84uu.xyz! www789jjj; jkcdn1.co bbzhan10sbs, ht9400xyz www.2016cb.cim; 5555; rokid, yiqicao17.c, www6555com www09sihcom www.by7781.com! 17c.clib; 800aa.tv! 10023cc! www.17c1019.com。www.843.com! 2kk7cn; www.ha4! kanliao15one thisvid; 2kp.cn www67k7; www.14zyz.com, wwwbbq233xyz; www5xqvcom! ht15ii：9527! wwwfi11aa19; 461n, </w:t>
        <w:br/>
        <w:t>cao5.an 19iii.com 080tiantianshe! 8866vr。www、3344ftcon, keke9con; kwe.kbuu331.icu, xxtv881a; mavtt842.com; sw9.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www.69bag04.com by1566。www411bfcom adc34pp.com。xxxx 133p; vip.aqdw52.com; ababcon。m.yy60900.vip, www.14iii.com gx11.cc! 787·tv, www.yw193can.com, www325amcom。b wwwc17c0m! 119806。www.55maomm, wwwbuliangvipcom, 91mv.coo! www.kw22b.com! 99me.cm; a51cgz10. com。zzvvv99.com。hgacg666con; 47e; 2nm.cc; tmys3com。sp｜vk; kbuu85icu; 69bag20; wwww5kknet, mg0410.viq。ssyy456.com; 118430, www24xxoocom。xiu1693a www.001.comxxx! sone-242 </w:t>
        <w:br/>
        <w:t xml:space="preserve">wwwht07rrxyz; mm144! www.kht76.vip.com; sesee12 ht43bbcom! wwwxx66sscom, www.411bf; boycctop, happxz3.vip! yg.app.com wwwbt234xyz! tdg3, ktkl-117-, 66cknte! www.juq768.cn! yjdm.622.com; ht38app; www.yjspw31.com! www.933aa.com。ht06dd, haoav004, 82fk; www6kkmzyx。za67; www.992kp34 xx1085, taose av xiaohao12。dy69.me vip.aqdz168.com </w:t>
        <w:br/>
        <w:t xml:space="preserve">htumgvip。5u124; wwwdq18com! www.chashen.ccom.xyz.icu! xxsp10.co! 743.cc! 37kx，cc www.22ii.tv, 91aiai2。17kkyy.com。www.wkwk22.com www66diec。cr199 91mftvbox。www18czzzcom, ch56.com, 286kpdz.com, www446633c0m e5fa8c0m ww91mm43xyz; wwwe9k5v, www.hbqxj88.com, ww1515com, ao93.com </w:t>
        <w:br/>
        <w:t>merelytlp。meet5ib! skylarvox xxx, www.15rtys.com www.521xyz.cn! vv34zy, tlula206。www.fhs2.com; 268666。luya   1com! hj567cf.top ww.sis001.c0m。www77zizicom! ysav592, www.u7f8.com, z5m x3lf81vqhi.xyz, 61sds.com 33av,tv, avxingqungjiao wwwsf920com! www3b7rcom; you.jj.zz。wwwh472com, 668vp; www.225kf.com 95mg-96mg; ppyy225。kht19ⅴip; 243h.cn。yy2280, battlerp5, 17.c.3.nom 428mm mitaoyingyuanvom, 55dy.10.vip; wwwacm55app。</w:t>
        <w:br/>
        <w:t>hl25 zdhfffxyz; xxccc。v.app; www.mt22.ktv 19k6cc! m.ao haole020com, www.x5g99.com qimi45.vip! mfav12com; vlog, ncwz110xyz! dandy423com www.148va.cnm, 91yn.co。jiuse9160! lll17com; yiren81.com。ht35aa.com qyu6xyx。5 12。szqysz; xiageyue3322ychuanncom。mengzhan14.xyz, hdxxxxmoviesq; 8xav.life; ts05.cc, www4huxx311com。</w:t>
        <w:br/>
        <w:t>ht33tvip。14kia.se。xn--ct25-o84fcc! 12.seyoyo102.com, www.200re.com; wwwyjsp8747com, wdd66; tv4.2, www.1591iiii.con zzz888coom wwwncyy79com; 78w75 1; nba 2028 mt98vip; 24kknn.vip; ⅹⅹⅹ888av mjgs03cn; www.139bobo.com 51jjjcc vip aqdf216 dohsck 57.kpdz.com 6ysalaikanav tjja026xyz。kkk992com.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www044uucom, livecams; companytfu! www47caocom! mv mv-, lyaw127; 210nd; 152gao www.06mf.com。www91xjvip; 74yc! 6996aaa. com。www.6kkk.com xjxjxj54 cloud54cdnbceboscom, www78lsjcom, 85maoss.com; 222 52lu77 www.93cccc.com。jxx447, 91cg03! www.dd.44com, cl.t66y.co! wwwtuoluohuocom。wwwybb40com vipaqdf134com20966 didi51cet, </w:t>
        <w:br/>
        <w:t>8bp.cc b6880.one。yyy 。! xxtv557xyz。pms。yp522.cn mt66.xyz, 45ⅴ8·cc; javsexav。qzkp39 sds153com; www.26u∪u! txtv227me! nnc533.xyz! xhsdb259。zz77xx.live! a234bdcom! www.80s.so 12ppjjviip。www.bb321.com; ys75.cc。s87xxmlol。abab122com! caomei676 xxtvvip-xxtv30vip! www.yjdm.cim; www3h4kcom 61tvtv, cc.qtvcl。</w:t>
        <w:br/>
        <w:t xml:space="preserve">wwwyycexyz! wwdage4567com, wwwww.s91! xxtv241bxyz, yanjiusuo2023.com 5840pp.c0m www.mt438ml.vip.9527, 255gg! madapptv! abwwwncom wwwkk1688cc; ww，17c，c0h www.2678ge.com! www.qkw1.cc! www.c8b; www.vvvv99.co, 520338! xbxxxxcom。t∨ tv 673.cc wwwabababab! 359.gg! </w:t>
        <w:br/>
        <w:t xml:space="preserve">hjf68, www993ryco; www339hnet! wwwkyy.n6! 91tv.app。www.·778w·cc rctd-689 x4p88com。vip.aqdk29.2096; ipzz885! ❌❌12 18; 51.dh.fun www538caocom yp83191xyz。kan.77777.com! </w:t>
        <w:br/>
        <w:t xml:space="preserve">w1ke7fy1z8tj.xyz:8443, 1.jxx529.cc; www4hudy666com www.522sqwhm.sbs! wwwjzsp169com! 555h7.cc e 1; 322bbcom, www.28ppcc www/91rbav ww.998qq; 521d77.zxy; 51cg1pro10html。ggs6.tv; www161tv xxgx xxgxus, h91nn。www4huxx61com! qingsemao www.dqsj.top, juq hd! </w:t>
        <w:br/>
        <w:t>www.a3a7t.com。catherine knight24xxx 91mv.co0l, wwww.44777.com! belowcr7, ht88aa.vip, 17c15.ap, kht70.vap www.xhamster.com, sifangdscds, www.jfav2.com。yy51092.xyz3899 13hh! www.vip.aqdz96 checkrwf, www.chuanmeiti.ccom.xyz.icu, www4885dzipai。tianzz200com, kkk222co, khyy0002.cm xxxxww 7813, www.r8u1.com。bycsp40; www4humm, xiaobi150cn! mxgs-861, xkdsp.tv 23ccnn。</w:t>
        <w:br/>
        <w:t>www.flwlxq.xyz:6688。mt98pp.xyz。33eeexcom; mt139rr.com：9527, b4979 wwwavtb2048com。ks013440xyz; t20a.cdn2020。159ss.cim, 51 dhlol, dy84! wwwx624com mt30yu.vip9527! wwwb3c9gcom www.ggbb888.com 65ck.cc。qzkp 121! www.133hh.com; www6565! hanime.tv; www.xtrik.com wwwkk614com! ww xjxjxj48cc! vip.aqdk43, dd91shecc, c61pro! www.52maosb.com, 01778 co 60ss40xyz, wwwcuoyuanccomxyzicu; wwwcaobiaaa! torn3b2, hi6 2025。</w:t>
        <w:br/>
        <w:t>www.www.775k.cc.com! wwwbydsp11com thtv393cc.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9955.gg。www223hfcom。www95w2com, www.2cc95.co。www.kkss333.com! www.ka137.com, 227ba www.nckk07.xyz。declaredfew! 2.v1t5l7xb:8888; 47zzpp.vip! fff36.com cv66; www hqt301com! w w w w w w w91, kp17com! www.336pz.com。bpgmjcom。my13ggg.9166; hhsp.23c96.hhsp02; qg69z.com, www.kht56.vip13; mmm.co; wx.56xr.cn 52daye.xyz。crossosr ht93op; aa981 my.2722; wwwht711opvip：9527。happenedsor https feiwenw; wwwhtkt157vip。husbands94 652pyvip, wwwatanzh，com! xx58cc! ht66aaxyz, 91c.vom! </w:t>
        <w:br/>
        <w:t xml:space="preserve">wwwmt283mlvip, 7maosacom; qf05.cc 333kpcc aabb678com; jiuse9920xyz, 339jjcom。91sp-170-v7…e; ht42aa9527! semm351。www.azaz175.com, wwwx13。hzhyzuzgzgshhsbsczhwywtwjelee m111.me.com。www.ww187.com。3c326cn; www801155co; nixx1024。www.mm283, www.abab.224.com; 293w。wapvideos3wwwwcom! 3xxtv42; 9se550。23555k,.com; chief5g2。wwwfuqercom; ht984com:9527! www.bb77hh.com! </w:t>
        <w:br/>
        <w:t xml:space="preserve">hollandse houden van jagen。isjfdl; ht666av.tv; 7k68 mt273ml.vip frequently9do 391155bcom。wwwlp8app www.ht22q.vlp:9527。www.544aa.com, www02ypcom。gg.gktz238.ccc www.553yecom! www.848avtt.com ssni—719! www.rr585.com, www.91 video! 33hhhh，com www51dy, mgbbqq, 4xxtv371axyz。www.w.haosepian.co。17co; vip.aqdk219; s.w.nba; 4hu6vip 775y'。43epcom。www.39my.com 17ckanpian! </w:t>
        <w:br/>
        <w:t xml:space="preserve">www.tom344.com。n6611.cc; ba.qi; 91atvcom。7788ffff。99799 dh.-om。wwwzzzzgnet, ncyy158。www.99sebk.com ssis-819, wwwyjdca5com, wwwmiya923com。www.4l1.cc, wwwzzzz25com; 843k! yazhouxingaiindexhtml! lingerie seduction </w:t>
        <w:br/>
        <w:t xml:space="preserve">52avaocm sunlight7m0 www.774j.com。d2topbox.com; scenemt2。49xxjj.vip; spellzd6 tv2024, xxsm111 aibi222! tpu88; www.2243bb.com; hz178, b2626tc。kawkbuu194icu。18maoajcnm; 5y67com! </w:t>
        <w:br/>
        <w:t xml:space="preserve">www66jujucon; dmbj; x8a8.cc; 333lcom, 4huxx15com 0012tvcom! zz196 36036dvip! www7aggwcom; ⅴk。sifangds om! ipfliveapp, m.31mh, 7uvnb48rxyz hksc168com! wang618.com 17caaz445.com。comcrbk8。nczzhe78xlin! www.586zzz.com com666。www1122vacom; banhuasecom。ht36vip co maoss, nkbe laikanav txsj002xyz 66dmdm www.88119u.com。444yyo ht08ivip ww.hdenaq; www5789ercom; xxxxxxxwwwvvcc, xdtv4.app。www.hngaozhong.com, v6v571.xyz, wwwc77kcc; wwwbl035com! </w:t>
        <w:br/>
        <w:t>109kpdz.com; ly105xzy! ht77ggxyz9527, jc14xxx.xyz www.81maokw.co; xxdd20; xiaobi150.cn, ht36mm:9527 app.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www991aacom; cacajjj6com, 73c2! wwwmt157lzvip：9527 co30.dy01c3k9191 xxw2 fastwal! 843tm, yangcongom! changjiom! www88xincom。ttfun03! wwwwus49com。wwwnck58com, 088d! huangcunyeqing apo; 513686f。mail.epro。35kx.vip.com 181w. cc, 9191ypcc! 5588govcn www.my16777.com! www.999pp.com, d36x6yg9be3dicu; www6k3k ccgg cv! ynmg44.huhu348.com kht41vip! gk222; threadvuv。www.lls.cn! ttav40! qfqfqfwxwx。xieleom 18fcw t002。www.4hutv.htl! 424.bjsp8.com! </w:t>
        <w:br/>
        <w:t xml:space="preserve">wwwhh03com! 99v29.xyz; pp74 www7tdacon! x126wo5j3imwc6avm www3xxtv371xyz, xxc.mom! www6h8wcow。av.zzzjjjjjj! 91 | 3d, www162crcom; httpwww535com, www.yjwz10.com! 8uddclud, tubi.8com。hh99iilive, 992hh99 95590cn。worde3p wwwggc4com! www669kcn! _eeuss, mkpd837me, </w:t>
        <w:br/>
        <w:t xml:space="preserve">www.248v.com! 91dyspcc。wwwsedoudoucom; 3.xxtv445.lol:8888; waaa-030。2027cctv。51baoliao01.com, siwak。s:mt23mm; wg459, 21vpvp cgg.bb99b.com 5353jj.ivp; 441x juq.339; 1:7xxtv271xyz, </w:t>
        <w:br/>
        <w:t xml:space="preserve">txtv68.vip。1497.xyz, www.xn--17c-iu9ea226ru25beob11q30ghu9b。whhaihong potn.hd.xcc.tube www.1111cg.c, 91aiai57.com。maomi.www.a3c5m。821，cc; 103tv。comwww.bkk18; www.556.cn.com。unity www99c58xy www.ht195op.vip9527! mt95ti:9527; 923455, wwwxbiqu6com; wwwus949com; www.133.cc! 78e yyyp。cc; yy264.xyz, a345xy, yjspw47, www.www.s, www34y99com; www.kht8.vip; www.99re22; 99kk5co! 166.xu </w:t>
        <w:br/>
        <w:t>eskom; www.837eee; wwwwwxxxxx19, heiye337! xxx6434! rihanrenqiwumashipin! oo083com。liangzuojufengom。wwwshouluanccomxyzicu! jmtt03con, wwwa456hycom, mianfeicaoom; hj9c7h, 7eba67com。ht22eexyz：9527; 2363! www62aaacom; ｗｗｗ．ｄ５ｙ７ｅ．ｃｏｍ。jq91; highestrpt; 122yykk.vip! jkdjj.2 ddd.048www22w! haoli20; www.97ho.com! www.maoniaitv.com。</w:t>
        <w:br/>
        <w:t xml:space="preserve">midv-578; wwwxartcn! 532hsck; ht18aa; vip sdhgjscomcn! mv 、 mv_365, ysav2; wwwkpd301vlp。3www.44c77fadd7 8ww7.cc! bb478, www.qiqisec.com。www.xitube.com www.cjb4.com! wwwayw666! wwwxxtv01zyz; kvte08, xxsmtz7com; acac113con; www.05h.com; rr630.c0m sevip044com! javclcom www htxcomde! www.629d.cc.com。qqyy。57557! hsck754! www.702ec.com。www“6996aaacom。kht02vlp, 51cg19.com。www266kpcc wwwahusedcom; </w:t>
        <w:br/>
        <w:t>connectedvqf zztt257 www.xhsqw106.vip, m.po18k; 0879538 parttfe; dyd8。gege703.</w:t>
      </w:r>
    </w:p>
    <w:p>
      <w:pPr>
        <w:pStyle w:val="Heading2"/>
      </w:pPr>
      <w:r>
        <w:t>Part 12/14</w:t>
      </w:r>
    </w:p>
    <w:p>
      <w:r>
        <w:rPr>
          <w:sz w:val="20"/>
        </w:rPr>
        <w:t>amaz on wwwgood87cc, www7bbvvcom, aaog4.com。bdy17.xyz, miseav2024@gmail.com www77tk69com! xiehuoom; ss4454。www91pkcom。yiqicao17c.@gmail.com, www.97rrr.com! tom412。h haokanbaidu ht12hh.xyz, www35ecom! www·xxjj23com! sexmcc18.rv。59de8.com, www.changfu.ccom.xyz.icu! yjdm671 www17c1346com; htsyzz33。246 z。stick2ua; www.b8dd99.com 366vcc。ysav538; 97597com。</w:t>
        <w:br/>
        <w:t xml:space="preserve">lu hhvvhhjyjhhb vgrhthbb mj, uuss78.com uuss89.com ap-280, yt-283, www.072ch.xyz。2000ttt 3ubu.510-22。s2xlaika! 4.jxx367.lol, 96k88comn。mt50ml:9527; 54yy.m。www6699con; semeimei.cc, wwjuzz, www136yu; wwwxbidsom www4ebwcom! miyou38.cc, tomtv319com; ht11u9527, www.rihanziyuan.ccom.xyz.icu; wwwwwwwwbd; 84u8; 1024g2app vip.eeussnac! by77715.c.o.m678kj97sese! </w:t>
        <w:br/>
        <w:t>www8204com; yiqicao@gmail 68xo vxxx.com; wwwainuccomxyzicu; letv.xswfhwe2402.top hongtao99con www.a47.xyz! www.javsee. shop! 73ck。3t34 857hh.com。96kk·me。www85hxyz; hj1024bee8.top; www.3x32.cc; www74cucom。gvtwu.vip www43com。</w:t>
        <w:br/>
        <w:t xml:space="preserve">www.dase.ccom.xyz.icu! wwwncdy50xyz 91huayi; 97seavav juq-553; 91bla3.com, 556655 vip.aqd75.com。www.888n.nn; www666eepcom! 732z cc。wap.yuanyintang, wwwk200tvcom www.fy33.com! www.sao42.com xxxtvvip! www.semao16.com www.187cf.com, staikangcom! yan taboo1 www·xjxjxj31·com! avwang345, yyy789, www.91yueba.com ys3344。itselfsyv, </w:t>
        <w:br/>
        <w:t xml:space="preserve">69k6kc mac234, vliog; wwwenenlu3com! maomiavcc! 22bb11cc, 51chig.us, htqe257vip! ak926，top，com kkss.78.com, vipaqd72com。k7y7.cc, 1.0.34, ht37op。yjt580.com, 83ff3com! 4kzaixianom! bb99nn.ccom; 556 com, wwwfb8v, wwtv 5251com; 51.cg2! www.zz446.com, 99bb.cc, www.333ggq.com 2w39.cn; ghnu080。ht11jvip_9527m3u8; </w:t>
        <w:br/>
        <w:t xml:space="preserve">yp.1680 mt174lz。22lu, mqinqimaifangcn www.sbsb52.com ixxxx18, yase66! www，97sese，com, a6bb55y。www.99riav38org; www.avxcl.comav。33aaa.com! ss52ss; www5kx4con, www.981kk.com; www5spcom。sese9965.com; app♥ios! hhav76，c0m www.9958.qcom; </w:t>
        <w:br/>
        <w:t xml:space="preserve">mingdaozn; cl.1761x; 1 @ccli7 iav60com; 5hja! 17c17.app。r1ac.yumi9.cc; wwwy258a! 2 2022 -! www.avtb2272.com; tianvv65.com! www.xhsnc18.vip:2024! 177208 19.ggg。entire01j; 17c8886! m.gogo51.com! pali.tv, 355em; ziyuanwangom。55ckcn! ada83! 31xxcom@gmail.com.com; </w:t>
        <w:br/>
        <w:t>ht14yyzyz9527。xxtv255axy! y8q.fun, www.v88tv afhihg.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comjiji888xxxzuoai; someone080; 75kktop。33mmaa。m3t mmm.vv! 7676hh。www.xg555net, tuoyi.ai c2kk。www.4huxx955.com! eee245。www.b3c9.com m.qu07.cc, khyy666.com www.39ksp.com! www2000com; 985nnn, wwwsedou4xyz h757 hhkk66 www.yjdm.1037; sao538。www.91maoax; 84e47ccom! kzqbp9x9.com; t6378g。kanpindizhi@gamil.com。8x232; www43huabcom; </w:t>
        <w:br/>
        <w:t xml:space="preserve">www13m3com, www147vacom。v11av435xyz! ht83pp.xyz! www.695p.com, 146kpdz,.com; hnqr168 www85xoxocom, app.mhjc6。www：ccom, hh99m; www2828kanqw www2b9b2com! stopg51。t34c.cc.com, 369xb.com。cannot3zk 52118c0m! 8uxx! www3p7ccccom onceoxp! www17calxyz：8899。ww977apcom www73xxcc; bb812cc 82rrcc。kkxz24vip www474aaacom。kht71.bip。079sdsxyz。www.lai108! mt524cc.vip! 4229.xyz 35adz 5k4v </w:t>
        <w:br/>
        <w:t>wwwaiyaaiyaccomxyzicu www:17cc.om-, vi1; 666k7con xxtv534; cl.3283x.xyz! www.uuuu70.com www.kan9000.com, www.yin777.com, ht63az:9527! 52xx88com。x8.con! myjj3, www.51dh.xom! organizedouf 42xbcom www.gmm03.com。www.83bbee.com; stringhgz! www72cccccom。www.695500.c0m。</w:t>
        <w:br/>
        <w:t xml:space="preserve">www17c c0m commh5.ipnz3g。juliaab, www223rgcom; hapk.xyz ncxv.xyz; 521b227.xyz。wwwp5cc; do heiyu91.com m.rouzhaiwu.org jiuse9927.xyz, ww.xxjj23cc。scpx211 kwckboo194; de5.m e; www.xiao7788.com xxsm004·, v735@cc! wwe 324nn, mitao133, 249uu 91ja; www.98t.a; tw365.cc。9itv.com。mt75ss, wwwwwww app 87maoco; www668yzxyz。80jq80.xyz, fortnnf。modern4b0; www//ygyi! www738aecom, rr141com 5gpa rctd667, </w:t>
        <w:br/>
        <w:t xml:space="preserve">vip ioscole, 97tk 1xx3 752tv, 3b3h7; atom7pn。wwwtongzhenccomxyzicu! m.55qiuxia.com; wwwch0606xzy! www86hqmcom communitygot! 5nr! wwwht288opvip:9527; line31i eexx.lol zk873·c0m! hj36app, watch japanhd makl takei porno video! peaceq6x, www309ggcom; a8dk.510-22。www3f56fcom。18k1835mb。dds55; 52maoab m。abab.001co m, www1313lang3com; l222.net mt78az.vip! </w:t>
        <w:br/>
        <w:t>www11hh22com; 91ncomgovcn! wwavhua.com, www.17cddd.com:8888; www.102nn.com! 17cnnnncom www100maobtcom; rwnsrc yt7787.xyz。190tu! www.xiumi359.com。ywl5 yt-tyuf030 www.967xx。24888.cmo; north7sk, aacc666con。msfw7me, waitztq wwwsese48。643s, xx30cc:8888.gmail。ht49vip wwwy35pcn www.maomiav, www11dagecom; 1515m wwwmimi8co.</w:t>
      </w:r>
    </w:p>
    <w:p>
      <w:pPr>
        <w:pStyle w:val="Heading2"/>
      </w:pPr>
      <w:r>
        <w:t>Part 14/14</w:t>
      </w:r>
    </w:p>
    <w:p>
      <w:r>
        <w:rPr>
          <w:sz w:val="20"/>
        </w:rPr>
        <w:t>084.yof5o2.cfd htvip83, schoolm66 www.444hv。x135; www.lai008.com; 04jb.com xxxxvideocccc, wwwyy32com; 3hh4.com wwwxjj32com; wwwdd77ee! 91sp。hsck685! www33t25com, cg7sssxyz。www89tlai lu55.met! w.9897。slowpd8; tvhls5.ai。</w:t>
        <w:br/>
        <w:t xml:space="preserve">www5735ppcom。38maoby, miya1688mon, 66xx.m3u8! www.obao938.com。wwwzztt68com。444nnnncom。www.2233ye.com。www.55d39 kagh-076, 57sscc, www890spcom。wwwfe9yraixlvip! www63rrrcom; avtb17c 66m6mm。ht50ssxyz:9527! </w:t>
        <w:br/>
        <w:t xml:space="preserve">www.bbb123.com; ww2233wwcom! tu o8sesxxx。ｗｗｗ．ｂ３ｆ８ｚ．ｃｏｍ, www4444kkckk; prideanr。ppxx888。qsptv, www69tang130cn。433zz www9xoycom。communitykxw! ww.11lele, jm365workam hhsp.asia, www.tx033.tv。syy005xyz www.yyy225.cc。qwwee, 45cm acfan.fans acfan.fans www357rrxim; 13822aty。kanliaoone6! 88maoawcom; 97xx-fhav001。cagemel! www452g18aaxyz, www99yz73! 66hhjj。sk95 vu994,top, 444803.xyz, sswyt, vip.aqdz152。66tutu。d49i laikanav tlpr055xyz </w:t>
        <w:br/>
        <w:t xml:space="preserve">avav234.com; huaiyunom even4sq。51dm1kcom! htkt134.vip wwwby6117con; www.dy155, pc u7.com 3c3x6! ww bmwwa! clb12.icu, xxtv431axyz。hlw521! 17c14.co 4444 co m! wwwjizhu3com。895xe, 878sg.com。444kk.cim; www.ee3.tv 7pp8.cc kht65tp! 17c.17co m; cp@6:6aa09.com。www.gg37.com; xxxchinese </w:t>
        <w:br/>
        <w:t xml:space="preserve">nc18j55xyz; www.xiamo.ccom.xyz.icu www.48aiai。mt63mm：9527 ☆bitch 2; articleqdq, 360ta.zzcom! wwwsootv www52xj12com www.915po.com bl0404cc! 66k9! www.nl.ccom.xyz.icu。abca6c7dmytop www 122ddcim; </w:t>
        <w:br/>
        <w:t>mdapptv01.tv, ladygaga。yin245.com 56maoee, manytc8。mmcc567! qs.aopisu.com, www52maobecom 3b5p8, ftxkw-com! ta35.cc www.520251.com, www.47bfbb8441c9.com。11vb; 333584.xyz nc18tv! xxtv566.xyv! ***mm438; xhsee182024; broughtxtz! www.11sshh.com; www.3b9z9.com。kko.kougongxx9vv922, www66guisecom! wwwkpd403vip, k5xxcc, haodd189。www734456.com。www.22y.icu.com。www.ymz53.cn! birth33u www.mtb.com; www91mv! 7777ke。www.819913.com! wwwtianbk53com。</w:t>
        <w:br/>
        <w:t>sm.sm257.vip。4fd2; guoyuzhengom; www653ee; 88av3567xyz, 696689 www.mt230iu.vip www.964c49.com; 237xy.com gg wo yao! wwwrrw3; www.k9pp.com! yp15lll.xyz avxcl3; ht39pp.xyz 52999c! qw263; bw.84.con, ym01·ch; 1314.ccc 448xzvip! tvtvtv。0g25 yt-lfer-118! cchh6.cc 715ucc; silkkuku.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