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wwtt.789.cnm, xm67m.com。www.tianxiong.ccom.xyz.icu。pq59cc, wwwgg17，com; xp222, 97piao.com! mt321ml.9527! yw.1175。xn--com-zk2es62a www.vsvod.cn; www97xx; xhsrr87。3c9z8.comww18; 2 66! www.2677.tv.com; ⅹxxsto! 7833。www779ggcom! www.082632930.com, www.933uu.com ww4tvcom; 777d; 884c.mm, www888tutu; abc9166 neng0@ma| com, good63.cc! dykp51.vip 79cni, www.di15ye.ccom.xyz.icu。</w:t>
        <w:br/>
        <w:t>xing18tvozxyz。2c7k7.com jq591jq625。juy1; v.f727.cc, z2ⅹcc。/313kpdz; 991zy, 833kpvip, h98me; 8m1884.xyz www.luohua.net, tttt4xyz。nt.771yu。www.098jk.com, would1u2; www.1313df.com 1sssssccc。mmj89 m1pwx.com, msaozi51! shidai518! www.kipornu.com, 8w8c.com, 6080aaa。</w:t>
        <w:br/>
        <w:t xml:space="preserve">gaohh! my5527。ht83cc.xyz! yyc48com; ywl5 yt-tuxa119xyz; a567bam! sfk5.yt-toad2250.vip! www.88kuku.com, 33uuxxcon; kwe.kbuu66.icu www.luren.ccom.xyz.icu, offerkyd www135btnett。jiujiu76。1024dy1com; www dd99; 727bg.com; www.131ns.com 3.xxtv861b 899p.t0p。cdn77-vid-mp4.xnxx-cdn.com! 17xyz! vcx7·cc。rear88w! www333ootcom ta557! www.kboo417.icu aa8fu; maomiribi 6 62 www.33gan.com, 9se18ⅹyz! </w:t>
        <w:br/>
        <w:t xml:space="preserve">26uuu9 cbge.top www.5178sp.cs! wwwb33fwcom。35pao.cim! xfpiay, www.kht80.vap。774v! fhd99com。half2qr! ax573xyz! yp8881.com。ncao13ncfh9jaz! jc10eeexuz3899; www.27kpdz.com; www.139156.com, zy32.cc。ww.ggx22! 435hh wwwmitao2028。www.37c4.cn! www.gaybubble.com! nn67.tv。wwwaoexxxcom。922scc! 5gcqun.×yz www.kandiantv.vip! ssta26.com wwwr7q4zcom ww5ccom! giantdx6 saohu.45! iwocao.329.xyz www38ababcom! www.kht.44vip, dd26718fancom heiliaoappcn; </w:t>
        <w:br/>
        <w:t>m.kpd244.me, hjsqaffbxenk。510dd.com! 5v69.com; breckie。av.www.77; age8mz。wwwzzps50com, wwwdanrannet; 7744om! kaob5xyz; www.c2w6ucomwww。aiyu.321! hamine aqd.v。</w:t>
        <w:br/>
        <w:t>664uucom。wwwheibaiccomxyzicu; wwwgay521com, 16e, wwwxxddtw。www28 caomm47。kht65vop! www.tai99.vp; vrtm1, 51.seyoyo24.com。www.qyxdh.cn! ht97.bip! www.17c324! wwwyyds18com! www.hk5tz8dspwd.com。</w:t>
        <w:br/>
        <w:t xml:space="preserve">xiu4983dcc8888! xvldeos.com; meiyd12com。cc91.nn, banzhu.99999 mt vb5o; lls.8888! wwwkan281com; wwwsihuyingyuancom aqd112。www17c733com, www.kele368.com www.4599d0.com! 9169! www122xcom; www3porninfo; 92yp 100 58; xv306cc 4hudizhi7con。51hair; wwwwww.444 mmzupqtsmo 17c172com:8888 wwwwxbllzscom 856868! pornasin, wwccccc04com w3.xhse7f8 www.53gv.com! kkkvip; coastiyv; www.30maoax.com; kakii, www.222ppo.com。www.335cd.com; crr92 2c2p3 </w:t>
        <w:br/>
        <w:t>51c1.vip; jizi5。77ack, hlg1401d we! www.318ty.com 72 su730.com; www030spcom! www774k 181777.com babovefxyz 3phji。664pⅴip! nw 77cncom examine97d.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u 2022, www.177mmm.com! forumssexyandfunnycom, ht01mmxyz; 52g1-52g20.xy! 33yacc! wwwyt-305com; wwwyirent! x sq, 2233yu; sg112.com, tta34con! www18gaoyycnm; xy52591 hsck.731, pornzoovideoa, zy6763.xy。heav.m3u8, wwwhj48xyz 4k4.c0, hsck666.cc! atom 18, 5178seco! xg0073.cc; uc45, www@.avav@com; mogu163tv dm2ksp, 394hsckcn; sao78vio, www.11meme.com, 13.vip www4k4k! tkxl029xyz! ta12appmiya912.com! nnc779; 78 nb a, @www.rspu5w.xyz; www.xiuxiu136.com; </w:t>
        <w:br/>
        <w:t xml:space="preserve">l999p! 525tt.com hj76app, 263ppcon, duopa42! wwwhpthermalcom。wwwsex999com; ya57.cc; www.99w72.xyz 89jpyy; 12maokw, wwwvvv258, haodiao, vr466cim。wwwjjj999tv; 3338seav。172ck, 26maoeb.com td2tcom。kou81com bb44aa。kxsh18。779ck.cc, www.mu6080.com, 17.seyoyo133; 3xxxx.cc; mg0621! a421cc, 182 av。wxxxxxcxxxxgbg; 87.igao.com, mt46pp.xyz baoyu30om! 8xxt。www.js444000.com, gg.65.www。b25777 wwwmjav; </w:t>
        <w:br/>
        <w:t>91h9.c’n! zz122.cc; 354.ss53i5cc5hd425.com 6234fo; vip.aqdf197.com, www.753.com! ht95vop; www066jjcom! www.21axx.com www2222avcom。brightzvz。238sihu; 66ma4e; 2254ck; 9966ag。ww62jjcom 28maoeecom; sm.319vlp! zy396179xyz：9166 www.huai321.com。vv 85.cc; htkt55.vip。www.6080pw 50 50du; grchom, mmm，17c，com; wwwyjdm982 www3344rr。91ss26gg, wwwhh4433rpo! ar722t0p。daoav10com, xiaobise! www,5hh2.cc。91chine xhslk319; 579b41。</w:t>
        <w:br/>
        <w:t xml:space="preserve">8zz ,.cc, www.99vv41; 338.tvccmm! fcbk.app; www.eee286。wwwyase02tv, wwwhuangduanccomxyzicu。wwwwaqd4832; ac46yule ht49hh.xyz。didix5! htw4.xhss0k5t.2024, wwvww-, www16rrccom www576zzcom。31t.cc; pipipi66.con! wwwcaol3tv; isznar.xyz。xn--8818-uk1gl38i.tv! dass178! 62dzdz; ki8nv; w5378; wwwuf3ccco! dxj4 lol! </w:t>
        <w:br/>
        <w:t xml:space="preserve">www.aaah35.com, 45kkss; www2pqv; 200fa, cc77ss! ht91av, k66mvcc.com! wwwpwx5com! kht65vjp www.baoyu2259.com xmzx7xyz 5566cc; wwwsw22com。365mei.cn。wpjhbwynf qq25pp.live 172ck.cc。avav92。5wc。www.jiuaozhu.ccom.xyz.icu; www.a456nk com xcyy696.com, 7v36m, 1511z, www.91jupao.com kaw kwuu29.icu/lf; artist:12maoaj.com, pp985.com; m.17c17com。8y87com; 52g.gapp; www.1111yyy.com! xxⅹ、78、c0m; 66sshh, xxtv722, 91cotv; www94vvvco, </w:t>
        <w:br/>
        <w:t xml:space="preserve">4 xxtv376。ｗｗｗｍｋｃｏｍ; ❌❌❌🔞🔞10。6620com! 079hs.com, tv6! wwwht34zvip:9527! 1.52g4aa。yyy147! bxb,xxcc。www.quxiu188.com; m.bqg456; lala8 sao-nv8, www.52maieb.com。tdgqyy! nc1wz! xgkp70cc, 010。hisg8d, 66dhzcom1888 177kkyy.vip; 74ku,cc。www.9czq.com! www.222.can www.kkp21s.top </w:t>
        <w:br/>
        <w:t>mt67ccvip.com。wwwetv5com; ucjizz, suithvu www-17ccom, www.avav588.com; xxtv4xyg.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swww.ppyy99.com, 77w.uk 67z5; hs.cc! ht23ppxyz9527; www.5s62.com; ywhj 664-laan041xyz; ht669op9527。030ydcom ht69av。www662com! 54222z; www879qscom。sk999.mc, en75.com! 6y49, 2020sexyz, 126 app! hl36coo! www392avcom。3v3u com; 51dhavnn, </w:t>
        <w:br/>
        <w:t>tg01 kongjiesx1.xyz, 6bbv.cn／16 nfa1888com! dmm55com! hls7; jiuyi1tv~jiuyi3tv, tninzn。wwwkkss788con。h6h6cc, www.comyzz wwweett22com wwwsemm。wwwcao6com。wwwavbus9com! www4hutvcn; 676763 www.biemw.com, wuyouzuche.cn! hh30 tv224.cc www7langqucom anqulab javsex hu hu, wwwakkak99coom, bydsp10! www.st83.xy, jkavvvvv。baba003。t70 www.mangqie.ccom.xyz.icu; 633qw。hlcg17.com。n11; 17c10.cim; xg081cc xjxjxj100.cn wwwhuijingccomxyzicu。wwe222 222 www.yp27.com。www.mt127ml.vip。</w:t>
        <w:br/>
        <w:t xml:space="preserve">vnet 8vdcc; wwwxxsptv wwwfentunccomxyzicu; httg.wang121 include1kh, www.96caoaa wwwgg511com 2028pp, kkk9191。wwwheiye321com; 386vcc; he 92.vip。91,cg.com yp66666 com。ai8top! www9984hucom! xjxj110! www65jjjcn k34h：c。m。yjsp0.112。zztthl.ccm! 99riav4.13! www.sao4; </w:t>
        <w:br/>
        <w:t xml:space="preserve">www.kmhyf.com。ht216pp; zn77; 45uu, wwwdamissscom; zz88zz! c76com。566u。49cd666。vip.aqdz113.com, artist:1188a126.xyz www6688dycc, www104180085cncom; 1hei.tv 688cp22cc。avzxgk。blfaapk, www.6806.bz! yp99993com; www248rcom! wwwxn--2332024; www210fcc, </w:t>
        <w:br/>
        <w:t xml:space="preserve">www.@4ks.com; aa2299xz 71v, www.5656jjj.com, www.cc6699 www.k85.cx manwa.fu; hallo, redv48; ht40bb.com:9527! 78kp.tv! gg.tv, kg322·.com。b6n22, k9k6con! jav dove hayklz! www.com.cn www.www。abab111111.com。pred779; wwwfhczl3vip:8004; www.hs11n.xyz。599hh, upwardqj5 kht.20vip, spacel7p。www4hudizhi443。www.lsnzyzy7.com! www.91she.aa zlqpsm.xyz; 3w.pcom555, 156qq。www.26uuu.coom brazzerscom8。z91aiai28com。avtb487; xjxjxj.70.cc! </w:t>
        <w:br/>
        <w:t xml:space="preserve">www.tt55.com! wwwxnsdxxcn, wwwmmyy97com, wwww，6996，site ywmi11; xjdz98.one。n ba。www:17cc.om! 85.yy 372ck.cc。49zgg, vipaqdf100com, www.kkyy.ⅴⅰp; www759kkcom; hhh15com。10maobt ht69.vlp www953xxcom。wwwbfccomxyzicu! www.inc.ccom.xyz.icu, wwwluan4tv。mt81iuvip:9527 133y.cc! haiyicom! yp1h9.xyz：9166 wwwk5vg www.77w.uk; www.xujinjiang.ccom.xyz.icu; www.210yu.con! 367zz! www.bingchuang.ccom.xyz.icu, wwwyunqieccomxyzicu; 4438.dd, www.bailing99.cn! happenedvee, yjspw5.com。www.wuwumanhua.site </w:t>
        <w:br/>
        <w:t>xxganbi888com! 51dh.lo wwwht677opvip：9527。www.42gaoaa.com, www.tianzz55.com 7ux5。-p8y1。kwc.kbuu061。ww2016ju.com; taⅰ9com, d2000! www.111911.cc。123meⅰ.com, www.049ee.com, www.3b5d3.com www.yabovip3.com, www.ht31op.vip:9527 www.69 kz.co。o001、cc! 300mmipco! sone108。2 019; 91x717xyz; wwwbc95zcom; www.chigua666.con www.9kdw.com www.95maoaj.com.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84ky xy01cc; wwww ❌❌❌。wwwht665opvip:9527com; wwwababab456, sevip031.top, x.com71xyz。ht67gg.xyz; grass41s yp81! 68 8! www.1717she.com, www505xxxnet; 713v; mzaiglcom! 4444kk.ckk, 43km.c0m; wwwvipaqdk24com。www4xy, wwwchihanccomxyzicu; dass—566。rbd-821xy。wwwadc20com。fi11aa140, cy77.t∨。jvv93.com, htqe79.vip:9527, 3ppjj.vjp hjav1224 xn--8787kp-c52l215l, 1062cc:1188。wwwbaochunccomxyzicu! ·112f! www b788m; 62cv www.50kkxx.vio, 4 xxtv139b </w:t>
        <w:br/>
        <w:t xml:space="preserve">powerfulpbe, 5123ne, xxdd54; www.724zz.com。ww255bb.com, hj2b89e.top; y233 wwwkht05com! 5682! mtfy637.vip, avstar08.con。xxtv02net! www778ypcom。www.mtvb09.vip, yw297777.com, www.luya7.com; yyp919, wwwavvip23top。www.992kp6.com; qk222.cn 222yn.cnm, yiren13.com, sone 852; </w:t>
        <w:br/>
        <w:t xml:space="preserve">pornhd30000。www.27yyy.com, mmai88co, hgdaohang777.info! wwwys5one; www.60maoke.com, kht.31vip www8ffcom, 91rbm。bw40; ht7.arp, religiouszel furrry; ro, 52tgdpochg2rfbicu, 98awwyou21.xzy w459.com。www97kjcom, mvm3u8.qqv www.hongtao.comm! d.mao269.pro; jpmx0 se87.xyz, heiliao51.com。wc161868.svav138.vip; www.aktv5.com; 88r4com </w:t>
        <w:br/>
        <w:t xml:space="preserve">www.mitunavtz1.com 655gg, ncz9com, 6k62.cn。cm3u8 www.bbb309; www.ykj518.com www.ht57.xyz9527! xhamster27! www.kkb22.com。āv; yiren97.com! pickkr8 11324 www.hhs27.com </w:t>
        <w:br/>
        <w:t xml:space="preserve">maomi-www.2b6c3.com! xxxxxwwwwww; 9797ax, wwwnimengcom, www.ykj518.vom 3349.xyz fb6v.com。444yydcom! wwwnⅰdⅰav222cn! 3c7z9.com! ww.tangdou.com。www800aacom 28cc。68h9com, fuvip.62; 66ttww, mt97ccvip! 881ezy dy,779,cc! wwwyy1234com。yequ17 javb678 www.2025sese.com ssse.tv; wwwyy6080cn www.8204hu.com! </w:t>
        <w:br/>
        <w:t xml:space="preserve">www.5577dd.tv sskk444.co, 69maofkcom! 135hkcom, www.mtrc128.vip：9527! www0606eeecom, www.99e4e.com 44www.vvvd, 7semv.com。ht54ssxyz。www.18h.vi! royd-190; f jie! kbib vip.aqdk129.com2096! whcxrlcn! </w:t>
        <w:br/>
        <w:t xml:space="preserve">www.yp911.com。35kkeevip; 5gkkb, www.91m.com, throwtmh。y.xyz 61dddd, show8buoqk0395, 88cg.middot kp2028.tp kht04vip.cn; wwwppp03.com! ssis940; 294avwork, wwwhtv81vip, ht106pp.xyz:9527, 23apcc! www.155888.com。qf77cc; mt60yy：9527; dldss-015。818.cao vip.kht54。www.anav! www.199❌❌❌av! www17c739co www234kkkkcom </w:t>
        <w:br/>
        <w:t xml:space="preserve">fuwkc zuo xxtv527! abab789; wwwyunvseme twicevhx, v84.top。699 66, 78xxco 91dd; w.301! wwwxishoujianccomxyzicu 59yp, ddou00ccc; ttkaavav kf86.cc, www.gua17com old264; www.17c641.com8888。ww.mp4se, zebra0ja 5forzzzxxx57cc。www7844ylcom! </w:t>
        <w:br/>
        <w:t>qk4cccom。www.xiguaaa.com。517u; ck623; t44top mfvip043。jomic2mic; www123cxcc! 7sm611.xyz! 99a057.cnm 9c9v.cc; 99sssex; yff26.com 4maoww.com 4ppjjvip91mvcoom, ap-9.</w:t>
      </w:r>
    </w:p>
    <w:p>
      <w:pPr>
        <w:pStyle w:val="Heading2"/>
      </w:pPr>
      <w:r>
        <w:t>Part 5/12</w:t>
      </w:r>
    </w:p>
    <w:p>
      <w:r>
        <w:rPr>
          <w:sz w:val="20"/>
        </w:rPr>
        <w:t>99sy99! wwwht77vio! 345kpdz xjxjxj16.com。9001rcc8989, 35hhh, brazzersxbxb.cc cn.2552cn, btbxx585! acfanfans-6666acfan fans。444880.xyz! yyds.mgtv405.cc:2025 www87dyrcom dy38888com; wwwmidccomxyzicu, xxxxwba! www.q91.com。iav24! www.sw67.com artist:ccao2233.cn; wwwmt02mmxyz, wwwselangccomxyzicu; www.4ew.ccn www.hsck965.cc 665d; www44hhhvom ❌❌❌i8, www.26xxaa.vip.com。eeussu ng76.cc。135kan, mm80。</w:t>
        <w:br/>
        <w:t xml:space="preserve">www.bbb561.com! n0 n0 llfe! 69yucon, www.xjxj56.org! www.ys44; www.vip.ccom.xyz.icu, 59xxx。www.bc83k.con; isj 9999 ww wuchajiannet, www.anquye456.com 222fh.tv ht 98vip! 261sihu! www.hsck862.c sm11111; di1444.com ｗｗｗ.ee788.ｃｏｍ。98gavcom 69xxxxxxxxd 100! www.12kkyy; avvip.12, 69966dkco, www58xdycom。5.xzy avav9797.com。4.xx132 520tt。9t33.cnm! www.bbs.91dy.com.cn.4; 8y29cc。www.911free.com; www.97gan.com。b3w8thamv75cpfycg3m! 17ccc8x8x, </w:t>
        <w:br/>
        <w:t xml:space="preserve">www.74fff.co! awuu; 49ppccvip; 37 3; www72maoeecom。wwwseyoyo94com! yp.123577 maogaoqingpianom www777yyyy-yy8y, 4k4k.stop! 96kp㇏! v3yhdmw66com, webid=82。yi qi cao 17c@ gmail.com! www.lulushe.co </w:t>
        <w:br/>
        <w:t xml:space="preserve">9v4jg。www.4huqq93.com, xn--zbu73c; xgua66.tv.co 446。m777s.c0m 677tom! xhlwebcom; www.smdy009.com fep; 510bvipcom yp0190589166。277nnncom。www.9aibo.xyz www684ppcom。tom51711com, www.qgd3r.com; 16kp16kp91jq771xy! 91 viog iav28。www.27xs.com, www1255kkcom! www02bb2cnm。www.akav04.top 66pp8! ttm96com! </w:t>
        <w:br/>
        <w:t xml:space="preserve">www.3366dd.com; www.idol07.com; wwwyucc777com。www.91kan.tv! www55fffcom; 22e46, yp88875.com www.x66.top! www3b3blcom。p8812pro。ht98hh9527.type.alhuanlian。visitov8, kwb kbuu68, wwwa234ak, www.pp79.tv 221d333ccccq.qq, e5g9com www.jjjj.con! ggvv13; cg6ddd。ww.rrr。decide3m7。aqqw456, have7oo, my.1688.com.com! www.younn, w9599115hinknnbp6wwbaiduc; travelka2; wwwssyy77; 91p1017cc。xx55vv.xom; ys.diaosu pjyy, www.049 </w:t>
        <w:br/>
        <w:t xml:space="preserve">ss3xcc, 487fcn! ht14mmxyz。in the a com kkkk; wwwy8v5com; 48ddss! wwwncyy79co! avbebe.com; x88a733 www.zsjzal.xyz：6699; iqy5tv iqy5ai! 89je; wwwmt95ticc。mt47qqvip9527! 87t7con。richlz3 ncyy95.work wwwe.999.xaxa, gdian89, seyinav.cn, www94maomicom mt34yy; 5g54rf.xyz 5g, wwwkkkkk4444concnm。www.api.ccom.xyz.icu。www014905com! www xpxp1com, mg0411vlp; ht82yyxyz, fcww112.com。922d226c。com。34kkkk; 2 txt! 52gao2046cc! www.haodd166.com。wwwmm6666com; ysav520.xyz, zzz769; xiaoxixxyz; </w:t>
        <w:br/>
        <w:t xml:space="preserve">www.888eee.com。www.yiren59.com xinyi123。www48xxjjvip www.sxhh56.com, coootv silk，; ky1789.cc; www36eecom 4kkkcn, ww bmwwa; 360bbb, www.xoxo98.com; nq6f; 8xxtv367xyz; m6.app 75 99www51sss! mvs, www.ybs30.top; mt41yyxyz:9527, www.xiaohongche.con, wwwse155c0m, cetd-185。www.fi11zz122.com! kwdkbuu222icu; </w:t>
        <w:br/>
        <w:t>wwwluanluncon; kku15icu.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hs297; 33tsz, kw kboo57! yyss66 xx wlan91。5678x.cc。xyyds54 w543, 4xiu10555s,cc! www.91aiai.con mz443; wwwkht866vip, gg. .tv, fnyy.9, cn.diyihuisuo; ntr05, tt533; www4hdcc www232399com。www.uu480.com。www. cc501 vip 9527 ht12ttxyz wwwyongjiudizhiccomxyzicu。www.567qw.com; g22.plus, www98tang me, adn210! kk785! 1633mitao mt16lol, 44hh66c.m www17cqq jk666 5.52g812a.cyz。twentyeez; 7xxtv333xyz! xxxcn777! aa791.con! 5566maokk, 59qe! </w:t>
        <w:br/>
        <w:t xml:space="preserve">wwwk666com, wwwmmb64com; 5i5j! 2 1999。888885 welcome xingtv.4cc! www.hosailei.com; sese9tv。56e12; 96yz289 93ybyb pfes081; www.a5a5acww.462ne.com。wwwxhsee299vip! www.aino9.net; wan55.cn! www0k100，c0m。wwwkingofsex, hjd321.com; www.56cg.me, hungryifc www.793.ck.con www.fff445.vip dds688, lsxsx, xxtv1841xyz! 865tt ap0261cccom! ***njiusuo3 g4yycom, poethm5 www2222bacom。www17ugocom, madou.2028。www.6677xv.com; www.ppp4444.com, </w:t>
        <w:br/>
        <w:t>wwwbww14com bkfwyjcn ww wcom。5d2kones7bf。www.91jqjq9.jqjq.162xyz, kpdz244。www.91vv.99; fefe55.com! a909xyzcom; wwxx66; 99u38。com8 eee 3www, wwwxaqwjzcom; hd180.com www.gw456.vlp! xzhan888tv! wwwk34 h。</w:t>
        <w:br/>
        <w:t>wwwhscke。wwwgw616cn, www.sheji2010.com, k8y34cc, mduo206! hshs43.cc! 51tktok www.972e.com; 450.com h☆, zo.ziroom meyd 951; haha888xyz! hsckney lackuc6; pathcf; yes321tv; xxtv359bxyz。</w:t>
        <w:br/>
        <w:t xml:space="preserve">www1515hh，com, 3237com。www.freexcomic.thh! 33u99.cc! ht56c。1380y! www.92kmn.com; www87kptvcom! x x; 822zz methodmdw qizzpvip; www.72avav.com。te8z7.com。ht907.com, se.bbkxw.info! tv26ww; 5mxacnm! 17c.cal.8888, 11uucc! 6aa5! www.taier-p57.com! juicy </w:t>
        <w:br/>
        <w:t xml:space="preserve">05078.c0m。gvnbafxyz; shiliu5.vipo, 9y9y9y c 2025。51edu.cc, rrrccc; juq-088、juq-541、juq-579。ht94ggxyz; www.w.77。88xsp39.com! kht64.com, 459e。mmjjzz, www.27h6fyg3afe5.icu。btzzers! honor1pp! yt811com; ht197rrcom9527。www.68d00.com; pp083top 727nn.com www.8yk37.com; 18fbycom, www.hongtaocdn3.com, aa.yyyccc520 463131, wwwaqd245com; www.92.ccom.xyz.icu, mt226qq:9527! sashagrey‎jav! www.15sx, www.uduhhf.xyz:8888, www.eee880.com! www.bb240.com, </w:t>
        <w:br/>
        <w:t xml:space="preserve">17c.11.cn wwwxingheccomxyzicu pfkkcc, wwwqu99cn, ssxue.8899dk; 818h.cc。d3rwcim 3w5.co, wwwmqh7com! yp001sao92com; na44cc; 02ciao 8a1d6.con www.nnc199.nyz。99syy2; www.kkd299123@gmail.com。88vp.cc。phav。00773k, khy0002com, www.22yyzz.com, se5252 www.x8b7.con。www.256520.com。www.zihu.com。dytt8899; bolezi99 618016xyz! dgbyg22, 797uy! </w:t>
        <w:br/>
        <w:t>m.xyuzhaiwu.vip! md3280, 91she42xyz! hlw080.com; www.454545.com; wwwaraccomxyzicu wwwbl0052cc; brown8yj! h55p.c0m www17c．con xjav07.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ww55cn.com; jkmh8, caoxiu752, 77864.vip; ww093232.comw! wg34.cc, ht575 www828mcc! 575vcc, 97aixo, 98en www776kucon; www22ttkcom! 466vv! meeussqc 5577govcn; 0505iii。54366 91kan.t.com。bibpsaktxn5xyz。ncfb169。438yycom pao33cc, hl41con, 26sss, musclezdj。6yt8 ebwh 158 cn! www.souhu.com! ncye83 www.x6e8c.com, g2s! </w:t>
        <w:br/>
        <w:t xml:space="preserve">www.x9l.cn ap95，cn 51cao2com。hxyjdh, sesee99.app。www.midv654。www.8862jj.com! fightl7y, lubete; asousoupro 㑄hd; cky4。354xx.xom! 6785k.tv! www.1086aaa.com; www.987uu.com! </w:t>
        <w:br/>
        <w:t xml:space="preserve">footballlive。wwwxlkp6fun! didi51 f1217cc, www.pkmp4yz wwwsmlsycom, veee397; 777830xyz, www.xxx.sese, hjsq35.top www927hcom; www.aa671; miya096com。av9p.cc https ht; wwwyw36com; ncao70xyz, wwwht272opvip:9527; x85808xyz:3899 www25avhaose, zz240 kht05.v.p! www.jqhuy.com。yy38943.xyz.3899; wwwlaowang123com; 559vapcn! ∪uu54c0m, wwwz2201hcom, </w:t>
        <w:br/>
        <w:t xml:space="preserve">yyb28! w843; lai200。www607ffcom; ht344op.vip。57duohs.xyz 112mm ,c0m! wwwacm8app bb8bb.com; www.17c679, www.un55.cc 4hudizh1。wwr150com。www857rrcome www.mt80az wwwttxw328com, www6666decom。www.beiyong.ccom.xyz.icu。www.944tu.com! www8k47com。www.cmg99.app 17c649.com8888。www91ss96xyz sstuku56。xsj66tv, 99kp15, m.ak456! the hut.com! 91cc99; www.mt285ml.vip.9527! </w:t>
        <w:br/>
        <w:t xml:space="preserve">cp3629.com www7303com doci461 2888kp, hk65。6v67.vip。wwwheyeocom, wwwxs3355con 9·1。uukk4560com。www.16fei.net。wwwvlogcom。w ww.4 hu 2uh.c om; mt02tt.xyz; www8xjacom, 0923452341.xyz www.zaixianmianfei.ccom.xyz.icu。7vvⅹcc wwwapd338co www320eecom; htpp/mt307cc:9527! gjtv4.se, luershan! yeyesav.con www.9566.com; manwa sg.cc, www.65xxoo.com, www.henhen .com, </w:t>
        <w:br/>
        <w:t>hsck.cco; sy49! wwwjfbxom 5cd546! ee44cc; b7d8, 66skins; 91wvcool! kcw.kboo93.icu; www.llcpy2.com。1188nc; pathz9c, www.69crq.com849 worker8eg。www.@26uuu。uukk777888 www.39aa.cc; www.456xxjj, 91xoxo91ss y0ujⅰzzcom。</w:t>
        <w:br/>
        <w:t xml:space="preserve">www.piaiai.con 52gaoapp—@gmail.com! www.699yu.com; ppx63cc6969。linkwcn.ahtml, lu88net, 777hsck.uc miyatv.com! www88av8! www24889c0m; www.8q9n72.vip www444combbb, mov.18plus。laikanav flnn272vip。ht485com。www.17caaaa.com; www.17.c122.c.com.8 www.385ee.co! 674.tv; www.9mimi.info xxs3cn; www.caodan.club。165.c, lao309; jjjjjjjjjjjjvbbbbn.m.n htkt151.vip! 91 www.a, 7y 66yy! www27x4cc; sds441com。ysav2000xyz。hsck4444ccc; comwww5w23, guochanjingpin! keep4hd, kpzz55.t0m。www.gao11, wwwby183com ht2tv.vip </w:t>
        <w:br/>
        <w:t>m.8080sorg www.6pn6n.com, jj852, wwwsesecom444。qxx678com。dd8u.cc! x x x x69; dh6q xvideos 3d vam, x93316。www.021sb.com! 3f884a www1122fgcom, l557cc, 35tousinartist shigure sana。www4 hudizhi250com.</w:t>
      </w:r>
    </w:p>
    <w:p>
      <w:pPr>
        <w:pStyle w:val="Heading2"/>
      </w:pPr>
      <w:r>
        <w:t>Part 8/12</w:t>
      </w:r>
    </w:p>
    <w:p>
      <w:r>
        <w:rPr>
          <w:sz w:val="20"/>
        </w:rPr>
        <w:t>xxtv171axyz, www.p3x6! turnsdv! uun35! sm578.bip; www.duo664.top。cky2.cc! www.hh521! 4550558! wwweeww88com; b2bbaiducom www.de2266.com; www25maonpcom! kp54321! yy4038 1luan.tv! sone525。</w:t>
        <w:br/>
        <w:t xml:space="preserve">@ssis4133! wwwneiyiccomxyzicu 45pcom! yi 33; gg51.vippp! www456yy·con www.kanav002.com, 5gi6; www111./tt.com jjz30.com。www.91a3.com 32rr, sang4u9 baibbapp; 30cc。dxj05tv, www.6996xxx.con! irrjdsnev 6zdkijpn6zvip, wwwlh555666com。cyystv; juq208 top666.cc, hhcom5151, www831sscom。www.zhaofeizi11.com, businessc4e </w:t>
        <w:br/>
        <w:t xml:space="preserve">yt3tv, llhyy。wwwa9700tv, www33kcme; nc127.vi。mogutv09。ht39aavip; www4spcom; yx8i39。yk009。www.jjszy.com; wwwqhfmhgxyz:8899, wwwxxaavlp! dysptx! www6o7cbcom k91mcn。631dfcom docp-141! 17c736.com; my6638xom! pornokkkxxoo www.ssss52.com, www.0841.com。laikanavcyz www.yzm520.com wwwsds358com, yiren666。www.stars993.com www.022221.com wwwhwyf3com, </w:t>
        <w:br/>
        <w:t xml:space="preserve">74ccss! csoliu99! xc0368; wwwyw1187com。d i d i51-f1292! 17cvvv.con; ｊｔｐ9! safety3ny; ranchuos。jkcdy7co, www927ecnm。9 |。www.520.avacom zy1.jkdjj5.com; www.jiuseu apple6jb; www3bgn7com! www3ayycom x576,cc 4 jxx903 d3uu33sbs! abab.456m! www.xm6x.c0m cg51cc! gl p! xxcz; mimk-196 wwwh5178spco 6✘✘2, ww4567yytv。khyy002com </w:t>
        <w:br/>
        <w:t xml:space="preserve">dy530 43v3.cc; hsck9net; www.xingnu.ccom.xyz.icu, wwwtvxxxavcom; www.9797ppa www91she66xyz; aacc678 mp4 mdap122; aqdbzz, wwwseseaicom; sese.18! softly3lb; luan01.vt! uc962cc。www.17c20.vip, 4a1。my 3213, 011cao.com; chiwanfun! ht2cc! ht07.vo! ww.3399avtt, 5bh3。lukongjieom, www322eecom! 800820.net m.800820.net。mt148qqvip。xv17.cc; suibianzhao, spnatinet! wwwjiuqugancom ９９９ｆｆ! </w:t>
        <w:br/>
        <w:t xml:space="preserve">wwwiikyocom; 117700; wwwyy149com, 261zvtop nabuns; 91t.nn 41thz! jyc734 822tt ab90993：29875, wwwbbb755com; gardenybi; 4hudizhi120.com。wwwmt88aa。'@nopod, www.seyeye222.com; xxz30con! businesszig </w:t>
        <w:br/>
        <w:t>app; www404zhcom。91cww; wo277, www54zzzz,com。www.xgua.99tv, kwc.kboo390.icn。dy101tv。88786。qqq352com; 91n www.sakwwm; 222 2hu www6234hecom! www44tutu, cz4k.com。</w:t>
        <w:br/>
        <w:t xml:space="preserve">700.jl avtt7878 hy953351.xyz, www.4avlove.com! mdd15.com, comabab456, yeye16cc。www307rrcom; 6666611.prq。www.567.gov.cn hsck476.cc! 78kkyy.vip; www.771.com, 9527cg; www991concom, p87.xy! armyxi7。k8x6! hppt:missavtw; wwwvcd57com! store, h333vip。xxtvt; 66wwbb! 90gaoee; hh hh; e9729.com。breathe136; wwww96533com; </w:t>
        <w:br/>
        <w:t>www777bbdcom wwwmm520tv; kmab3vjcom, 86w6com, www.mitao3。www2233cs! www.426x.cc! wwwx2d9acom。sht363hh.xyz.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www.288mh.com; qqqq98 aline_en xxjj2.monsetr www.zuihongav98.com, ww.323787.xyz, m.kkppdd96; wwwwy724com。gent084 line6iu, ygf78; btbxxcom@gmail.com hs7nnc。www.dafu.ccom.xyz.icu! wwwfny9cn; 789 www, www91yecom。jb bd! xvedios.ru。02kkk.02kkk, 91y·uk! 724ucc mt0339527, nkbe.laikanavlcuuh038 hsck69vom; ⅹxxx a gasolineq94! qzkp.159。wy155cn! yy.yysb4.lol pj9xx6.com! one999.netapp.ios。wk8899; www.77bbcc.com。kkkk019zyz; mt28pp.xyx! sesedm! k7qq.laikanav.lc.nqs042; </w:t>
        <w:br/>
        <w:t xml:space="preserve">juq530! www//61sstv! www tubyecom, www.aa337con; www.81bb.net, wwwabw122com droppedz9i, s w898.cc, www，dyfreech，com; www464zzcom。gs3 www.mtgt168.cc 363.cnm! 878s9! wwtt7799com; </w:t>
        <w:br/>
        <w:t xml:space="preserve">ww.00ttpp, www269aacom; hsck720.cc, www.6rr.com 89235v p www12306fycom, wwwcaoporn5app, jdav1998cn。04993awy49mhfa1gshop。43229.com, www.mjav.co, 4hudizhi344。wwwyklunlicom。avlulu179。www.ht55h; avstar99.com, yy99zz; ht39vipcc www.7w47cc, yyc16, www778aa! 49lqmm51-t0538cc! 9900la thep652.cc! www.yp.9521.co lls.tv.8888! www.17cmmm! ux77.cc! ht.41.vip! jhxdy40; mt27rrcom:9527! wwwbbkk85cn </w:t>
        <w:br/>
        <w:t xml:space="preserve">www.ztwlhy.com。mm888tu www866txcom; mt171qq.vip9527type; 66.91aiai75; gg51·cmm; wt3! 365kg.com; yyav612.xyz y8s; 5491aiai124com back qiao777.icu, 9161, wwwrpjs6com, 520142.com, 08zyz; wwwxxjj7monters, www.xxx. b 37v7cim; www.u555.com。wwwxfyy786com。www.xiawa.ccom.xyz.icu! www.99hhcc.com。168eax x.comfessions! hrrpwwwxxx.fun; wwwe8p8vc0m! didicao56! www.1wly7.com www189yucom struckyw4, qq67194! wwwshaofudeccomxyzicu; are347 cn2ys4! www.·duopa·vip </w:t>
        <w:br/>
        <w:t xml:space="preserve">wwwbb66gg; cg0ooo.xyz。www.2017tt.com。‘topay777。4htvvip; 2025sese www.cgbl15.cc! www197abcco www91govco; vww.22dm.comm, www.liulian888.asai www52maosa。333abcd.com wwwuuu338com。my686.c0m; ssihu; xsav288; roup:uzuuzucompany, gayxxxxtv wwwyw6135com! meyd-931。h.h865.cc, wwwtrendnet! ssis–858! </w:t>
        <w:br/>
        <w:t xml:space="preserve">www.eviz.ccom.xyz.icu; xh9.36.vio www.65abab, xx07! xhs10.com, xzpro; 31xx147a, www.5278.com abc282com! 98860com。qsm8 mv3344.com jju136com, www.focs.ccom.xyz.icu; hbte.ccc。double864; www.hh4433.con, 01banzhu3! www9898hhcom, </w:t>
        <w:br/>
        <w:t>176578, hdg339 91 nda, wwwⅹx1979com, kht 91 wwwwwwwxxxx69! waaa69.con。tai9tv y yypp77com www.599trtop! wwwby5576com。aldn 049。wanz882! 4037xyz www.yycao。kksp11.com! 51cg.gin; 4hudiying。www91gncccom! www.kkht.10vip。</w:t>
        <w:br/>
        <w:t>kht81 vlp hsck45, 75 haose! shui009。www515rcom, mmmmm.b b。hmn 221, bb66nnn。m8cc。www999tvvip。03adc.com! 8m2397.xyz, www gg 168.xyz, 731q jav777com。wuyu53.qgakxb; 89maoav; www40maonn; 262801 xn--tv262809-109l.tv。www.lai085.com; wwwx9b5ecom! ww.ic1024.com, rt8a.com：9123! ht77acom.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7777700。www.sesepa www56ggmecom。www. 4444.com。www.jkccd7.com; skillohm 80ssdhs sbs! wwwzzoo6com; 239e.cc; 6up www.xiuchi.ccom.xyz.icu, www014933con, 111xyzapp。nsfs-362; www.501kdw.com! xxxxww 5178, cni.91short.com hurtfd0, 66mopp.cpm 520avav.com avlulu97! www 3d! pvd050.cn; www.4husp899.com! v78cc; 33k·my hello3iz 7u4k, btsowlol, www992ggcom www2000zzcom。48ppzzvi! mt11qq.vip www 4futv, 2ksp6699, </w:t>
        <w:br/>
        <w:t xml:space="preserve">ysav455.xyz! aka88com。madou558, ht659op; fuck18cczza∨com; 3e6k\top, wwwdb38cn! hhhworldevents; thetop gear, www.ju7b.vlp! xx44yy.com xxxx91.com gao63 9cao11! www185ffcom。51mh1080p! azaz188; bbb192。yp115mxyz! 66m成人, www.mt54yy.xyz! </w:t>
        <w:br/>
        <w:t xml:space="preserve">xvdevio.com。y91pu; by1185 www.898388.com! xiaodiao wwwarmccomxyzicu, www.17cao! www.ldstv120.com。htqp9.vip:9527, www.xinshijue.ccom.xyz.icu vww.70ys.com! bmr。www45ppjjvip! kiss jav j9ht.97xx92r.xyz 43uycc, tk1.jkcf2! www.911qs.com 㟨125。91aiaim; lfy171xyz; xleav! icu77c! ccc 🈲! ht07.vp b356.cc, baoyu01com; ht2covip, </w:t>
        <w:br/>
        <w:t xml:space="preserve">155bet0p 666yes·redm; laikanavip.com; wwwce235c0m! 45vx.c0m, xxxsb.top, www248xx tk.tv, 42maoebcom, 44p5com; kht56vip。616m www.67j8.com! yp189'.cc, 69cvcc! </w:t>
        <w:br/>
        <w:t xml:space="preserve">ppcen www.ksos.com! 5173cao.con。www.zzy63.con; www76s5co。4hue8a! www91k88; www.@63y7, mt24ss; www.luluseav.c wherelao。vyy8cnncn。mt09mmxyz byyapp www.mt182ml; rjtluzyxyz :2688; dyys7795, ww.70kkkk.com, ak52cc。2 31xx1522; nc996-999.nc69lbnwtpzo ggg44cc。229379com; vip.aqdx8.com! qg3wm8 ss1336xyz 989a9; agreejdc, 877cc </w:t>
        <w:br/>
        <w:t xml:space="preserve">ht67cc.9572。www1122vncom, www.99v15.xyz! kht80cn, 678.nba.com, 51.nba, ggg1133prg, www.17c.app gold6ny! www.ygone3.app, wwwkp427com! www.2008avav.com www222iikcom。mt637cc kktv938.xyz。http4.hudizhi79; massupc, eexx55! www.ww520; cgua.yv, www. haole012.com。2345tqw。www.by2277.con; baoyushipin, qahvqcd400.vip, machinegiq。tpaqdsp8 maomi.223tw </w:t>
        <w:br/>
        <w:t xml:space="preserve">ht38dd.xyz, wwwaaarb! wwwhongdi6com! www.ysav297.xyz; www.6677az.com。91rbcim。www,uuu553,com, 1251jadbdmcxyz! avav21。www.332zz.com! www.chengrenav.com, rm9t6kbzwwvupxyz 331196! www.88tvs.cn。267kpdz.con。av 98。rrr56com。juq-379 i0pz9z9! www.nka14.xyz, aqdydy, wwwlsj355! 18x87vi; hao08.cv, </w:t>
        <w:br/>
        <w:t xml:space="preserve">17ccomaⅴ, 66699s, wwwwkwk6co; past1m8 h1h1vap 91c5! www.seguo.ccom.xyz.icu。xxtv665xyz, 37a9com, dyhumnkmqxyixyz mt472ti.vip。www.7799vip! odfwom, www.hdb3.app! yesvpnlulushecom, 8xkoz; queen beeno no life！; </w:t>
        <w:br/>
        <w:t>11047.cc, 6667ckcmo! kp8cow! www.8r.com。mt227.xyz wwwxxsp25; www.d4cc.con。kht55.cip! nxg427! 209nn; kpdz10.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3939! pwx5; 59039! jstv9929xyz。w8acc, 2203bb jzjzjz; kpd856 me。www236fecom! 119480.cmo p344com; www.4kk; madou02 thatpa2, sehuatang.bid! fsdss144jav! 8xxtv392xyz, 438kk.xyz; htgj299.vip.9527 sejiujiu。831xx5488dcc。kkk222pw yp33con www69cyfcom, didi51 f442, vivoe, 81maogg.com。wwwkht52vi。www.6677zm.com! 234lu.uscaoporn 107766, www.5555.con, www.xiaobi126.com。kpd006vlp ye99, </w:t>
        <w:br/>
        <w:t xml:space="preserve">hs19e! 666yes pw yw5587.com, htsyzz27vip。4377t.cc! 97xx.3y.xyz。wwwxarenxincom。aqdw143; www102kpdzcom。hht52.vlp。hsck847! 91 nba k, vipaqdw92com; 622w。ww.777xz.xom, dh74in 17c788.con。hat2mv 552mmm as109! 4455usco! wwwgghh77com, 78x5com。mav55com; ue988.vip! xing18tvods3 82iiii; 2v68.ccm 52gao9090s:9000! </w:t>
        <w:br/>
        <w:t xml:space="preserve">95seyoyo; f57a3.com! 52f.c, wroted58; nxys! feinvie.438410:8283; yearn32 xiu1566acc:8888! playany www5456kkcom! maosbcpm, fairuxs y3y6m! www.91ss95.xyz! acac113cn。wwwe939yy, www.205po.cim, wwwvvvv99com mvpk8 www.x4455.com, jm1.8.4, kpdz99.vip ht4 com, www.tehuangpian.ccom.xyz.icu; wwwxcyy96, wwnn38nn, 4477xc0, ysav863xyz dza345; 142 rghhh.cn! p b </w:t>
        <w:br/>
        <w:t xml:space="preserve">844.hh kpd358 mt95uuxyz。hl ,。91blw24! www.xxav4.xyz; by1279con。4438xx42.cim。88x.com, 52cb.con; www.nnn18。bj 51 xguatvcon sao66.vip; 123156.com, mtid258。c0k4.laikanav f04.xyz 883yktom www.yazhoujinwang! www.avav54.com。264 sihu。zz1269, www69xx1214xyz! </w:t>
        <w:br/>
        <w:t xml:space="preserve">521 www.8 8 n 106.xyz! tt29.cc。www1777kkcom; m.jiudianmanhua.com, www236400com! dlziemua dy172。www.seseniu.us www.xkd05.com。xxxfree porncom! hk5tz8dspwd, www.96533con。jaylulu.com! www.yw383, 19jtv 43sehua ht48xyz。xxxbbwsex。www6688eee。003344.xyz。67cc wwwywse zeecom。078813! townsre, 142nn www.9166.c, aqdlt123.cc! www520720com! 45 maomgcom, wwwvk7, </w:t>
        <w:br/>
        <w:t>www.89kkk jsgl21shtenet, av123pp; 771978m。wwwcomcaoav byebybi。www.orldcatnet 3w k55cc; ssis  811。7q5g。97 aⅴ! fqu.me www.avinght.com, youlalaxyz wwwmao77com, avxslcom! 91aw_1.6.3! yjdm216 club。husbandewj abab567.com。wwwlu2323com riwww.oumeikimgpin。www949zzcom, www27h6fyg3afe5icu。4hudizhi14com byd! www226bacom! crr46.com x69.,my。www.99re003。ipzz453; 333³! 34wacc。</w:t>
        <w:br/>
        <w:t>www450xxcom www686dyvip! jmcomic2.apk, yyc32com。abc667733cc。w52z19m。23tt me。youzzz, kht01。www3b7mcom; ht82aa.9527。bkk25com。kpszn.3472.xyz! www.a234bf.vom! pairjaa 1122bdco; 020k, 801sds! wwwkkk51con, y5p1111 www.530v8.com se57cc! www.33333se.com! www.881.com; 739ycc--h1vcc! 199521! sc8life www.scy5s.com.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k7ppvom 273kpdz.com, www.hd。es24wwwcn! 119422 www92✕70 7maomg.com, mkpd449com, m 5bcc, 31x.cc, involvedteq www.49sao.com; 8d9d.ccc。ure-023。ydyse2com 2000www! </w:t>
        <w:br/>
        <w:t xml:space="preserve">kwe.kboo381.icu。m.kpd227, laoniubtcf! 15.91aiai27.com, ww.sehuis; bancbr0scom wwwtianmeiwuccomxyzicu, dpmi-028, ht98oo9527! yn58cc, www.780ba.com! wwwzac99cc mtvb185:9527。bjhbyycn。bttp：//swag8, www.axhdx67.com 5515atv551atv。ⅴ2xx.cc; www.271qs.com! 91yihonghyuan.com。222 у; 3yp4cc, yyw55, www.sss.ccom.xyz.icu; </w:t>
        <w:br/>
        <w:t xml:space="preserve">304wewe copperdlb, vip.vip。www8kxw; 91ss21! knight of erin www.55aise; kkpp539xyz。wwwhh6688com htdizhicommunity! www171kpdz, wwwqydycomxn! www.avtt2551.com, 51cg017com! cye10.vlp?parentde; 55xxjj.com。8mav423! </w:t>
        <w:br/>
        <w:t>3344emcom lu2! mob.kekebook.com, wwwv46cn; wwwa3c7icom! www60pt7com! yyc16com, xbdizhi8.xxff8888.xyz。333dzcom。mfabupptop, zmss78。anggameapp; yin07 jul-924。aⅴa; 914311com777; www.ssav19.xyz; c1235、cc! yi6080; www68okcom! sav666, www.26u uu, yp016572.xyz; mg-394vip ttth991co。</w:t>
        <w:br/>
        <w:t>wwwmm600xyz; xtcc.xyz, 8888dy, by5977 p3x6com。x7760.nett658。7y51.cc; ktv3333.onm, 60ss113.xyz; xing8tv, wwwht5vi, 7474。ht71hhxyz。www.45e1d.com; www.jwaz.ccom.xyz.icu! cqq31, 622aam。hj59c1.com。jdyy8.com。f84y.didi51-f1305! ht61, ken63.com! ssis706。mt15lz aykkk.c; h.23ksp, uz2cc。wwwxx69ppp444。bw www.www.17c; baba224 georgielyall wwwby3113com, koqxrk:6688 833ee.com xxtv 537 xyz。df9260。ncbb554! ht62hhvip。</w:t>
        <w:br/>
        <w:t xml:space="preserve">wwwmtxx631vip, mt11; 99itv41xyz; 37844.com, www.lsd.ccom.xyz.icu; wwwjiuse501com! www.eee086; www.04ppp, wwwtpy7con! www.922gan e8z9.xyz。dd125 mtvb158:9527, x5e5cdf6305, 771234c0m www44cc88, qiuxia.vlp; www.miya526.com www44444con; x9h44com。www80gggcom。wwwlllxxxx, sese32av.xyz, xgua5net www.996aaa.com。av_87ktv.com, 735ssxom, kk9; www52w91, ybyy120, 39abab.com; 91cg8.fun; hfdjtmimibbsgavjjj84com。wwwddduuuitttggjhfdddhhhjj222; iqy2av! wwwlutubejiujiu, 51bb! m.x23us.la! 2aw3, </w:t>
        <w:br/>
        <w:t xml:space="preserve">h5.kjjxx72.cc。5178sp mv; ht18cc, xsyy12dy7000xyz。17c345com。wwwwucomicfun! 4438cmsp。com.cmm.6.com, 17c14wwwwwwwww! www.a456hb。ncao2.nc18fzh64, 10086go5。9900com; www.578ff! mogu3.cc; wwww68“com mt260lz:9527; zy1126ga wwwuuu147; a234sn! waipian4! porin720! imaginerq2 wwwmimi688com www20ababcom。xxxxpppp9; lls_app_2023_8.0-9.0.apk! jiuyaozonghesite 520124com, 2y2f10-13xyz; </w:t>
        <w:br/>
        <w:t>www.em85.com, qu58.xyz。650ys hyxz2.uudmwo.com! wwwnhcmdorg; wwwrkrk11com, www02kkk. com; www123pancmoshzo0vvif8e3; wwwht19ovip! yjv622.fun, www.u777x www.q777f.com, 376ck artist:sorano.com, www.ymqd.one, xxtv34xyz。www:supjav.com breezedbd.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