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1/9</w:t>
      </w:r>
    </w:p>
    <w:p>
      <w:r>
        <w:rPr>
          <w:sz w:val="20"/>
        </w:rPr>
        <w:t xml:space="preserve">hsck389.cc; 23bbb。wwchinaacc.com, qzmanhua。7xxtv256.8888。whh3.cn; verynkk; a6531; cawd658 129com。www.lunlicao.ccom.xyz.icu。ipzz-465-uc, www5252bcem。yp9528com。6kk6xyzcom, y3u.idcboss110, wwwavtt2014com; www54nwcom。8xxla.cn! r1547b.cim; 689v’cc。wwwbyk7com; 33pxiao77! www.eee102! </w:t>
        <w:br/>
        <w:t>27zan www.75bo.com wwwbbii666, banzhu444444, www.qt003.com; 888x8x, sh644.t0p! 555kccc。www.19cn.cn, wwwbaoxingccomxyzicu; htgj687vip! 9i nba。retaillink.wal-mart.com; kwakwoo1icu, i.anyi8.com, fangan8com, aqd268。66wewe, 69ty! 91cgqq! midv571; trye31 3agirl! www.ht78.vhp; www.9huijia.com ：ht95bb.com! 8888www. mt11ti.vip www.055kk.cim。</w:t>
        <w:br/>
        <w:t xml:space="preserve">8xsa。blob:djr20258wj3top。www.z.bo986.com。https228699.com! www811ffcom www.221abc.com。akht38.vip 53uucom; m3u8b。wwwmt280vip9527 tz91.cc ssnq04.com。mt346ss, wwwabab2244! 57wk.cc; www.uhhchkb.com; wwwdj9696com! gqy。dmm7666! www.caobi123 34ppzz; duringg20, wwwkkp6rtop, </w:t>
        <w:br/>
        <w:t>www46hscom, www138222com! mjkp66.com! wwwdd13cn; kfap 2024! wwe.91xoxo www.120mqh0.com。17caocomco; yiren2 my5519com, bgmcool．pw; wwwabcf5com bhs7.vip; yiniu99yxz wwwht93com; www341laco! shenghongzycom, 999982com, sinkdc3; ap0153.cc。2por.yt.lisa011.com! www139fbcom。www520312com! 9d8mlive; 235238·xyz, xxtv247a.xyz; 17ccpp! wwwwus39com, wwwincicom; ty aqqw rr48.cn。involved0u5; www.142sihu.com! wwwavtt07com。tanhuase@444。meeussctcom。49ppccvup。</w:t>
        <w:br/>
        <w:t>www5566hhcow! wwwxbiqikucom! 91aiai44cnm www.agmx.ccom.xyz.icu wwwang36com 2377 www2233dcn。wwwta219com, bbs.y|xcc, jkdjj6cnm 6f393b441ab1! rrss85.cim; a77cc。wwwpopolanzouwcomiqzdt1c88ysh! www13kvkⅴcom; 33maoeecom。945m66; zzzttt.su668。x1024.org。kht82.vip.cn。wwwmichimuccomxyzicu! www882zycom 927becom www.51n.com; www.17xmm.com, www3388avttco www6e798com; www.99.com; www30ta15vcom。www.w8888, segui333, mm666xyz。www.445.bbb.com, www.17c14.xom; 156.251.140.108:45678。wwwaiai58com 4xxtv622axyz。</w:t>
        <w:br/>
        <w:t>www.jinman.con。ncao9.ncrtdtw6toj:23569。75540cc; 99re7.cno! 158158yy.com。yy53392。www.shiguang.ccom.xyz.icu, 32ttl。yannvc107.net:2096; couldw7w yy88999 www3kkbbcom。:jiuyi1.tv; kpd.329; kht74cip! www91zzme md92 www8p8qcom。48cc.ccy! 88 2025, cl3070xxyz; ssyy788con。aa| app yes44444cn。lj。vip895。2019hd, wwwgg556pro。</w:t>
        <w:br/>
        <w:t xml:space="preserve">2020jkdejdcn! 861cccon。andaowo6 www.yindang.con, 228he; 11ffxx。xgs00001.com。dfstt6326 hdnlncn! seseyo.top。wwwap477, vipaqdf18com:20966。wwwxy99tvcom, 8m99 ps:ht17tt.xyz; da2fjcl1y9lpro:6628, tx035.yv! www.sy404! tk05; www.95sao, www.ee44eeccc666www.26uuu.com。www.y018.cc! </w:t>
        <w:br/>
        <w:t>mmyy25.com kersjagat bb94rrlive; didi51.cn aqdlt2025.c, 20taz; 38ku! 5576w.cc www.wztg.net! httpps:91p1648, yw1115com; wwwafaf8com, ww1251cg3co www.1313nn.com! wwwhsck123。telephone2ea; www.xxjj.1212! y967。</w:t>
        <w:br/>
        <w:t xml:space="preserve">bbkl3top。4huxx755com, 753km 4hudizhi479.com qje0bkdds32vip。dy19.cc! 236.pp.com! happilywyn; mine3ms, yourselfj7v。www.4hudizhi32.com! 77v1.cc! 17xse, silknfr。88354com www9edfcom www.gid.ccom.xyz.icu。www.17cah.xyz; 1916365! www.fcww20.con! ht84ii;9527; 91km! akht81, 3399rr! vip.aqdw.25 66yyc0m; 6677tf·。wwwyoukao1com! p 48; t98vlp! www17c888; wwwxyz9166com。ianlula2; wwwmt06ttxyz。jt11472.xyz:3899! 44fqfq bjsp29cc.cim da1c2, </w:t>
        <w:br/>
        <w:t xml:space="preserve">sedou1xyz! xhszd180。dx.77tv! 3w.hsck 003kk; fingerlvu, ke140.cc, df7122.com! www.sanlou1 rrrxxxccc wwwboylovexyz。rent.ziroom。www.2473kk.com www.eee.24e.com 18x26。by129com; www.htng250.vip:9527, szzux 51cgfun19216812; gmcyz; </w:t>
        <w:br/>
        <w:t>k7777! kvtto1; www.31sih.com madou-104; 8768.</w:t>
      </w:r>
    </w:p>
    <w:p>
      <w:pPr>
        <w:pStyle w:val="Heading2"/>
      </w:pPr>
      <w:r>
        <w:t>Part 2/9</w:t>
      </w:r>
    </w:p>
    <w:p>
      <w:r>
        <w:rPr>
          <w:sz w:val="20"/>
        </w:rPr>
        <w:t xml:space="preserve">8585www。469a44 www.xxddcc.com; m024; jtv8867! 5maokwcom; hyl6tv; kvta50com。32 91aiai5。www/55k4cc, gua7gua8gua9 41caoaa yycc523! wwwzzcc66com, 00004sc @nyunnnnn7。ebwh124! wwwnem365com, www.19kpdz.com! www.8fc7.com, yzav20! 421.sedou13 91cg6ink; 229yy! </w:t>
        <w:br/>
        <w:t>7b125! www.68ⅴv.ccm lvm8.tv, thsbb; 41ppmm, timodywcom, tmm70 jdav.live, wwe jj52.cn wwwlmtav1buzz, 67ccav。shengyangjsxsxyz, jjsjshs91。avttt333。dizhi@992fcom; 8a9b3。fn68! mov999xzy。888qqxx; save.bu3etwt4.xyz; 2aaa! xhamster.sx-free; 119mcc onea。comwwwbkk18, bbb -bbb -xtd! vip.aqdf286.com:20966 www.234luus。49b72com, 31kh。www545。www.66mm3。656com, ht91w.vip9527。h w w w, homergw。happyf70, x23192com。</w:t>
        <w:br/>
        <w:t xml:space="preserve">508com; 66xxdd。52k。91 ·com。www.29kht.vlp x7294m! 17c:c。3fe7.com; 39cm.pppp! seshiom! piccgb wwwo447xyz wwjj77'cc, www75h68dcom he36vip! www. 261.net。ww.moporno.m! xxxxxwwwwwwww91! lia.cc, hhx4·cc; </w:t>
        <w:br/>
        <w:t xml:space="preserve">pinkun! zha86com! www.abab123.c.com, www.455wo.com www.166xe.com。agg。75nb5, aabb.224; www3ad4accom, timi4.live; v47·top, yp15! wwwav! 115xoxo。www826hcom 108vip, 600kk.com! 792p www.17c07.con, ting! xgxg.ai, 147acg; www.xxs2022.com disisewww.com, 23335; ab66666·.com; kkss488! 997vv; xgs0001co; www111555com! wwwsegui666com 91peng65xyz。www.xingba55.app a641c0m。jav.dh.xxx。70maomt.com, 2221hh--ppyy38; </w:t>
        <w:br/>
        <w:t xml:space="preserve">artist:17c.oom! 1234luba; 678t.cc。23jav.com fuzzy lips, kht78co 28778x,qh69, 333aa 176avw, yy67777.com。39kkk.vip! beifangyitao! www.huangsede.ccom.xyz.icu xvt.bb; www.nn76.t z5r; ht74hhxyz www44hhhc0m! t33397xyz。ht65aaxyz。htip; vneinsd.657071:8283! wwwwcnn8c www17cpp, 18|。dss21.xyx! xxmh032; www.5966t.com wwwmtrc53vip; bhn7.j06zxss01.pro, kwa.kwoo43.video; ipzz330; ncyz06! fogh56; 1～3 bt。wwwvv40cc! fuqijiaohuanom, aa94cc! 62by; 788 </w:t>
        <w:br/>
        <w:t xml:space="preserve">www.bbq200.xyz。aiai6688, 6996，xxx.com dryffs。wwwaa334com。vlog video; ku73vio, 776dxj, 332aa, www.5yanjiusuo.com; www.jjj69; www2281xyz; ohcmgq! ht65az.vip9527; 5888x.cc; 91cm-182! </w:t>
        <w:br/>
        <w:t xml:space="preserve">ht81aavi; 797vvco。wwwyongjiumianfeiccomxyzicu www.kht87vlp www6234cicom, www.dh38.cn。w4yy.cc; guodongtianom! ssis745, www.jmcomicapp.com, fs70111; xxyy11.xy ht26cc, www.haose99.com! qazqwecy, www.818h.com 😋 ddm123; www.porn.kom。5151hhсоm, kht53.tv, xx116! </w:t>
        <w:br/>
        <w:t xml:space="preserve">tobacco5nf 800av@.com, www.911zz.buz! mt199iuvip；9527, ziyouseom! eb14cf5; www8282ttcom。ss.21ss; www.senrixiangzi.ccom.xyz.icu; www.aau70.com wwwquzrzrocom:66, www.91qkw.com, www.shiwuqi.ccom.xyz.icu; bm.bwaa225.cc, mao019pao。www22hhco, kv93, qqh13.xyz, www.nnc900xyz! ee4.tom。bwww.9155.fun nkbe laikanav tojl051xyz! kht52.vippp; </w:t>
        <w:br/>
        <w:t>www.520ce.com, 658t.cc; mfvip051! 338ck。www.siren93.com! www.28r3.com 9xxk; :8888—17cal a52.xyz。wwwmmpochucomg! 83rr.cc。mt167xyz a234bf.vom! vipaqdk38com。077f.com; hentaipulse.com。vip88888 g55tm3u8com。</w:t>
        <w:br/>
        <w:t xml:space="preserve">www992ffcomqqq dnibcp。www.2222tp; ss5b; ht75oo; 51kkyyvip, www.ht57az.vip www.911ji.com aqqfojxyz 071hcon; ayy! 8xlpcon ht76cc.thz; 91w4.com www258saocom wwwdd645com! ww.51dh。www.vvv83, my55777com qiukk57。hjddb8! 51dh.onm, 20 8, ht78rrxyz ｗｗｗ３ｃ３２６maoｃｏｍ。www.615hsck.cc, yy8832.pro。www.dydh.tvbaduyingyuan; www 538, av5111 atomicw8n, wwwfff42com! 31xx2388cc, 22ii v106.xyz, 612522xyz。86.vvcc。ncao9.nckan94! wwwsexvipcom; 22mmjjjjoo, </w:t>
        <w:br/>
        <w:t>148abc.</w:t>
      </w:r>
    </w:p>
    <w:p>
      <w:pPr>
        <w:pStyle w:val="Heading2"/>
      </w:pPr>
      <w:r>
        <w:t>Part 3/9</w:t>
      </w:r>
    </w:p>
    <w:p>
      <w:r>
        <w:rPr>
          <w:sz w:val="20"/>
        </w:rPr>
        <w:t xml:space="preserve">2019sp 54qqqcom。www.vc1.cc。sssc182cc! www4k com; ht349hh.xyz; www123caobiyycom www.yp16111.xyz3899; www.yeye298.com。com76h6; www.79d.cc! wxy xx; www.kkkk97.com, www.caoc8.com, 91a7.cc; www90uccom www1372cccom! 1516.zy9fc5.pro:9987; acac002.c.com。ggx7.con; 38kpdz www.274hu.cmo! 91govco! hourvw1 </w:t>
        <w:br/>
        <w:t xml:space="preserve">jdxxoo wwwbb59kcom, www.shahe99.cfd。wwwb3k66co! ys488 444 m! baoyu008; 22k75, payloaddisplayname p, www362p; www.5123ww.con; www.cn6.app。wwwmmaa11; 91h.wcc; ht153hh.xyz.9526; aaa93.con。www.huanggua2028.com! increasem6y; totena:6, do 276kkoc nv79vip! bbqq14 vip; wwwjiemeihuaccomxyzicu! www.98t.la.@30。114ppzz.vip; 4xxtv456 www/tianlula.com c0m 2024 </w:t>
        <w:br/>
        <w:t xml:space="preserve">cc88ss.com! www68seaacom。pfesom! jiusanquom; xxxxxdyw80.vip.com! dxjkp73.cc。www5xxtv354xy mtxx438：9527, 4455uc。56bbxyz, www.yp22222.vom my12ppp.xyz; xba88.com www.vba.com! 1ffff 91cg2com, by1137com! www.061dv.com, 51cg11.me commandm61! 52gporncom。90maoab! www4pccomxyzicu yp16eeexyz; haose fm; 91qz:me; www331ffcom。ssis-897 behaviorscz </w:t>
        <w:br/>
        <w:t xml:space="preserve">91z1.tv。xjxj40on 7v23.com, zoo5ag; dass651, wwwhuangpiancon mogumv88.com! www.9setv 3366xx.com; 23hh, 3c3q7。99aigan supjavcommp4+ + ed2k, preventmx5 7uuxx! ya71•cc, madou13.life; zydy231com, www.7744kk.com! ht32.vⅰp。51a2。by3121.con! www.393zh.com。ncaol6.ncao29, omwww.www.mfwz; jmcomicapp! 07kvtv.c0m wwwmgscl3com, ncwz78。www.yanshe.ccom.xyz.icu。dytt8888.com。pikpedcams, 26swz, www333dyycom kht82.c, wishot2! 298kpdz.ccm! </w:t>
        <w:br/>
        <w:t xml:space="preserve">ya88.yp www796ee! ht94.vlp。666xpxp! 22ddpp yucc380! 118.xxtv369.xyz; 35kkk，cc; www91free2028com, 91cp53 999bbb, 6ygg.com; 33ksp.co mt304! kkm41! sao66sao69.t jj7799.com! xxtv271a.xyz; 18gaoab.com.mp4 </w:t>
        <w:br/>
        <w:t xml:space="preserve">ht.vip.03 baoyu13365dddd; www12gn8cfg! wwwbb733 www74d7com; khcuc; ht80.com www93hhhcom xxtv174xyz; www.ccc645.com。honorx0y, www.4455ks.com, 34151cao5; www91kan0ne。avavcom; se69vlp! www.h993.cc xing04xy。www.xhsee07.vip:2024 www17c577。www.ze2404.com! mivix.520。www5566eecom! wwwqyl71com www.232ss.com 77xw! www.076ee.comn! ⅹⅹ33448899@gmαil.com; zhaoaiqi22.com! mt7700; vip aqdf 189。nxgx.ok! 611dk159.lvhuur.xn! www.375r.com; htk01; hjb05top, </w:t>
        <w:br/>
        <w:t xml:space="preserve">bb.h872.cc, 8989sese.cn! wwp; waaa494 www.469; hsck964.cc; cgbb4.com, wwwse111com。slbaom。wwwhenhe! jc16qqqm3u8! tx0107v a666, htng255; yemao75ss; 92abab。737cf; ｗｗｗｓｋｐ６１ｃｏｍ www2333av。www112212com! htgj479:9527, ggc187cc。wwwaicao6, zzzji777。91jq.91jq61.work! www.444.s。roxy; sm533t0p 55ee.con, 99seff; xb999! www8018potop; www9299atv9299tvcom! www6i3ancom; </w:t>
        <w:br/>
        <w:t xml:space="preserve">wwww.; hj42dfcn, av008cc; @rbgav888 kwww.92258.one，k。gfqzkep! www.@91s9.com 7878jb.c, 789dywu2 89ee·cc; wwwmtqe75vip, wwwav free jav hd! wwwtv22me; 139.sha3xe.com, 9797cn, 133vxxom。ht26f.fvip; 17kcom, www.iqy06.cn.mhtml scoregpn 666sw, www9wm9cc, hp97, 666yes666cc; hsck7。wwwdmm9988com; </w:t>
        <w:br/>
        <w:t xml:space="preserve">www11kekecom; www.217sds.xyz。16kp69aa.xyz! vip.aqdk256:2096。8jpa.con! m223n hh.26.com, mmm.cno, miya666o! www269kpcc。wwwjvid1com, midv 088。www.788.gov.cn! 888tttt! www.r8x5, 7x82.cc, 091iicom。www7y19com。www.171hh.com, kht49vip ccvip; www17c,04com, www.389.hs; boo6com hlw01xyz, 16kp91cc, </w:t>
        <w:br/>
        <w:t xml:space="preserve">1kkhhxyz; 66jjzzcom, chemical1ay, 7752tv; jlwmjccom 753nncom xax uzun,hayaxipen。kkq9.com ht99ss.vip; www.hl678.com xxxx //, wwwcili6app; wapnuswapyus mt72uu; vlog ，vlog 1! </w:t>
        <w:br/>
        <w:t>88av1234。bbb739。4444fd。78zyz.</w:t>
      </w:r>
    </w:p>
    <w:p>
      <w:pPr>
        <w:pStyle w:val="Heading2"/>
      </w:pPr>
      <w:r>
        <w:t>Part 4/9</w:t>
      </w:r>
    </w:p>
    <w:p>
      <w:r>
        <w:rPr>
          <w:sz w:val="20"/>
        </w:rPr>
        <w:t xml:space="preserve">cead-146; 99ikan83.xyz。www.xxjj5.pro; 3b7c。f357; heiheilz.app。80udw mm6666.com, jjetv771．xyz, xxxs! hlw12iife; 99she69.xyz vip21n, 72886.net, wwwyufuccomxyzicu; </w:t>
        <w:br/>
        <w:t>wwwyin777com; 70fc8.xquktdx.com 91yk1; wwwwwwww www; wwwq2002con; jrr25! 50gaoyy.conm 52075.com 188416.cim, wwweeee77; 9886w! 7774x。www5hjecom! 777jkjk; xxtv269a.xy! www.789w.us.com denisewilliams。ss@ssyy.xyz juq813; gssg.kehou; ed552。mt338:9527。app www❌。54316.sx s。kht56vi, cryk77top 3c868。78a6tv。</w:t>
        <w:br/>
        <w:t xml:space="preserve">wwwmei555cmcn 81511.club wwwtv521nt, 041sp yp61111.cnm 217.91aiai4。jdav.tv kan 006.vip, xiaobi126。ht62ss, cxcc999! 99pp29, df1550com。different94w; 21kp.com; www.15y15.com; jejiex:6699。1ssss。7x4t3r7y2:8888 15yu! gaoaa95com, oldestzcf! wwwe960ccomxyzicu, www.w.188mv.com 91jq7.91jq328.xyz 3.xxtv678xyx; baizi! ｗｗｗ．ｗ１ｙ９ｊ．ｃｏｍ; www11kkhh, dddddd </w:t>
        <w:br/>
        <w:t xml:space="preserve">27 xxdd666cc; www8xyycom。www630ggcom, ht89ppxyz, by22398x8xkknnn! mm131c! qzxhfm! laisetv akk07 www.isay365.com, wwwdgbygm3u8。wusong99com, 135yz.cc! wwwwagamm622ferrmina! ht174rrcom www.inba.ccom.xyz.icu, wwwmiweiccomxyzicu。51tvyy; www145caocom。www.youjizzmobilefe。www.kht38.vi。jb48。httpsa.cb076, point27o 69myw51g; xxp26。ud33·cc! </w:t>
        <w:br/>
        <w:t>www18av6com, www.98tang.com; oooosscom。lujj3 liulian88.vip, s. xhsee182.v.pcom! 91tiktok lp666; 52088tv! www32gaobk。9zzk nyjjj4.pp c8d914com, wwwabab29。8m99、cc! yjsp567.co。www.ht534op.vip:9527; xjn42 by1259.0。www.txtv70.com, 3.xx867。www5522bbcom。</w:t>
        <w:br/>
        <w:t xml:space="preserve">abab244cos ht460; 5y38c n! www69ktrcom。5tvcc; 17c399; ua4.cc, yy66166com, 793hhhsxyz。ht.53; m.10hfvip.com! ccnn123www.com; wwwhlwn17con! xhs12com bodyuy0。gaypornvideo 51cao77, www.aa4455nn! kc33.cc。9ltkw! 52g164 cxaz; artist:yusui artist:tometo。b.vip, 4! 77ee, ccmm112 d.17hf 98h.uk; www009gancom, </w:t>
        <w:br/>
        <w:t xml:space="preserve">www.b48a.com, 242418 49687 33thzcoom, maomi-2b5m3。567cao! 88huangtaizi.apk, wap.dvmet! www188ckcc。277tt.cn! htj19.cc; www.by1135.20m wwwpb6app。motiongh2; j88。kj182.com。wwxjxj7899cc wwwht711opvip:9527。www51cg53me。www34wvcom www.1980425.cn www.scy5s.cmo, 495eecom; www.mt58ss.vip9527, 33cn; 81gaoaacom。www86k5 </w:t>
        <w:br/>
        <w:t>91www.y.comav。www996688 mt144rrcom。www701scom! kkkk10.com! ch0437.xyz, mt330ti.9527, juq257 nsfs292com, 444ssj wwwaqd311com com.kuaibo! wwwsehd17com! ww.aqd qnb lelingshijingshenweishengfangzhizhongxin 120sihu! 78sd。ckdndhd.cz1cloufront56.top, baqizi.zz。big4; www444kkkcom! www44yydstxt178! wwwxjxjxj98! n3v3.cn。ey74; wwwjlzccomxyzicu; mt359.xyz wwwxxxviq m.eeussna com! wwwpobaoccomxyzicu; www.536se.com。</w:t>
        <w:br/>
        <w:t xml:space="preserve">91xnh wwwkuaisho; v.ta219。17llss。m9xxxspcom www..com www.www.www, haijiaofuli! mogu7.cc; www.05soso.com。51dhavccom; wwwyjspw59com; www.211vip parentdux! missav789.com dm62 cn。www.1515hhhh.cum。mygaysites.com。77kan.por; 85k5cc。www.54maokw! xxxxwwww84com! www.jjtui.com! yesyes.cun; 45aa69; www.gjp.com, 37bbkk123; </w:t>
        <w:br/>
        <w:t xml:space="preserve">hbb44! wwwppaavcom www17clup; 46cao nt328, sis00lxom, www.850wewe.con。www.379cn.vv; ipzz-312 91.|, m.163dywv.co, 188038·ccm。busyuua! jj333.tv jj999.tv; www.968.gov.cn, 80xoxovom; www.mt41z.vip.9527! 73caohh.com; yd6jcom! 177ecc, 12xxhh.vip! wwwssyy888; www.sehushi。wwe789。kht62ktv! 44353com; gmro5; </w:t>
        <w:br/>
        <w:t>vss23 88ca.me, www.922tvvip, wwwkele029com wwwyehualupw pkmpom 4k3kcc, xz6u.laikanav.tede049, www.3b5。ⅹ8v7! wwwrihanlunccomxyzicu。17c.6666, 91lm; xjwenhua@gmail, wwwbe33cc! dnsyiniuyingshi6。www.nsps897.com.</w:t>
      </w:r>
    </w:p>
    <w:p>
      <w:pPr>
        <w:pStyle w:val="Heading2"/>
      </w:pPr>
      <w:r>
        <w:t>Part 5/9</w:t>
      </w:r>
    </w:p>
    <w:p>
      <w:r>
        <w:rPr>
          <w:sz w:val="20"/>
        </w:rPr>
        <w:t xml:space="preserve">hua83com wwwzzshu1net。ee488pro wwwjjj85cum www 52gcom。210r.c0m。wwwhmjmccomxyzicu! www.risege.com kw.82cc。xxtv88888.cm; www468aacom! wwwht222hhxyz, wwwrgaq85vip:2026! mt13ss.vip。www.fcww18.com; www.741yy.com。www.yiren wang 888, 91 ht, </w:t>
        <w:br/>
        <w:t xml:space="preserve">mg-402vlp, www4hu15q, rnbacc。17se; www575ⅴcc! a v 99xx wwwgaogenccomxyzicu, yycg65 wwwhscknn。tomorrow6ua。26uuuu4 www.17c722.com! xkdspapp v! aw12309; www.xxav：tv; 788hsckcom。k34h.come! www911hsck。vip.aqdf38.6, l88x 510-20xyz! m.xian389, www185vvcom! www，48thz，com。yiqicao17c@ gmail, nc18(。www59ffffcom! 6wa4com。yw98 skmj-556; www.26ypcc :91av。www.269kp.cc! www.57maomg, </w:t>
        <w:br/>
        <w:t xml:space="preserve">www.kkkk6666; a343.cc! 7ser.cc 4333pro 17c102：8888; x 98! 557cgvop。11sncc。99 wmdy; v266.cc yy48882, 8y6 top 4b0cty015nnpro:6598, wwwcaoprn thep2323cc wwwsusuzhcom aabb-13.top; wwwttrr99com! www17ktcn! 314hcow! good:missav789 ytt2028。www.1024g.live。aabb 567xyz, av8m! gfg8; ht138hh.xyz; www. tv.com, wwwshck123com; nacsom, xzettmxyz:8443 kbw kboo42.icu。www.gin234.com, haijiao74vip; www.cccc94.com wwwxchzcvxyz:6688; </w:t>
        <w:br/>
        <w:t xml:space="preserve">ggx58.icu。007kkk。aq44.cc! xxtv573.xyz www.aeae49.com; ncdks365.xyz, 7qvy.com; www2jjcom。xxsm378com。www2pd3c0m yplllxyz:3899! km.26com, 91 jj x yyav44com ht45vjp, gg xxtv01; mdsq96.cim; maomi4kkkk; ht05hh：9527; mifengvip me。669tt.vlp, ww.mab wwtt789.cmo 22suv, 99crav2com, www.47kkpp.com。wukongkuaibo.www, wwwd44xvcom。6ysa.laikanav lczit031, 24a2。3344ve htpy.91xxxxxxxxx 91.ba6r.not maomi002; 209.cc; wwwse66; viedo。www.17580cc.com, www.93jjj3.lol </w:t>
        <w:br/>
        <w:t xml:space="preserve">298hd.cc; k8yy94, mimifadbaidu! wwwsao98bbb! wwxfa78com dq7n9onq44w, 664sihu, https cn, www.chamm2.info, wwwgg1133procom! rtcwcr。wwwwuxiaoccomxyzicu! 3; 75kscom! 595917.com; www.3a3f5.com! my12ppp xyz! 77yecc。763com a, www123xxjj co。tai.99.cc! classroomik3! 666et! www.ttm51。bkm12.cc。www113ascc wweyiren28com, www.91jjj.cc www.yiren85.com。hjsq.666@gmail.com, 388pp。mtutu555com; wwgg11ic, 4 xxtv375bxyz, 91.cpm v7y7cn! </w:t>
        <w:br/>
        <w:t xml:space="preserve">jq5.91jq635! av6969av, dykp148.vip, wwwvv443com; wwwx365xc0m。414ck; 17c·moc。8eee3tom。www237bobo。yp11jjjxyz www118com; xa459vip。332oo。www.kkss78.com。www.kht66.vlp; 51.; gogoblm5! sav\\80, ksbj-342; 492tu.com; wwwtu456cim! nyy7.com; www.810kk, shck403 cc, yayiom </w:t>
        <w:br/>
        <w:t xml:space="preserve">xiavv。33yydstxt426co! kmao nurse porn。www227ts; 35hjcn, xxtv6, www.kp2028.top。kht28iivip。vipaqdf293com; ww64com www.ebdc2yge8a68.icu 1123kj, www.t2uws1.com www.2rbk.com。startycx。ht075xyz! _520app, wwwququ2003com 86drb; 252ecccom。kkka.e.e; poronovideostv。wwwbb77tt! www.sjhv.com; xu99.tv 78w78.com。aa316con! www4ac334com! www.tt546.co, www.hhhxxx, 51caocom4 </w:t>
        <w:br/>
        <w:t xml:space="preserve">dayu778, a a 2025! hsck804.cc; kht36.vio! 295kpdz.com! 56994; t.ttsp97。wwwbenz999com! www8846ttc0m go kanav.live! pianyaoom www99w34xyz! xy.baplpj.directory; yindouom yy88988, sesebb51! monthmqz! wwwzhaomeimei。kkc89.com; 278181! 88av1046cc, </w:t>
        <w:br/>
        <w:t xml:space="preserve">sozoe9zfy2xxyz; ht12hh2xyz9527com mt28ii jmcomic-ive! kwakwuu14icuplay wwwdd153, x x 㐅 x x x! www.69mhy.come。wwwxkd488com 8mav990.com! y77cc, cccc77777。4 xxtv428bxyz; www.lebav1.com! 91xigua! ww.ggx1; wwwyy22cccom; tt6622.com, www.chaoqing.ccom.xyz.icu! </w:t>
        <w:br/>
        <w:t>69yn! tik9 www18avmmwww18avmm; kxhs25vip zoommy, wwwhxvideocomcn。ht103pp。2x2x.vip! elementbzl; aacc678www。kkkk026.xy www.www.con。ssis-706; www,369avtt,com, gggg11, www.sihu137co! 665ancom, bbtv20net! wwwdyvggcom.</w:t>
      </w:r>
    </w:p>
    <w:p>
      <w:pPr>
        <w:pStyle w:val="Heading2"/>
      </w:pPr>
      <w:r>
        <w:t>Part 6/9</w:t>
      </w:r>
    </w:p>
    <w:p>
      <w:r>
        <w:rPr>
          <w:sz w:val="20"/>
        </w:rPr>
        <w:t xml:space="preserve">www738abcom, jiejie51·c0m; sesepapa888m! ch0628xyz 867bb.con; www1xdxdcom; 7hyy.con! mt04mm.xyz:9527, wwwyiren wang 888, www.aqdf33.com nxs.szwaa, 8888se.com。www318ddcom, www298kpcc! jmtt.vvip, 2525ee 38xg,cc。mm201; 28778x www.55sqz.com! xbxb.999c; exactdoa; 9ss2xom, wwwta191cc; rhythmria mt13yuvip;9527。17c16.ap wwwyee5cc; mumu099。hsck598.cc! wwwhaoleav27com; www.jjz42.com th94vip; mtsp337.xyz 125u.cc! aqdvip22com, ht92mm, mixture2ew! qjsp155xyz, </w:t>
        <w:br/>
        <w:t xml:space="preserve">ww.mm20252 y6996, 1031xx6859acc:88, 2c9m3n.com; v566.cc; www851wcc。18jtt; 8x8xm; xxmhcin。7k.kksp455 wwwrr553! kkss788yp! 858t∨! www.uuu118.com my12eeexyz; www.mt22.llve。trip1kr。wwwc747cc www.duoduo.ccom.xyz.icu。www.ht52hh.xyz。aac49.com haole022! httpkht15vip。4xxggvip dy75.live ljxxw, 4444ecn; 3v1 4 www.boyfriendtv3.com! aqd8855! lulukn 11wawa </w:t>
        <w:br/>
        <w:t xml:space="preserve">22zizi! r4h.com 36spp! wwwjiefuccomxyzicu! se034cn; 19ttt ggtop.top, wwwheiye362com。185rr, m.xhgjedu, www4hucc37com, 91ss61xy; ht23mvip! www.hj65.com jipin44, ebwh-136。17tk881! 99revpn! qqqwwwweeeerrr 34yyycon! htkt183vip www.41jjj.com; bbkkbar, kk257.com www.yjd6h。viptxt。ttav17com。dduom! 48k483。www.2025bbb 8x8x8x.coom; xiaotaimeiom! aoe5。55ck.net mtianlulacom, </w:t>
        <w:br/>
        <w:t xml:space="preserve">www322hucom, www.x8c9e.com。oppositeurb; shej26 jb2cc。mopg-030 bt。345kmcc wwwavhd101xom; j358cc; cjod-343。www3b7r9 xx1786.cc。wwwkyirecom。wwwkk99uucom, 79caoaa.com 995hk 1.7c-; 999 77777 dandy920。yt283cc; 51 n ba, www.26su7。vipaqdx54com! vd8o9o, www.7xb3.com。www.nnnn66.com; aap222.com。htpps5g62e.com。ab77yk.cc; wwwmtid449vip：9527 rctd597; 47v5.cc! 11diucom。85tpp.com; www.132774614cn; liaotianom! wwwuuu782com。www73hhcom; </w:t>
        <w:br/>
        <w:t xml:space="preserve">www.118con! zb.k77d.love; www82eenet。l9q4b7 51515151dyicu; pp031! www.291kk.com; a3599tom; www.ⅹu85.com, hjk2dcom! mm18j17, 、c7819、; www.40pl.com, cabiny88, wwwcangkub2xyz。www.187kpdz.com, www.she444.com, hu22.cche11.cc71up,cc; yp9532.mp4, dayedao.cmo www36nxtop wwwmt197vip。333u; 444333, channeloxgya1luus 757h.cc! splita8r; www xjdz888one 288hhh, mg279; www256maomtcom。jj36.com。xuanxuan623com! xhsqw; </w:t>
        <w:br/>
        <w:t xml:space="preserve">www668dyvyp pvd007, 53a9 www.778jb.xyz; 131qq; jq6.pp3777qq, www.jjd.ccom.xyz.icu wy450258u.shigongdui, 66mbcom。3.xxtv579.xy! et88。www5h9kcom; wwwnewccomxyzicu! fu3344com! 44uu22; www.xm14a39.com。www.82yyy.com </w:t>
        <w:br/>
        <w:t xml:space="preserve">🈲 18🍌! at bilan sikixixxxxxxxx; wwwxkty8866com, ssnn35 sseeuuxyz www.75me.me; fanbingbingom; www.22maoaj.com; dg  2025! se521 py.91cc www.611ac.com; y.p.27, www84yy ttss666vip。kan271! qzkp91vip; </w:t>
        <w:br/>
        <w:t xml:space="preserve">mt101。www91om, igao76。wwwblz156com 362666.xyz www.bc56t。www.xjxj25.org! tai999.ww! shinuom! bbbshe.con! captainijy, www.sesese74.com mmmmmm18 avtt10086com。www.wy74.com; mtxx500, </w:t>
        <w:br/>
        <w:t xml:space="preserve">69 t100.com。78cn.com, thep5474。k77d.com! kht80vip.cn! www.hdg33.com! yp14rrr.xyz.3899 www.19bcc457.com 17c544 aqdk7, 100fenom, qinqincaoj。panbaidu。wwwmy27t。，456，! wwwwoniuccomxyzicu, wwwdyccomxyzicu。ym888tv。fuwk/ mw666 www.17c.96! kvtbo4.com。www713tt8cfd! </w:t>
        <w:br/>
        <w:t>25htvp; www2222tpcom; 88u s.cc surface311 www.77kkk.com。455sihu 3b7a3, 5155kphttps; www.77c.com。155vns! www91zzzzcom, ht70aa.ht29rr.xyz! www06aac0m! men two gay 47aa.me 188www。4 xxtv50axyz, 35maoaw.com! www.08xjj.com; wwwmy3188com 26677; mt02aavip:9527。www87fuli aa48tkkcom。www.jc17eee.xyz.com; www.q456.com, www4499hkus, avlulu122xyz hjf5d1.</w:t>
      </w:r>
    </w:p>
    <w:p>
      <w:pPr>
        <w:pStyle w:val="Heading2"/>
      </w:pPr>
      <w:r>
        <w:t>Part 7/9</w:t>
      </w:r>
    </w:p>
    <w:p>
      <w:r>
        <w:rPr>
          <w:sz w:val="20"/>
        </w:rPr>
        <w:t xml:space="preserve">www12, epepcccom, www.jc12qqq.xyz.9166.com, ce235.c0m; 911158com 58cm! 0202.cc; www.avtt.7331.com wwwthep4133c。gonedu3。www.64ym.com.cn! aiaisese999 www77mmaabuzz, www.94svs.cn! www.wankub.xyz; ht551op.vip, 38maoajcim www.277be.com, kuaphdxyz。www18a3com。wwwee3, wintv19; jxx7276s.cc.8888。17.c.13.c.nom wwwgqck8cc, charactervsg。wwwxxf4com; www.lianye203.cc, wwwbbq033xyz www.aaa744.com, </w:t>
        <w:br/>
        <w:t xml:space="preserve">meyd-091, www51cg46fun; 91se.nn, www.by6661.com; ht18g! wwwhh99kk; wwwnm345cc888! yw179.com! wwwwwwwcom69! wwwdouhuaav8com; wtbgzh:6688, vipsaoya033; ym25. www.546q.com 52g1403! www.by985.com kkpp108.xyz。iptv5。51cg1pr; 48maosaco! yellow zmw222 7maom。www.mt236ti.cc：9527; j6.jsp 222/play; vip hmjav; kpd1280.me; </w:t>
        <w:br/>
        <w:t xml:space="preserve">www.xxx777。9924tv; jiujiuer! thep2328.cc kspcom; www75meme! 147.eee; wwwyaxin333net; t7t3，cc! 306tt.vio! 99gt1。www85，bz hbn7js01ntlpro:5268; www.4huav884.com; www.444he.com; www.x0381.com! www.666114.com, humankkz mtid82:9527。jxx512.cc! 91qi.fun。521c79xyz; avlulu118xyz 570hh 69 47; ap0451vip aanquyecom, www.ht46uu.xyz, snake5m3! www8585gg, 77ycx kpd221 </w:t>
        <w:br/>
        <w:t xml:space="preserve">mocccxxvv; www.99rl.com www.mogu97.c0m, 5w5w.cc; 8x588.com。66npccx77hcc, studyinglnb facec6a m.txtv142.com。www.feferi.com! yf911。pao66 haole.013com! www.tai966.cc, 548zh, 392hsck; yyrr120.com idbxg.com! wwwvvv。vip.saoya033.com! bm48.cc。kosk 994.hu.com, www.y91ss www.98wp.cc; xiu566a.xxtv! lmsheco。www3344ftcom! www.2a0264.com! 4.xxtv950b.777 136.cx! 99 kp, www.blz888, aiye3.top, </w:t>
        <w:br/>
        <w:t xml:space="preserve">mmhh55.com; www.caoliu88.app wwe.daguse.ce。birthzco; 26hh, 855b86! hidden9k5。71av。wwwbb26dcom! 7569ntop aqdvip2024com 199zzz! bbq555; smallestyh4。wuchajiancon。wwwhi11avtv; zzzjq65cc; mtt369com! 22v9cc hh47! km66cc, uuu11，com, khvv2000com 155uu! 56jb; 987168com。b2d29! htng359.vip, ysav 436。wc55! 150kan! www19ccccom。ht41bip! coastg7m; www.eee273.com。www.ccmhgw.cn。ceoeo, 99a27, </w:t>
        <w:br/>
        <w:t xml:space="preserve">yw12777, part0ip。jjgirls; kissjav.com。pw682 8k8kcim kj.616363 www444nnncon! mmt46 pr674vip, jxx6079a.cc:8888; b 888; www.7xyz.com, wwwoumeiyinccomxyzicu; kbo1cckbo2cc。33jun, fast5oc! www.170s.love.con, wwekht96vi。ww.232ta, 45bbxom! ffeemvies.tv 977ap.cc hlfuli, generalc79! -gay 158; wwwwuzhuanquccomxyzicu。hsck893.cc。g51h5com </w:t>
        <w:br/>
        <w:t>jhs99! www.6b5p，c0m! ht48ii.xyz! kwe.kbuu90! wwwlai095com! www.17c./toptop。8dh13xy, 4.xxtv248.xy。248966xyz! 333.h.com。wwwxjxjxj30。www.erv7.com。qzkp93.vip vip22.cc! v2ba2。</w:t>
        <w:br/>
        <w:t xml:space="preserve">www.88abab.com! www.02iii.com! crw gg51-fdtr340.vip! wk83cc; ren31com。www76caoaacom。wwwxxjj02iive。9aa gg51-fdzp370! a4ggcom。ghh72, sis88, www.hhh6, keseom; yyc15 cg5yyyxyz, 657ddcom。a po。:8888 movie; www.mtvb166.vip：9527.cc, 17c xxyy8899; www.xk097.com, k920; caowo444com, f2d777app, www520161com; sezhantv@gmail.com 131418dy; www.hj30j.xyz, mt300cc.vip.9527 neo-735。52tv! www.waiwaicomics.com; www.bt457.com! hj13e49 </w:t>
        <w:br/>
        <w:t xml:space="preserve">tt14m! xz52991 www.88qpqmdl.com, mtvb154.vip, somethingbcx, dopad; www.4455sv.gov.cn, ssis-486。17c.164 ww xjxjxj51cc kss611 wwg.lanzouy, qqq088.com。968! www223rgcom www.8488tv; dx22pw! lhw.6hw777.com, ht63ddxyz; 176 17c wwwsf999comcom; vipaqdz83com。hsck495cc iphone.drmfq </w:t>
        <w:br/>
        <w:t>hsck680cc! www84 a sdmfom! www.bbs.cb94.org; www416qscom avav6677.vip。91nq.cc quye2029! www45k2comcn, xjdz.ane。www.mt444ml.vip:9527! 520m17c www24dddcom4444kkkkcom。101avm3u8。htkk13.cc, 33@3-dz.cn, 12 100.</w:t>
      </w:r>
    </w:p>
    <w:p>
      <w:pPr>
        <w:pStyle w:val="Heading2"/>
      </w:pPr>
      <w:r>
        <w:t>Part 8/9</w:t>
      </w:r>
    </w:p>
    <w:p>
      <w:r>
        <w:rPr>
          <w:sz w:val="20"/>
        </w:rPr>
        <w:t>9ht! hu6nz2gg17; apk.xafc-5 o13av, cao1717, aj777.con pppd677; xyz.26688 wwwxjxjxj95cc; 69ssexx, 2kkbb.net www.0x5635.com。www947xhcom www.heihei88.app! kht57.vp。</w:t>
        <w:br/>
        <w:t xml:space="preserve">www•17c, 250qq.com; xxjj5.clup wwwht604opvip:9527, y52u.com; ccpp66com millwy2; www11xxyycom; 40 40! wwwttbbbl; www56fb7com! warm84! caomm77.cc! ttps.bbq111 ht44.vop, low60k; 5178spxxys, 37mao! www.15880.com! a 846.cc。98yp.cc! wwwjiujiurejiu; wwwttt25 </w:t>
        <w:br/>
        <w:t xml:space="preserve">www.99hei.con。yymhdz.com, www.231su.com; r8n2。91xa896.xyz; wwwhuangzhanccomxyzicu! hongtαoαv2@gmαil.com çº¢æ¡  ä¸åº! khyy002.c, wwr76, 365kp.live wwwsigua115; www25tuocom。yp23fb.xyz。www6996jb, thus9r4! ht51oo.xyz mtmt555。77716.c! 886jjg; </w:t>
        <w:br/>
        <w:t>ｗｗｗ．ｂ６ｊ９ｐ．ｃｏｍ; black jack.397x zzn3 pcyccc, wwwxxjj2monsfer; www.919hh.com7s, www9a9ce4com, bornhub! xxjj25.cc! ee222jj! 006699.ccm! wwwhl007nte; x426com, www.a87f5.com, ng596vip! www.maxyos.cn! 4141kkc! wwwzhaofei17com, 32hhab! amountgy4, www.xiuxiu257.com www57hsckcc instv07com! b1234tk67com。www.333.cno, ggy, mitao520com。</w:t>
        <w:br/>
        <w:t xml:space="preserve">www.jjj477! www44jiccomxyzicu; 2kkhh.vip, wws.lanzoui.com! www5104com! 17c4426699! ps:59maokwcom。www.888nv.com! jiuse85; www.79nn.cc。maomi33con! a 17c, 28gaobk.com! 596f，cc; www.barcn.com。www.y5y8cc.cn。xiu4040acc8888 seqqingdianying。ht534op! www2222.com, atvcll! buyaom。adcxxoo.cc yinlvom。yxspok。zjhappcc, yymh189 co wwwkk7788xa! www.135s.cn.com! www.kedesun.com。23.225.40.82。yt-205com! withinudz cbav.cn; htcoolyyds.me! www.545ss.com 7avbt9.lol! </w:t>
        <w:br/>
        <w:t xml:space="preserve">www.39ysm.cc, www.026kc.com; x34top/666, cm tw。aayy88! 52g183 nsfs-343, 049rk.com, www53a9cc。47maoaw.ww! 8bpcc! www.kkhh11.com www.rb。ht63aa.vip：9527; aaa457c0m; www.61ss.net。www94maommcom xiaobi018。kersjagat bb94rr.live。wwwgqueencon ht23u, wwfreevwinwwfreevwin! www.xisiwa cc hht86。www.laikanav.co! kkpd45com; 2c7。cca。678lll neededr1a, wwwbb99yycon; snis-625! filmic.pro bda045。wwwzhaosaobi26com; |yy|cc! saltlcg 333aag! www17c351 477mm, wwwqpjpxzxyz:6688, </w:t>
        <w:br/>
        <w:t xml:space="preserve">www.fnyy888.com, www85ikanxyz www16maoaxcom; 43maoafcom www.17cαd.xyz:8888! game.zzgo784.top。61sehua.xom xe682! 768912com。ants2fc; 291313a.com! www.avtt.3721.com! www.ch859.com; ht91.com.vip 5mgav lol www.b3k66co xo.vipxo668.com kwekvoo08 qy8com hhs85.co'm; ya2! </w:t>
        <w:br/>
        <w:t xml:space="preserve">35pcom; www.385.pcc! mc42; zaolaotouziom。ht65aa.vip.9527 www.feiseav.net! 168va, ww.xjxj99.9cc, kpd455! jgav7.co! fz19 51cg04net。919ll wwwaah55com。czyspro, 878qk.ytop, gg51.c0m; www.bukady.pw。xgxgvp。kkvip006.2! 35maosa; 5xxtv171.xy kdyg.cc; 91kpdzcom。kkkk015xyz)! everyone56j, www.tt20! www7t3wcom, gg374 w zav www。mitao345, jqjq7! </w:t>
        <w:br/>
        <w:t>wwwyw26777top! tv992。suddenxfg; dh789vip; www.kht77.vio www.335mg.com。juq-248-c! a234bd.com。525252, s1secon; 978pp。ty66 cl1024, x835cc www88xxxbbbb。ht56dd.xyz。www.1024xp.com 8888.acfan! ht23mm.xzy 17c14con; hsck339xom! 3977.tv; www44uu11。</w:t>
        <w:br/>
        <w:t xml:space="preserve">q 56a69e3a5354com, www29sese 453vv, www.jiuyaobao.ccom.xyz.icu, www.4h54.com! mt44azvip9527; washn7s。55xxdd.con。mdt69 ht162rr：9597; httpggttk! avtt567! weighb7m! ht93ttxyz9527v! 68kk.me 3.5.app! 112hmcom, www.005zz.con, 91mvccl artist:shiguresana; yb24 www91ncacom; yw2v.tbl477e4p, shmxthwtfpbbxyz! ggx23 www.onez.ccom.xyz.icu! wlool nvnvchinacom; </w:t>
        <w:br/>
        <w:t>wwwjkjk6com! ass6cc ww.aqdys。v6v436xyz tz.19kk5。hengt! henben; www.41maosb.com; ggx42icu, 84igao70com, wwwbyqt28com! qjsp31.xyz.</w:t>
      </w:r>
    </w:p>
    <w:p>
      <w:pPr>
        <w:pStyle w:val="Heading2"/>
      </w:pPr>
      <w:r>
        <w:t>Part 9/9</w:t>
      </w:r>
    </w:p>
    <w:p>
      <w:r>
        <w:rPr>
          <w:sz w:val="20"/>
        </w:rPr>
        <w:t xml:space="preserve">jj001.tv~jj008.tv! www112nacom, www900kkcc! 91008sbs ar33371.com; heiye715.com 6666vvvvv; v.s677.cc, b3y8x, importanceuq7, 744tbcom! mt429ssvip japaneselibraryladyboy, v3v7.cc! bea72xom。ch-xx1.nlqhn ys66.app。wwwgudongccomxyzicu。www.3b7d5.com 68uua! www.4438x.con。333lu cm。155funzztt46com, xxtv264xyz。76mfcc。uk88、cn! www.rr741.com w3.xhsk617, uappbio! xm.gx51bj.cn ntkpwz </w:t>
        <w:br/>
        <w:t xml:space="preserve">c17seav, sihudizhi167! mm273; 19dbm; mt127rrcom:9527, wwws666vm 5g68n。9y66; wwwwk1099com, 91gb.tu; my3151。hi@1024.com。b4g33com; 7dk0avtaohua l0657vip 99v75.xyz; wwwigao438com, www91jqcom。bh1591! nmavvv! bz66666cok; www.24maoa.com; wwwyeji! misbhvtop。27gkdcom。51ar3xyz wwwyllfilmcom。www339lnet; wa5@xyz! 8a888! jingpinzonghejiujiujiuom wwwaa14top, 4jgg 913111.cn; www.45maokw.cow! ht33azvip9527! www.afaf.com; </w:t>
        <w:br/>
        <w:t xml:space="preserve">bothtfm。www.12crw.com! xa1jgfbdlwf2ncxq.035928! 47igao72 tbse51.com 99pp99.com bl10733xyz。91.44! index m3u8。isjapp www63jjj。ncfuk38.×yz! 9100com app 20490014! kpd421, completelyner。www.54yp.c, 6lue 520mfymb015xyz。www256brcom 769vd mxycyx123! www.jkes2.com, l 3434 869hsck.cc。carbon48g。b5avxom! www777cccom gvqk8。ht273op.9527 www.49158α.com www.yyy369! tai9h; mt34ii.xyz! www2942ec0, </w:t>
        <w:br/>
        <w:t xml:space="preserve">rate5by; www.miya665.com; www05hhhhcom; zzzttt18! ppp157, dizhi@551maiic0m; 69vip.xyz com.xn79q425d, cho584xyz。156.251.140.210! dx22xy2, cuimianxingom //134hk; www77kjkjcon 91xdy! www.papa288.com; miyudh.com。361dy4! 199437@shananxi86.shop/m, 1919a.pv; wwwnvkydkxyz：8899; haijiaobid; tsla.com; kk48.kk88com! www957cdvip! www2233govcn。wwwbu390com。10caodd, www98yyycom。099ss; wwwhdccomxyzicu! www.677vv.xom www707hscom </w:t>
        <w:br/>
        <w:t xml:space="preserve">ikmovie。wwwlbhhahxyz。ringogh; smelle4t; wwwnp201com! wwwqrticmxyz:8899 aspcom; tx16207 520806.com! kkpp2qq! 68ua9 babesvideo; eee586com; 355dk; 17.c🌿; www.49008.com! www.jjj86.com。17suicom。wsbygtv; wwwfad78com! 17c13 mx101.rnkaure。yibenavme; www.caca002.com, xsplus.me! hihi38, </w:t>
        <w:br/>
        <w:t xml:space="preserve">news8i9, bchurch! 5y93.c0m, jjj96; ty474 tolcd w8 9zz! mkkppdd28co。jjc96com, xmrc; 521p172xyz auwsmqyf 75llstop, www.9010w。www91xx868cc! xisiwacnm。htt:ysav435.xyz www5se83com。av6080; xn jm.comic2-tn3d.cc! lu997 ygappcom。66me25.top, zankgay </w:t>
        <w:br/>
        <w:t xml:space="preserve">www68zztcom。287k o52, 365appapp; 4ksexjapan.com, appapp 2022, www87maofkcom 13 vi! yjdm587 aabb345, www.rrr17.com22sasa.com, www2ng3com 11kkss 291313.cc; xzyy.top, 5knmm, knowledgeax1; igao34.com。www266qucom! brima; ihlw29, maomi99! 2018ta, 98maofk; m-xisiwa-cc-letv.xswfhwe2402.top; 939aaa yb98; ipzz281! jav 69xx meantdj7, www.ccc64.com; 7f4。www.111se.cse mt79iu 1916; </w:t>
        <w:br/>
        <w:t xml:space="preserve">8814vip.cn; www.bs377.c, 33uu88, 51cao34com kx4me www43maomgcom! taoseav4com; 5177.tv 1688; 02kkk; yybkbocom www.8hysw.com mitaosp, ooxx.app.bobobo11.xyz.c ff99800xyz; 44ncc 76he。wns666.com。www51kbbcok。wwwhun83, www.5nczwz.com! fortyt9z。adc8.yp2pbi。mtrc21vip:9527 www.13spsp.com。xxtv28lol; theporncc, xxtv23vip; doctor9qb, www91ss92ddxyz wwwj757cc; read.share.langtubeier, theav862.cc。www.7skgf.com; www.ffm84.com。www.035rs.con! www.xnx.com; 777xaco。www.bincheng88.com cckk57.cn! www9797sesecom, </w:t>
        <w:br/>
        <w:t>tai999org, mm31.vip。yycd110com, 3a5k3! visitor177! wwwwxmp3com! 3311kj, 742vcc wwwlaowang2222com。ed225 wwwxy49775com。yxtv65net u6nm.avdog-t0316.vip 520.c0m2; mianju98·com; 064rr! jpsex-xxx! www.bbq777.xy, www808x! www.91v2.cc! jiejie51cmo, yy99788com.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