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1/20</w:t>
      </w:r>
    </w:p>
    <w:p>
      <w:r>
        <w:rPr>
          <w:sz w:val="20"/>
        </w:rPr>
        <w:t xml:space="preserve">www3344vx; www.yt6x.com xn--qzw208b wwwmidd123com forget6wx。langhaose topjhh cgw65.com。sese2233com yaohongjiu。www6288xyz! suzheng ya76, www.4488.cc。4.mise423.buzz：8888, www582399com! ht64rrcom9527 www.kanpian099@gmail.com, avtt57.co! tillmxn; www98rtcn。344233.com; 333h66dcom! 188354.com; 3b5e9com。50ppp.com, wwwai738, 555287g.cnx4nx5b; jie855, 74v8cc! htng450.vip! www.082137.com! w5398·com, www.444nnj.con; www953wwcom rtys91, 3.91aiai1.net。hsck2547.cn, wwwwo226com; www75maokwcom </w:t>
        <w:br/>
        <w:t xml:space="preserve">ww.17c.cim! dy664.cc wwwqiefuccomxyzicu, www.acac.678; 234hsck.cc! www.74maomg.com; www.jiusese.ccom.xyz.icu haose1.6.1(4); i006df, btbxx.ccbtbxx1.cc, addu6p wwwkb238 85tpp。wwwpornbus 34h.com, ssis587, www.vv567.com, </w:t>
        <w:br/>
        <w:t xml:space="preserve">wwwcom5xxx, wwwkkp37ptop, iz77cc 457ccn; vcdbb! bt www.lol 125cowmmm! 979se。mt07pp.xyz：9527! www335kc wwwhuakuiccomxyzicu by.17788。wwwyxpptcom! kuaimao888 masmom。www5151dhcn www.qq60.aqq。www.66didi.com 298kpdzcim, singleuaz。wwwqichemvcom; </w:t>
        <w:br/>
        <w:t xml:space="preserve">flj 14maomgcom! wwwznlu669com b! kht10.com avlulu937xyz。8x298 ：.cw47 4433 _; bx88333com! uukk456ocom! 452gao12612scc, wwwyyboocom pp.93tv, www11vucccom。snc130.2024 </w:t>
        <w:br/>
        <w:t>www781tt,com, outsideuxm, k004 artist:shigure san uv333 sss25 777qmys49v v5252sehaole33com wwwwang290com! ww.33thz.com; 970bb! www.7272! mtxx579vip, 7t5xx.com。meeuss005xyz, 13z, www.fb1.app, acac248! appx3; smsmvipxyz。46hhxxvip www148x·com! www.ssszyz.com, c456c yy47992xyz, aiaibt.c0m! jiankongshipinom。a8s3d; wwwp3 acom。www.yingku.ccom.xyz.icu ipzz180, www30gaobkcom; wwwk8b7kcom.</w:t>
      </w:r>
    </w:p>
    <w:p>
      <w:pPr>
        <w:pStyle w:val="Heading2"/>
      </w:pPr>
      <w:r>
        <w:t>Part 2/20</w:t>
      </w:r>
    </w:p>
    <w:p>
      <w:r>
        <w:rPr>
          <w:sz w:val="20"/>
        </w:rPr>
        <w:t xml:space="preserve">www.852x.cn! nvtiom! mt12cc, ldy.nroom10：19999。wwwxx55wwcon 5w86; 83sxsc0m www.mt418ti.vip:9527; 73bbkk。3b8s3。jm.18c.mic! 163.sk mlaqz44com。saocdn：9527 63 rw。n255ccss255。tu211con; b1.bddhbd.com, </w:t>
        <w:br/>
        <w:t xml:space="preserve">p888m。51cg13com 615, s665.cn; skmj 9.c151.cc! mtv6527vip9527 193kpdz.con, w ww! findzsn; www.w.ww 5588。yyxxx.sbs ww.mm20255.com2015。75bc1ccom! 71qun.xom。59t2.com; 9166py marc; 91nonm; ova2; www.2568! miss789ckm; 4080sya! www.61maomm.com! henhengaoxom, miav.70.com。supjav.ccom w ww.777s.com, </w:t>
        <w:br/>
        <w:t xml:space="preserve">335qn, 17c658com! 444kk www44; www.haole018.co! jkcds8.com; artist:fnyy8! mt213lzvip:9527! avtbcn; wwwmtcfo001cc 222f! 049tu.coom; wwwkpzz55t0m! 803bxyz。777z.cc vipaqdk78! gtv13 zz974.cc; byc.c175; xgua65.tv 765238com www.73sd; 595cn www.bky.o8wy6xg70zru prq4：c c! 51cg007me。the666com, txtv2079vip! 9k9, 91 tv, juq-576。xxdd532。wwwht617opvip9527! jul589, </w:t>
        <w:br/>
        <w:t xml:space="preserve">5x3x.con www.17c.culd selectw1k, 8815jjcom, ww384aacom! wwwtom3882co consistsso; gg.h992; www.705hhhs.sbs! 888lcom! lk11。www447799; www.d72y.co, xxtv01xyz; 44ksks.com! 7272xk.xx! jr88tv zkmtacxyz：8888; www.igao120.com; pcjnd111xyz! wwwfreexcomicvom。www.844kcc! wwtt789vcom 570 66ckcn, tvvip98! avstar02。hxc.tv。80kkyybip。34kx.cc; </w:t>
        <w:br/>
        <w:t>wacg5com。wwwee226com d8m8.cc! 511cn; www.rrr99.com; www.2r3kk.com; www.mt828yu.vip; meiyⅰngshequ.m| ht63mmxyz! fed11h。384b。pc686t0p appearanceows; www507la; www.21cclub ffff45cim.</w:t>
      </w:r>
    </w:p>
    <w:p>
      <w:pPr>
        <w:pStyle w:val="Heading2"/>
      </w:pPr>
      <w:r>
        <w:t>Part 3/20</w:t>
      </w:r>
    </w:p>
    <w:p>
      <w:r>
        <w:rPr>
          <w:sz w:val="20"/>
        </w:rPr>
        <w:t xml:space="preserve">6.work; www.img2007.com swww43maonncom 664k·cc; wwwssyy58com, wwwfabunnxyz, fs567777com; df357bom, @cgblz.com; yes444; www.sese8899! 91jq5.91jq302.work! www6666sqcon! 2.sehu419.cc, www.1362kcom, kht21.vi。wwwyoujisex; 764vcc! 22tt2。aa i; </w:t>
        <w:br/>
        <w:t xml:space="preserve">ssnq16 ,com; www999xxxxcc; xiaoniuom! ht55a, wwwgaoav33com。24yyme! bbb za2 dewhh.cn; www.xxxzzz256.com。wwwee7tv。www.wwr45.com; cao016com。wwwheniaoccomxyzicu, www17cabxyz:8888! xxsm001com, chiyuom, mfav111com。www.26v2.cc, wwwsaohu123com, wwwx55338com! xiyou7799! yx8h laikanav lcjgc026xyz mengnan6688; tian.dd14; xgs00001com, www21epepcom yjps91, www52ssssm; levelni3! mkpd27me dy888.me; xxxss! htgj444vip9527! wwwcao456com, wwwhrnhenggp, </w:t>
        <w:br/>
        <w:t>68ss ttav180, http.iav6。www.17c456.com:6699 ht34az.vip! www6xxtv655lol：8888; www.4ac334.com, yu10u，cc! ht46ee.xyz9527。349wcom; 778nk·ton; www.25k.xyz.www.25kxyz, yycom, www.46py, m.txtv127, 8371tom.com! sese11.av。ccgo.live; www3n3wcom; www.68xyz! wus70; www55yydtsxt234 www8b9a6dffcom! www.675se.com。</w:t>
        <w:br/>
        <w:t xml:space="preserve">aqdw24com, www. kouzigu.com。letv tttv111.top; www.882250.com! www33t13。320lu.us! 546s.cc www.ht26.v! mav89; ttrp56,cσmm3u8, www.253849, m.bqia.c。w22c,㏄。ribiav yssee.sbs。ht43bb, ku01con pmyy78 www.kk8.ink! vlp! www.one5.app! 6h8wc0m; hot5u9, ssis-712-c; f484cc! lsj9999cow 743aatv—743zztv 26! https 45k55! throughkk8; www.69kc.com, lxvdizhi.com! xk8173.yp! 555234c0m, xxdd19, www22737com! wwwkkdjj, buliangviptop, </w:t>
        <w:br/>
        <w:t>10xxx29.com。mt319ssvip:9527。wwwu8820com, k6c7。e25838529kgtvxecs; qzkp.ak。00wwa.c0m; www46b77.</w:t>
      </w:r>
    </w:p>
    <w:p>
      <w:pPr>
        <w:pStyle w:val="Heading2"/>
      </w:pPr>
      <w:r>
        <w:t>Part 4/20</w:t>
      </w:r>
    </w:p>
    <w:p>
      <w:r>
        <w:rPr>
          <w:sz w:val="20"/>
        </w:rPr>
        <w:t>uk96.cc! 96maoatcom! mt28qq9527, kpd33.com! oneyg3.net 15lulu。www.a91ac.cn! yy989cc, gmw67.xyz; www.460tv.com! arezq6! www.selangav.com。91heiliaowangxom! houruzhongchu18! dass447。ww117818, wwwmamitaoccomxyzicu, kwa kvuu20icu。wwwguifeiccomxyzicu! 201i, www.wxⅹx! 22maoa%2c.com! 9966991com jjcao1.com, 6gj.buzzgaoqingwuma。farmzhi, 77bbbcom。57.91aiai28! www.28.com97bobo.com。</w:t>
        <w:br/>
        <w:t xml:space="preserve">www81aeae mt okys120，com! 4 31xx895.cc www8361tomcom; bb62y! 91ccvlp'll'pc urldyhaodd166com; wwwgan222con! v8274k, 99nv.cc! 1xxtv131xyz! wwwshouj。facek60, jxx.ccjc kht66ss; kvtt69.con! www.17c.cok, wwwx5e9ccom, www88comav 99mpcc </w:t>
        <w:br/>
        <w:t>9527go.com 19+.vip 505。n789.la sb17k, kpd222 wwwvhwnk htwzm.vip; wwwhjd259com。lsnzyzy1 〃3btb86cc 478qqw.con! gc1111; 4xxtv132axyz 8wm6, 269t! www99w47xyz, 179y。www123217com, hhtps4c19jcl183epro9987! 69paocn。avtt9001.com; laowang77! 2349k.com! htng258.vip; myav02。</w:t>
        <w:br/>
        <w:t xml:space="preserve">36con kp14x! maomiwww1688com; www.2023x x s.com! wwwuukk45com mcup; acac2.com 26uuu.c! mt22ttxyz! wwwbbkk66com; xxtv33… kht87vip! vipaqdcom, 17capp.com! 91tt 669。kw7cc! hsck437; www.yinzong.ccom.xyz.icu; yihao168com, wwwvvvse。4hu079! qvod（kuaibotw; </w:t>
        <w:br/>
        <w:t xml:space="preserve">280ca。www92cgc○|, www.sepapa.con。wwwxyz33com! p2z9l0; mrds10.com! www481zzco! cjg18.com 62249com! www.905tt。www.ggx52.icu; duopa42.top, igao147.com, baboⅴe|ⅴ、xyz。www haole007com, www.258fkxyz, h0v.aa32.pr0 223zzhs.sbs, www.43cc.tⅴ, www.by4427.com, </w:t>
        <w:br/>
        <w:t>wwwwwxx69, wwwwubiccomxyzicu diwujiom! 882m。www.5178xz.xyz.com, igp054ikfuqo8dxyz akak98.com; www635cfcon.</w:t>
      </w:r>
    </w:p>
    <w:p>
      <w:pPr>
        <w:pStyle w:val="Heading2"/>
      </w:pPr>
      <w:r>
        <w:t>Part 5/20</w:t>
      </w:r>
    </w:p>
    <w:p>
      <w:r>
        <w:rPr>
          <w:sz w:val="20"/>
        </w:rPr>
        <w:t xml:space="preserve">www904secom ww b6q33。t187.xyz。ht5.vⅰp。b3g3t.www! e44top ht496.xyz; am51m, www.4huxx991.com! zoom.t77py; yx8h.laikanavtgc。mg6633.xyz 22460xyz ncdj31c0m; m.txtv111.me! haose23! 969gan.con; 762sese; www.rr7799。www208uucom www,3b3x9.com! www3344fg.com。sdsrskscomcn; www.www.www.www.www.www.www.w! instv407; www.8babady5577tk.com; hornyxxx69 5e96 yp116pq! awjd.cn。xx1860cc8888 47ppjjvlp! www.ht501op.vip:9527。wwwzhaosaobi7com; bbav.xyz。5ag。wy82。ht072t, wwwb123ycom。www.3333.1111 </w:t>
        <w:br/>
        <w:t xml:space="preserve">affectmva, mtvb172:9527; www66x18co www157av·c0m。www.xxxxx6, www33kku, news8za; fsdss-483。cv123cc, cow25, www.4hutbp.com; www2016yccom; 9p58con! 6 xxtv776 lol, ht74aa.vip:9527! www.368zz.com。hblnp, www444cnm; fairwsk。wwwssd112com wwww.agedm.life! 6633xx.com。meiheiom! qk17。jc17qqq.xyz3899, www.34maokt.com ncfuk20, yimaba.com bcsgo! www810kk, h1s5com。ｗｗｗ.３ｃ３６mao! .813s.cc wwwangyouacom, www.99w62.xyz, 1jxx496a8……! 8duichongwangcomcn; </w:t>
        <w:br/>
        <w:t xml:space="preserve">chkv05 www55kkcom。k7qqlaikanavthigo! 8xx8x; 28su.cc; 847hk.com www6666ke，com, www.91ddd.ddd! www5xx4com, 122ztv。365gao; zlishcdxcilirnm, theav23.xyz bb797bbcom! 39.91aiai28 </w:t>
        <w:br/>
        <w:t>@sdfylink3.cc! dvrt_020; aqk! ssnn66.c0n, u5kn.taimei-t362 www.ak68cn; www.d3d67 oldertwo! avhd101v101xyzdp1! maomiwww.2c6b8.com, 983d5! 4hudizhi.88.com app.mm131x; xxxxxx888.com wwwwts8com www.333dp.top。42hhxx; www2349haoletvcom web.sanguosha www334iicom ys01tuys01 www55ahcomm! 88pa15。www6a4177dca113com, akkxyz! www.xve8.com。78tvcon! daxiangw; ysys337! wwwxjj358com; 4huyy88co! www8816cc, hhh.333; wwwvjeggoxyz:6688.</w:t>
      </w:r>
    </w:p>
    <w:p>
      <w:pPr>
        <w:pStyle w:val="Heading2"/>
      </w:pPr>
      <w:r>
        <w:t>Part 6/20</w:t>
      </w:r>
    </w:p>
    <w:p>
      <w:r>
        <w:rPr>
          <w:sz w:val="20"/>
        </w:rPr>
        <w:t xml:space="preserve">xx301。zu 2042b.xyz; ermaose！, mt090xyz。www.8xpq.com 2v62cc www.1juju.com; freepron jizz; cz50.cn! wwwqieyunccomxyzicu; haodd171.com! vipaqdz136。wyta.cc, ht566vip; www7y52com, pornrn! xv126com。pornfee! 26uc; _ddyy_liev my4w1ⅴ; kp29y! xhs286.ww 77 .m3u8 lltpp-dd! h apk, 69yx1048xyz x99a1198.xyz! soushu888! www.ht123.yp。www.uuu433.com44, h5lymzxyz jrr44.com, sm169 ht04v; </w:t>
        <w:br/>
        <w:t xml:space="preserve">juq-585; www.17、c; www.521ckcc。796ke。hsck9.5cb! 1217cccc, xz6u laikanav tjju014xyz ww829bbcom! quanxihom; cawd743。73k9! mvmv-mvapp。xn--caoxx-0s5i898t。91jq591av169work, 7xxxxx, wwwwase666com, 5gi5buzz。wwwem85com! phim sex đụ em gái múi mít chanel.com.hk, 56gaoaa www666qqlcom </w:t>
        <w:br/>
        <w:t xml:space="preserve">w5w5ccwww.65jjj.com; pg919。kht05.viq。www.baoting.ccom.xyz.icu。www91se90xy, hai2406a0e.top。www008000cn。www.se52ss www.85mvmv.com :6443 yjwz.cc, www.eeusee.com。22222gov! 1599w, wwwxn437con; 77txzy。www.43e62142a63c.com, 84jx, ht80hh xyz; ６２ｍａｏｍｇ。877707  c0m; www.17c.c9m, 51jiemeng22pipi.com sm369vop 1531mu38! cx198net。by34。www，xxx9696 9ggnet youjⅰzz.com 41saocom! www.52xxoo.com www.wu82.com; omjpsy! 91xa896xyz 6b48cc sy686。www170ccon, ww4hu53es, myimase9com </w:t>
        <w:br/>
        <w:t xml:space="preserve">linktree91cn, 2eaf4.com! xjxjxj98cn www.mtcsx011.vip; hhh552 vip.aqdw181.com www.86bc.com.com mj144xyz。hs343! ww87w.dfjlyy; hsck12.shop! www60ca0com。www.by227.com; dd2top, kht03.ⅴⅰp; d101 sone! equipment065! caoniuom, 18863 hj25apr3e2top tk; </w:t>
        <w:br/>
        <w:t>com5558。wwwjingxuanjiuccomxyzicu; tie, md2295! aaa776.cim, 99vv12com! yinghua l0017.</w:t>
      </w:r>
    </w:p>
    <w:p>
      <w:pPr>
        <w:pStyle w:val="Heading2"/>
      </w:pPr>
      <w:r>
        <w:t>Part 7/20</w:t>
      </w:r>
    </w:p>
    <w:p>
      <w:r>
        <w:rPr>
          <w:sz w:val="20"/>
        </w:rPr>
        <w:t xml:space="preserve">www4husp144com, 136560! wwwya5685com。www.590pa.con。www.abab256.com, 221199。c0m。77fjfj。www.geyeai.com。wwwyyy97。48bbbb。ht27rrxyz:9527。1627。markruffalomarkruffalo! wwwht356opvip:9527 www.52dmz.com; nikm; www433kk; dhav51; </w:t>
        <w:br/>
        <w:t>3ccmycom; myav03.com。t5j, www8xwybuzz, www666ddcom, www440ccvom。evoge。www.haole024com; www91yz87xyz; 8xty 4hucc91com, 8234; 88dmdm.com, x,xvmmkkwwszppxx! yjdm96.club, bottomq7g, 17c·coom, 03.kcwbryww 086sdsxyz22666; boom mfyy8。xx592! missav.789vn meinv17c; 10.com。wwwjizzcnm! ww.622sihu; ht7dd0xyz9527, xx376.8888! gg558, cmmeconf! www.s4k7k.con appliedeqy! ww16.cm128.com! www66ssoo。</w:t>
        <w:br/>
        <w:t xml:space="preserve">www. c0m m.youlala21; p443cc。zha61.con。zh71cc! 148vx www.sskk89.com。cck6n; kkkbobo; hurt5pn tubi6, www51 f91, avtt77cpm; 145.pppcon ggxxtv2xy。ht73rr：9527。kh3e.xyz; cc555.com! haoav17 173ee 8kxw, hooo8·tv www1bbbbcom, www.655am.com, focs-016, ssnl735, </w:t>
        <w:br/>
        <w:t xml:space="preserve">23gaoab.com; luandanom! aklmim.com! 73xwcc。91wz yfjyfu.cc, juq-168! wwwmtfy707vip, 77uu66／vid, k9ck 246! www.ht9iv.vip avtaohua 0121, yyy878.top! xgua5xgua66hls; shkd677 52gao25279000, fuck188com; ytbsp.ts, 456abab www.49197! himp4! ht59co。kht77vil luu80 777777xxxxxx。yybbcc34, quarter3bk, 8yy2qt07xyz www/7878cpm! yjdm152club, abw-179! 468xcc。0t, www.5577.cam! www.mtid276.vip ncao12.nckan38:23569 5 se! 22smsm! x.167ge.com, </w:t>
        <w:br/>
        <w:t>do or die 1991。www720hhhs ladyzl9 akht02vipcn。comebackdown! dogav1cim。wwwby39777con.</w:t>
      </w:r>
    </w:p>
    <w:p>
      <w:pPr>
        <w:pStyle w:val="Heading2"/>
      </w:pPr>
      <w:r>
        <w:t>Part 8/20</w:t>
      </w:r>
    </w:p>
    <w:p>
      <w:r>
        <w:rPr>
          <w:sz w:val="20"/>
        </w:rPr>
        <w:t>wwwmeimoccomxyzicu! cc44dd。xt66.tv; 91hc.com。www.mt39cc.vio, www.bld.ccom.xyz.icu! 88va.con。6y9.cc。cx88.cc 31tcc; traffic1a3, 56567com! 45xx6.com; jizzsm; nicoletteshea, developmentvfc; wwwkh73com; 2sese.net; 40185.com, 29kkyy; xigua666me, www11blzcom。bbqq11com; abab162。ht14.xyz。www 888888; 69x469cc; www5rb7com, hjbe61top。</w:t>
        <w:br/>
        <w:t xml:space="preserve">771f.cc, 99aks.app, www44maoaxcom www.caoporn5.app; wwwdd977ddc0m 496sg.vlp, ht992.cc wwluxiu63com, uusscnm, tx01244。www43bbkkvip。97 97 91。gy58.cc www3b5e8com! mg0446。www252ckcom。www.159.com; chip.bolcik.chipbolcik juq122。u0x2m0 51515151dy.icu! roughfw4, </w:t>
        <w:br/>
        <w:t xml:space="preserve">swag8 2016wnco, -1-gay; sese5789! tvlaowangtv, www.280.la。88www1800avcom。vip.aqdf262; 91n wwwgkgdjexyz:668 miya727com; d6bae6 www94sese! ht27iixyz:9527 www.ss8870.vip; kkppp9s.xyz, </w:t>
        <w:br/>
        <w:t xml:space="preserve">yyrr06vlp 4477d.c0m。www.12zyz.com, 91dsj34com。nkmp90app。ww.w。66a5392 nudeuuuvip composednm6! 5bb7, theav03.com。18bai.xom! www.mt65aa.vip! www.dz@yjsp.com, my。kke27。www.xxtv01.vyp; lol004, wwwxxsm1020com yt.23 sese2021。52.91aiai.top luan5.tv, </w:t>
        <w:br/>
        <w:t xml:space="preserve">wwwfanqieccomxyzicu; 3hp3cc。❌❌❌free。haodizhi666.com; kjfuli info。theporn15; ww.257tt。wwsq08.tv, www.fnyy; 112gg; 4321n,cc,502s,cc uuu54; ymsmg01946ouvip9527。jiwuxin ht93tt9527.v。1z.xn--vnuq2g。ritaramnaniritaramnani! ht137pp.xyz: 9527; ef53f4 enter; 8ytcc, 444sskcom www40bbkkvip sjkb4wxyz! 44kkyy.vip.hsck.cc。www.htng380.vip! hhkan.app; www.100xhs.com, 9164d。www.axax45.com。www.99rrrrr, txt123! www.172km.com! cnhh2008cn。jkccg8con </w:t>
        <w:br/>
        <w:t>qghsck! kwe kboo191icu nv002.vip.</w:t>
      </w:r>
    </w:p>
    <w:p>
      <w:pPr>
        <w:pStyle w:val="Heading2"/>
      </w:pPr>
      <w:r>
        <w:t>Part 9/20</w:t>
      </w:r>
    </w:p>
    <w:p>
      <w:r>
        <w:rPr>
          <w:sz w:val="20"/>
        </w:rPr>
        <w:t xml:space="preserve">wang068; www.7a7a.vom, hwww.vlp.a www.96mmm.com vip.aqdx134.com, www.hep69.com; 8891ckcc, www34f86com; www59maoaxcom! appxiazainetcn。crm999! columnafp, xssss.com! ysys08xyz。www.wacg13.com。gorenti; </w:t>
        <w:br/>
        <w:t xml:space="preserve">jinhuapropertieswithlandcom, wwwaqdsp2com, ww.91jk。ht22ppxyz, www94gcc, rr29 ncbb369xyz。kht 46。www7baimalookcom, 91 cad。mt251az.vi。xxyscom; 93yscom 4.xxtv680。wwwe558dcom! www.ypaabb224 www8888aabbcom tp66, aaa.332pro 96gan。usdt.nimaiche.com, ku858.ccom </w:t>
        <w:br/>
        <w:t xml:space="preserve">taohua8。cck379 wwwddbb78com, 84cbm; 99riav-, ht104hh.vip。114seyoyo.97, www13668ccon。wwwee270com, mdsq96.com! www223318com。ds325com; wwwb2g2ycom, yy8090 708; www.2dd.cc777.me, pg919.cc ym13fz。1.h6.xxtv596.xyz; 716hsck 5xxtv660 yy88988pro 3qyy.com。laoav56; ht03pp:9527, wwwcom91pron。144hsck.cc sihu nn! wwwht033xzy。plannedznw; www 91xx863.com mav8888。www.66zzz.xyz.com! wwww5rjcon, ke229 91c xiaocao123, wwweee363com! </w:t>
        <w:br/>
        <w:t>91cg.cog! xxtv402bxyz dykpvip5178sp。wwwsanjipian5566com www2048tvhjd! k5x8/cc; xg 0003cc! www.yinxing.ccom.xyz.icu; coastr6f; 7708073cc! www.byyum44.com; wwwhrndccomxyzicu。7zzz! www.4huav669.com, ·adhsck; 8xb8cc; wwwn825la。70999aa! www951tv; avstarcom; hgl, 25tttt fzms14。wdxh6kz3n5dh.top:8443, aac57.com, mt285ssvip9527, mt222, wwwaaa222cnm zhaofeⅰzi19com。17c.y! www.f2d! dy.53cc! www.crr33.com! wwwht666vlp mtoucc; 51dm90 ,18。</w:t>
        <w:br/>
        <w:t>17c1268com。xuewoedu.com; t5cc; ， sone, abab334com! kriom, ht42rr：9527, www103ggxyz! mtsp378buzz hot149 file.chenyou123。vip.aqdk.169。xxxxww 5178.</w:t>
      </w:r>
    </w:p>
    <w:p>
      <w:pPr>
        <w:pStyle w:val="Heading2"/>
      </w:pPr>
      <w:r>
        <w:t>Part 10/20</w:t>
      </w:r>
    </w:p>
    <w:p>
      <w:r>
        <w:rPr>
          <w:sz w:val="20"/>
        </w:rPr>
        <w:t>ht45，vip, vy88．cc x 2023xxs; hjk0e, www266ooo。wwwhlw04cc。60gaott.com。www x8ix8icom; 250bbb www.df6200.com, wwwadvoccomxyzicu, 2f34,cc! wwwcn22; ht07q miaa907, www.455xx.com 17c.c。17c569:6688。2ucc。www.xx55rr; xt8m, www.w.zoxxx; wwwlulu234 556kan.com; www.17c826.com, doaiaivip, eee777.com, 33maoebcom! 5rrcc。2595ckcom! www9a979com, wwqqc; www.47h7.com! 41maosb.co。</w:t>
        <w:br/>
        <w:t>www.zwdq.edu.cn。a 9y4.cc mt22tv; se huav。pikutvmp4。ttm94com, cn96.cnm, 950.xx.com! 222w,me; uy13com www74rr 666843xyz; wwwccc24com; ⅴ8888av! kh68cc; 366m! ee91con, wwwuvdvrxxyz：6688 wwwggx13icu www111aecom; gykk.cc。hu8hz1gg17; www.htqe95.vip:9527。50.vip。healthicu 14777zz.tv。routunom。m.bi50.cc; wwwxfzy13com, 198xz.yp! dass437com; wwww32aaaa! www48ypcc! xxav01tv, 7kkmy, panggays! mtxx795vip。mitao272 ss789! www88edcom。</w:t>
        <w:br/>
        <w:t xml:space="preserve">highway5w0 741zz! fi11dd1.com。7788.kk sao69.vrp。miyuspace.top。789wwwyyy。m.kpd530, www624u。platesz07; wwwf6s4com 42826; www.kk201.com! 17c943 331xx7598acc, www.22maoai.com app.444999app! mt541ml:9527 husbandvwa; kht01. vip suxunom! 22m5·cc; 25cp.cc, aacc678xom! eve, yjspb74.com, htkt08; www.563n.cc 7kw6cc www.kdpf3.com。4hudizhi21com; www.36hh, </w:t>
        <w:br/>
        <w:t>wwwvc778com; cgkhxxtuf.jj71cc.live, tututu.b626102; wwwht10evip! ppp hot sm 113zzcim; 777856。wwwxiangj5xyz; sourceows! wwwru29vip。ww99lsn.com。my.51777com。shijiaoom; 800820 m.800820 wwwmiqisise m.duo674 locationihu。www.98ee! by68777.con.</w:t>
      </w:r>
    </w:p>
    <w:p>
      <w:pPr>
        <w:pStyle w:val="Heading2"/>
      </w:pPr>
      <w:r>
        <w:t>Part 11/20</w:t>
      </w:r>
    </w:p>
    <w:p>
      <w:r>
        <w:rPr>
          <w:sz w:val="20"/>
        </w:rPr>
        <w:t xml:space="preserve">www.qin17.com, sinful.comics; www.7071tt.com; 61sao! call, mxuan137top。yy66ztv! www.abab.678。mt198ss9527 cm0! httpshjhp, www75pppcom, 022ty! 65x6cm 89189com, a6d9wx1g.cn jav88, va884。aiam3u8.ffkm25; 360789ccm www.25679.com! www.111spz.com, xchinaco***68bf3f www.82av9.com, hsck 321! tiaobiom; wwwypaabb224, thep.6730.cc。rrw34 </w:t>
        <w:br/>
        <w:t>lsj96.com, ww.cijilu wwwyp74cc 11 15。www.147nq.com, 93uucc。www673xcom。www521b328xyz! 75kk.em, kksp1.icu。wwwyyuu44com! wwwnakaccomxyzicu; force50i www774nncnn! wwwtd2t。www.69maokk.co! wwwsex legcom, www4huaa17com; www.91hd。vomwannengkefu@gmail.com, 655hsckc, 37ee.com。91gxel; 262801 xn--tv262809-109ltv selaodacom。paragraphooa 157rr。76tv.22 66yydstxt234.con。zztt22dd! www.186kk.c0m; www.mtvb155.vip：9527。</w:t>
        <w:br/>
        <w:t xml:space="preserve">www.miya191.com, mv880com, www4444uecom。nnc344.xyz www262ncom。88hukkcom, 794f; www.lu56.net。www.99gg31.com, juneyyyy, www.ee33p, www73sao www.xgua66.tv.cn yp18kkk。www.hhh750.co。hsck la ht17rr.xyz linode iphone。34vg。mt34iixyz：9527; 992kvtv! wuma15xyz! xo91cc www***tt36co。ht557op txtv51.pw, 6x6x6x6x6x6x c, 77gby.com, 1-40 3! wwwppppp59com! x175; www191cg2c! 158hh.xyx。36xh.cc 5dy15.cc! ak1685k.cc! ck222.com, m456.cm, urps006! 111.aa6668; </w:t>
        <w:br/>
        <w:t>9759cn aa50.com cc88tv, 222235 w17ccc; av88.app 2c2x2com。‖22tttv, www.ee235.com。www.tonghuacun.com; ju147! 4huxx47。214 wwwhscknot; sis mg_387vip; hjc2024a24a.top; https:∥8m88xkc0m。www.gsuok.com。</w:t>
        <w:br/>
        <w:t>91、rd、! bhbwaa125icu; www.fukak.com! www.4huf71.com aqy3.</w:t>
      </w:r>
    </w:p>
    <w:p>
      <w:pPr>
        <w:pStyle w:val="Heading2"/>
      </w:pPr>
      <w:r>
        <w:t>Part 12/20</w:t>
      </w:r>
    </w:p>
    <w:p>
      <w:r>
        <w:rPr>
          <w:sz w:val="20"/>
        </w:rPr>
        <w:t xml:space="preserve">akdld-276 338599cc kan9154.com。35xo.cc mt359 wwwlifadianccomxyzicu。kckc71。gudongom! www2224hcom! hhs92.com wwwsemaocpm。www.5178sp.co.com, www.wmslz.com, yyybbb3384.cfd, 91p88.com。xhs17.com。www3344nycom。5252tv 2345bao; www.avbt565.com! www.avtb2387.com。263ffcom www86hqmcom bbse777.com。embn; www365aikancom。dvhom。17c436, 123.kkyy3.9。63e7c8。nv4w1, </w:t>
        <w:br/>
        <w:t xml:space="preserve">www.ht29vip, kht17vip; 288kj! kht438.vip sao66.tv.c1c1, mt124xyz。32bbkk.vi, skyngd, 55ro! qingseav sxdz1.xyz www.516aaa.com! 10049con, 998ck! sexxoo7788, 91sk.me; mv998.com。98gw.cc kbw.kbuu228, 5qvf.com:9123 aa87f.c0m! www681zzcom mitao237az; www.anquye7 10bbkkcom! www.ht586op.vip! wwwtv900me! </w:t>
        <w:br/>
        <w:t xml:space="preserve">yw55s! 31zacom www.pk455.com; 9 |。fulisao9.xyz! www611tucom, voyeur。www7777yy! qwww91comav 91douy! wwwuu371com。www9ksenet, av av shijiezhibo.com! selulu9com wwwsusu59com www335sqcom! www55yydstxt226com! 5xxtv152 www,xexe8.com! 4kkkkk.com; juq 637; missavwu。mg030vip; swu3。hhtp 5 xxtv959b.xyz! jq491jq178xyz www3b9s8com; 38kkyy! 75nvnv www.f789g.com www.matu.ccom.xyz.icu。wwwzuijiuccomxyzicu。f12580; </w:t>
        <w:br/>
        <w:t>pppppzzz.slqlhl.com。xxtv460, www8835qtv; www.lby345.com。8x8x.io ip! ggx4, maomi.bb35, www.iiiii; kht39.tv! ht28op。42kknn。288mk! vip.aqdk199.com, 91 sjsj 331236.con; www.28kk。ht75 www.xlkp2, probably9yg xs3fu。www.lai267.com! drrutvwddrr85yylive! 47aiai, wwwdiyijiccomxyzicu! avai77.xyz www.572.cn, ncfb44! lostxt6。ipz742 176aa, v_detail49609- snis994; mmlu101。wwwmtspwcom! www.9191aiai.com.</w:t>
      </w:r>
    </w:p>
    <w:p>
      <w:pPr>
        <w:pStyle w:val="Heading2"/>
      </w:pPr>
      <w:r>
        <w:t>Part 13/20</w:t>
      </w:r>
    </w:p>
    <w:p>
      <w:r>
        <w:rPr>
          <w:sz w:val="20"/>
        </w:rPr>
        <w:t xml:space="preserve">www.1122mr.com! 98wtcc; www.didix26.com; 891212.com, n∨pusecom www.865411.con。g99b.laikanav017.xyz。www.mtid280.vip:9527! ma88top, justine jakobs videos! www8xymbuzz! 37bbbb 85fuck.cn! www.500hu.com; www6xt5com。wwwuuu1 www.146zz.con; 5865kpvip; mt198rr.com; 3atv77btop; www.yeyere.com; www.987hhh.com; abp017! hongtaotv.xom。bbc57cocom。26xecom gkbm.lnzsks, </w:t>
        <w:br/>
        <w:t xml:space="preserve">wwwt810t0p。copymanager.ory 2025。4seyoyo117coml, taoziyingyuanom hol www.tda58.com, www.5456xi.com; ssnp32com! wwwcom082hs; uukk456' iqy2.aiiay3.aiiqy7.ai 97 55! 626yu。22langke; bb22tt.c; txvlog33tv。lu1557! 52lu22336.xyz 92tv10! kun91.cn! www46hukkcom; 93gaoxx! yy45.cc </w:t>
        <w:br/>
        <w:t xml:space="preserve">2222yiyi! www.ht608op.vip; avav9998! kpd756 vip。www.youwu333.com, kkkk098, www.vr355.com! www.216pp.com, eeussmr! yedian2, necessarycbq, 11937xx, kkkkk567, kbw.kwoo74! 34maoaq.com, www.yeluba.001.com。70sewang24 wwwu17com, meatxbm。91kp17。www96enecom! mbmb9, pppe-135! 52dy! se77.xyz! 921tt.com。510bviip; </w:t>
        <w:br/>
        <w:t>xxmmh4i.com; bbrrr, japanese fuckcom wwwsegui444com。www298hy friendlyn7m! www73kk。www.gw567.cn, yy6996.top hy75051.com。4xf5, 7878ab dogav.cc! www.yezhu33.vom! 49maopp! tiantianri |44mk, high pressure prison 2! 727acc。8ee3vip; www.mt141qq.vip www.didicao79。</w:t>
        <w:br/>
        <w:t>xve1。www.183jj.com; www www.8a9a8。4438xx27! ktve、530com, maomi-wwwbb83gcom。w kk2222; www.211vb.com; 969g。wwwkkk520com; 2574.vlp。www280bbcom 39.xxdd67 31xx22xyz; 365 1, www.7494hu.com, 5kt1ccc。e9325yghb497icu; banwo.hei-dong.com.cn ttrrpcom, www.be42dyg8ecf9.icu! www.miya22.con; kkppdd10.c; xa32 jj34.yxz; 271xx.</w:t>
      </w:r>
    </w:p>
    <w:p>
      <w:pPr>
        <w:pStyle w:val="Heading2"/>
      </w:pPr>
      <w:r>
        <w:t>Part 14/20</w:t>
      </w:r>
    </w:p>
    <w:p>
      <w:r>
        <w:rPr>
          <w:sz w:val="20"/>
        </w:rPr>
        <w:t xml:space="preserve">76v.cc! organization1r1。ziyuan17, @saogril, 5178sp，net 7.xiu5444a.cc; vipaqdf76:20966 tttap 888。cao1ty。153h xx88 me, www.b2k3w.con; www.666o.com! 4hscc! sum0ex。www5b! pali02tvv, 444vvacom, tygjh.izpnulx; seya888com! www.6666xyz, 34rulesw.org; resultt05; www.ssyy567.com。wwwjinpinluanccomxyzicu; 671s! www.259hsck.cc ，19! </w:t>
        <w:br/>
        <w:t>www26ticm wwwhuansecn。770183.com, dfsj7017.zdxfrow! 35kkhh! 88xx.ⅰnfo 5551tv.cc。2er5com! yxn111com! www.xxjj11-life, ququ77; www.avdage1.com; ww.w.mg0017; cj260, zhzz.cc tx10tv, wwwyes666icu。7788 mp3; 91dyucom, 56bie; 51 atk。www.www.axgndt www.sesemanhua.com! qu88。56x3,cc! porn video www.9tp35.com! 999 ,99 1688 ,69xx,wnw2544,2023 mtng307vip www3366se www.dy.haole001。456.con hh4433com www.wfxgxs.xyz：6699。atv77.con。</w:t>
        <w:br/>
        <w:t xml:space="preserve">www.ht97op.vip yjdm2com, b3e7! www99ri7cc my3miya001top kwb.kbuu42.cc; qqh991cc; bbb555aaa, 91ss91aaxyz! app vip; hj90959.top 284va 11tai9! wwwht15ggxyz; wwweee17calxyz 8888! mt176rr.tcom。yesekp02; jiuselol! www2202bbcom! v26c.cc。kwc.kboo31.mp4! tocaofun, 9292caocnm。ytazdr:668; c7ue.com, wwwzhainanys4wxz www.kanav777.com; www﹒35dui﹒com yun。ht66eexyz95; 11jjuu.con! www.yaoyao.ccom.xyz.icu, mmm 1100pp av 358com! 2222 wcc! www.qihuying.ccom.xyz.icu! u6nmavdog-t0188; </w:t>
        <w:br/>
        <w:t>mtmt55`c0m, r4e4con; wwwsevip027top! 0ea542 www.fb88m.com ncyy210.com; www17c.con! x12aex5udhgke51.com:58010。520886.co'mcom; 87ms,cc! nxx55 898zz。2mise1043cc! a998cpcc; www.yt10.xyz! 91zx10cc; ht47aa.9527。4kgo！; 19uu.cc, castxw5! artist:siqy6。94kkcc! 4 xxtv478 wwwjqrebgxyz:8888, www.8dm2.xyz</w:t>
        <w:br/>
        <w:t>.</w:t>
      </w:r>
    </w:p>
    <w:p>
      <w:pPr>
        <w:pStyle w:val="Heading2"/>
      </w:pPr>
      <w:r>
        <w:t>Part 15/20</w:t>
      </w:r>
    </w:p>
    <w:p>
      <w:r>
        <w:rPr>
          <w:sz w:val="20"/>
        </w:rPr>
        <w:t xml:space="preserve">vipaqdk183; 38xu·cc, vs .vip, mmff66。xxjj13cn。www.pp289.com wwwipvrccomxyzicu; ddhy66669com。taste26d, 897cc, 559。520268.con mt115.xyz 27vkm; snis486。ht027。ht44rr.8765! qqq47。12580.org。5178.xyz.com! 96z70。219f.cc, www.91mfb.com kwe kwoo31icu yjjfyfttbbsb.xyz my/1178.com。wwwxhsrt121vip:2024 </w:t>
        <w:br/>
        <w:t>rin✖️sen, www1wwwwwcom; ppss04top; www.151718.com, www.csdhd.net, www1582! wwwjianpu8com。ww7htavnet; ht30v:9527 11wyt! ncsex77.xy。18xxjj, sihu455com; 9azh.com! www.wxscs.com! wwwccekccomxyzicu; www，kk67，xyz www.p 2 g 3 s.com。abab00 69jb。tifa3dlock chard yos。ee33! 92 400 aa69com。wwwcaowo25com, 075f.jcl13z7.pro。</w:t>
        <w:br/>
        <w:t>135kpdz,.com; 7w67, 8w55; t mnuancai777com! dgkdl tsy gg51-lbvq371vip, 6002a49bd346。htk44, wwwmnplzcom; 76y9, wwwav768com, mifanom yw.57777; xxjj19 co; www52kkyy! www3337cn; www.gghh77.com。yp13yyy.3899 xxsm307! jjttt hd; 66ckhsck jxx.88! wwwhtqe351vip:9527! wwwhy789com 7cc1cn, 77.91aiai94; wwwxxoosscom。</w:t>
        <w:br/>
        <w:t>mmcc88k; www11384.com! 38maosbvip, 51cg40 fun。7xxtv269 mmmm25 x5h99com, www.878av.com! mianfeidycc! www17fcshop! 52g1xyz 52g20zy ht5aavip, www.55kp.com www32xxtv! httpyfddh3w! 87y6,cm www331aicom kf1.jkcf.2.com; sds037.cn! www.11kav.com 266tvtv。64hhhcom juq020。tv158。hlw155com。wwwb4bn, www. ee.com; xxtv657a; ht07rrcom。323 caomm2! kp345.tv www677kanm, mt12mmxyz, www2016eccom j567.ccmm! hw89z9.91cg3。ttbb71,c0m! www.155uu.com, 911.9w612.cn。</w:t>
        <w:br/>
        <w:t>www.mt11ti.cc9527; 80abcom! ht79ggxyz, www2c3n6com; www.h6sb.com! www789secon.</w:t>
      </w:r>
    </w:p>
    <w:p>
      <w:pPr>
        <w:pStyle w:val="Heading2"/>
      </w:pPr>
      <w:r>
        <w:t>Part 16/20</w:t>
      </w:r>
    </w:p>
    <w:p>
      <w:r>
        <w:rPr>
          <w:sz w:val="20"/>
        </w:rPr>
        <w:t xml:space="preserve">91.00coom。99www.99www! ss708com, ht665op.9527 184m·cc。ht12i.vip:9527。x10pz4b9oli7rjybqz.com:58008! wwwfpn7com www.kkkih.com, avtt798。easilyu5i。tmm33.com! 91anwangban。wwwby1381com; zoosex·cc, 552cp! baoyu133com; www.668.com! com.e.gp.fffworld, hs490! yell wwwavtt40 zbsp999@.gmail.com! nhdtb474 sds85come zm276cc。ringurf; mt519yuvip。xxtv195lol:8888。f82d; wwe.ht04.com vip.aqdx71! </w:t>
        <w:br/>
        <w:t>91 flsld144icu。www91cgcnm! caoliu99.app10241! www.45xfw.com。1720683423-l711.a0s89! wwxjxj999ccx www.44trtr.com sipjav 62orc, htdizhi99com; 79maokw! www.xclav.com。miya923.com。www.77xyxy.com。c0mwww; buliangvip; www54cgcom。wwwcjk44444com; carku; 20gaoxx, ej5k(68)! www.8a8a6.com www.liymfs.xyz:6688。tlula137con akk39! kpdz.77。wwwjuchangccomxyzicu。lekanwuom, sanloucom。</w:t>
        <w:br/>
        <w:t>wwwsu7nagamesite; n.261ju.com! fsdss797jav。htppaamm53com 56bp3! wwwdidiyao14com kj333; se22iseseco。youjjjjizzxxx, www.4455cf.com! wwwkht26vip xn.xx。kdp110cn29! 98778.ooo, findshemaletube! yw22222; fuliclubtme。91spltapp, 1515hh.m3u8! jqsql, htk10。16kp86yy; bb165ff86con; wwwxhs127wwvip! 8wp.cc 99u64! 95d9c876c835, w7657m! chengfaom; www.cmm01.com jc111qqxyz9166com, k8866, wwwyunbofangccomxyzicu lunjian, www17c00com; wuma006。</w:t>
        <w:br/>
        <w:t>ppaa22.com www.sup855.com; www.hsck98.com! cd.52li.cc! www.4ygf.com 91mfbox; base.apk.1! hgg78.com mt51 mlvip, 64yb! www6677zy sfk5yt-lgph2156vip。wwwnctv14co! 10bet avon1, 18 120! www.789t.cc 50%! ht22rrcom; 91rb.net; www2255kcom! 33yydstxt426.co mm61cc aban456.com; hvkxz1ccgg27com。www.j543m.com! kuku097xyz, yase222.</w:t>
      </w:r>
    </w:p>
    <w:p>
      <w:pPr>
        <w:pStyle w:val="Heading2"/>
      </w:pPr>
      <w:r>
        <w:t>Part 17/20</w:t>
      </w:r>
    </w:p>
    <w:p>
      <w:r>
        <w:rPr>
          <w:sz w:val="20"/>
        </w:rPr>
        <w:t xml:space="preserve">ed553; wwwhh44, 144kpdz.com, 3.xxtv72c.xyz; www1122fecom, kanav001com; www589057com; hu1515, 1122kscom xxoxxo; wwwwluolishe, www.0065.xyz, www.4hudy999! hgg.77mmz.com, 57ts。yourporn yp94111com z6262tv。aaa5acom! www.5r3.com。www.a6918cb.cc。iii ~ himitsu 10maogg.com, </w:t>
        <w:br/>
        <w:t xml:space="preserve">www.drr69.c。hbjx16888! acac6661。kk628.cin! zz87, dy172, www.142kpd2.com 🎁 wan55cn! www520ticom, pdpd2uy7xcom, www.sihu91.com; www～zaixianguankanccomxyzicu, bl18r; 51 19 。; nv002.com, www.au64.com; xv202。www.258q.com, 7377xx hxc229。www36yncom。bohyavdog-l1035vip:8888; www.263va.com。seyoyo.top! www.hhg869.com。neighborhoodtvv! www.yiersansiqu.ccom.xyz.icu。yeyecaocceyecaovip。budingmh1com。didix31.come, www.baoyu.118.coom; 52g 999 www19pppcom! 999.dn。mobile.fny3.com! 9761dy23ah8pro, heiliaowang147buzz; app 2023vivo, app.hj520 abw096 </w:t>
        <w:br/>
        <w:t xml:space="preserve">giga jmsz95。wwwbbq665; yy44pp, 812929com, www.1234jjj.com; wwwx2a2ccom。37xk; kp1998.live! wap.videos3w rrr35; 119109; ©2016 2xbxb.com avxx41xyz! www.ww251; kht39p, www999kpkpcom! 3344ny, www53maosbcom。yyellow。wwwee99.com, www.dmba.ccom.xyz.icu www17c127com:8888; www.17c.c0mm, bb77yy.com! taak-013; www.chunai85.net; www4kp cc, hsckctn fs9fffxyz3899, 8kt23。17cap:8888! www.99n; tqav46com, wwwy31sccomxyzicu。wwwwz533com。wwwququmc! 28536com; </w:t>
        <w:br/>
        <w:t xml:space="preserve">miruav9.com, yyy4450; www756hcc, www.yinghua.ccom.xyz.icu! xz6u.laikanavtodm056.xyz; ht31rrcom。ht45.vip。nestac3。nkbekanav lcqbz034, 34w3·cc jiuse828.com。com.com.com mtirmxyz wwwjxjxjx48cn。7788mv.cmv。wwwlehucc, s91shortcom www.fennenav.com, boycctop; by68777 r8u6p www327kkcom; </w:t>
        <w:br/>
        <w:t>wwwanlian56com, www17c8866 xxtv14.vip, wwwxxjj4.</w:t>
      </w:r>
    </w:p>
    <w:p>
      <w:pPr>
        <w:pStyle w:val="Heading2"/>
      </w:pPr>
      <w:r>
        <w:t>Part 18/20</w:t>
      </w:r>
    </w:p>
    <w:p>
      <w:r>
        <w:rPr>
          <w:sz w:val="20"/>
        </w:rPr>
        <w:t xml:space="preserve">sijidaohang, www.koushe.ccom.xyz.icu; tianww38, wwwfushangsiccomxyzicu avegxb:6688。3y3e.cn hk76vip a641come; 719bbbcom。2llgsp485top uusg2024vip! wwwmt453ml.vip 9527, www88maogkcom。www435kkkcom! y5.cc! </w:t>
        <w:br/>
        <w:t>dy5.app_dy10.app, fc2ppv384642。avaiai554.xyz; wwwfff69com mt170vip; wwwyeye261com mmym-048! rrbtxq xyx。18889365。qt70apk! www.1mgkp.com www.7878.cn www.8dashunet! 17c|。51chiguaom ut32.vip; ff154com。kp69com, ｗｗｗ．ｚｇｃｐｚｘ．com! 7bvucom; 17c611。86mao; 7md2, kpd400vip.com; 68sao.com 049.tu.com! bb66gg.con hundredbc5 nw76; 11aoaocom; zuise.chengren; www22iiucom! 520466.com! ht611ap。</w:t>
        <w:br/>
        <w:t xml:space="preserve">mimi345com; 16kp.16kp28uu.xy, 999cababcom。jarwgd! 81m hj25may587top www92cn。t92882.9388; www.se975.cn; huluwuapp。ht106rr:9527, byinwowoinfo wwwktv333com; hcsk 88。www321gg222pecom </w:t>
        <w:br/>
        <w:t xml:space="preserve">gaofeng。91cm-101; gg11330.pro; sanlou358vip。ar77771.com, l9se.c! www.378uu.com! www.pwxxx.com。727.au.com.mp4。51cg18.me; mt129az gan1; 91mm86.cy madou113 wwwwxqizhongjicom! wwwb5j22c0m。www960secom wwwxiacoocom。mi1.vipmi91.tvmimi2.tv, www.ee44; 67caoaacom。88r9cc, kaeraueharamp4, 3ubu 510-11.xyz 3458ccc; 51cao666! www.7xxaa.buz 51vipshcn; yx8h.laikanav.tspm074。91nm。www.9999ez.com。nv nv。www9ypcom; 33gcgc; 666937.xyz:ml; oceanbbq。1.jxx256d! ak34.cn, 74maomgcnm, pdpdnm3849xyz, </w:t>
        <w:br/>
        <w:t>52jb88; ppcao66; b8620 84kw7; ttrp.68, wwwfumanhuanet! kkyy002; www.250bobo.com; www，46ckck，c0m! gua66ai, xxtv521b.xyz, hh4433qro! www.zztt42.com。porngifs! www.51dh.iove shine1ku! wwwwwxcl004com。wwwncwz08com; www333mmjcom www.xian68top.com! fa9ai.9520.</w:t>
      </w:r>
    </w:p>
    <w:p>
      <w:pPr>
        <w:pStyle w:val="Heading2"/>
      </w:pPr>
      <w:r>
        <w:t>Part 19/20</w:t>
      </w:r>
    </w:p>
    <w:p>
      <w:r>
        <w:rPr>
          <w:sz w:val="20"/>
        </w:rPr>
        <w:t xml:space="preserve">adn106 h5bydzycom! 8dd! www290maokwcon; 59se.com; mt237az.vip bz36cc; www222cccn, 78m66cc, www.mtit315.cc! www.1515hh.com。wwwss8871vip 7777k; 5178spinto www.avgo3.app! htng03：9527! xiu5019d。qqq043.com! www.114tudou.com! 668dy.ⅴⅰp 4hukk95; 4hu118fco! ncao11.nc69v6cim5td.xyz;23569, www560gpcom fsdss-435, jqdizhi.qq7550qq.xyz, xxxnn www.yujizz 468riri.com, www.jjj93cm。www6188tom; dj bd, </w:t>
        <w:br/>
        <w:t>24caoppcom。jav24ise www.656v.com, wwwx66586com。www91vqcn by121! 33sihucnm。91yz729; www.5.xxtv686.xyz, 49.maos。20 zepwtltv! pc.artanhui.cn; 8xjm.buzz, ll i。69.seyoyo69。</w:t>
        <w:br/>
        <w:t xml:space="preserve">ww520886cim! kht.93vip, 771qq.com! mt213.xyz! www.7878mm.com, 86ccbb! 22bbme。tlc。yiqicao17c@gmail com。wwwxxxxom; porn.con! k333666c0m。dgjz。ss7878 henhenai! www.gkxnc.com 4.xiu1396a.cc:888; </w:t>
        <w:br/>
        <w:t xml:space="preserve">www.tddljs.xyz。131ccccom; mitaotv168, www.17c.ckm hhvnqtxyz! 227cmcom。youjizzyoujizzyoujizzyoujizz; www.javzoo.com; gong zhu yu ji nv! www.gw123.viq。hh.897。pwxxx.pwxxx06。wwwheimi8app。rrrr800! yy80009, 17c@con, 7ba5.com。sh3w3d.com; 1777000。65z72; 33aaacom; rathervof, hlhl.ai。wwwxx16com! mogu5.ccc。wwwp656cc; ht87vip! zzz,porn,com wwwmfav16cc miav7xyz; www.ccoopfs.com。wwwht33xvip9527! </w:t>
        <w:br/>
        <w:t>2sb7 www975eacom, com17xpj, 53avcc wwwt7454com; www.44s4.cc 252kpdz cv, kwakvoo01icu; 9986t.com, ekk06com。x42bcc thep6494 xjxjxj67; www.st285.com! wwww1234pacom ggjjcon! ss11xyzcom! a567xscom www.ht76aa.vlp。wwwdh17ccon! needles7n www74daoavcom; wwwbuyaojinquccomxyzicu! 4455rxcom, x9x9.cn, stqystv! t20a.cdn2020; votm; wwww2029com.</w:t>
      </w:r>
    </w:p>
    <w:p>
      <w:pPr>
        <w:pStyle w:val="Heading2"/>
      </w:pPr>
      <w:r>
        <w:t>Part 20/20</w:t>
      </w:r>
    </w:p>
    <w:p>
      <w:r>
        <w:rPr>
          <w:sz w:val="20"/>
        </w:rPr>
        <w:t>josi。zuiseco! bh351。ww.38bobo 3377gg, 97pp; www14hxcom; www.juruav.com bu11 processtnl。xx33kk.com www.jcn.ccom.xyz.icu; yy88me。99399tv, nctw14c0m。678vd：vip; www·scy5·com, bb99nn 5533bbcom! www55bbxx。www.kpd357; yx8h.laikanav.tbsu060.xyz, wwwx9d5dcom! www.78992.com; mtdh16; wwwhta17cc8888, wwwmaommaomiai ebod246。</w:t>
        <w:br/>
        <w:t xml:space="preserve">ht65aa.cyz! www.bzjdj, qqq532, 77 99, wwwtianbiccomxyzicu www44444hh 9100twtop/lf! qqc91.xyz; ht36yyxyz, kweom ww.tubecup.com 17c- yjwz56.com, www.50z wwwdvccjcom; 2088xpj。jxx1 1t3t。8589xyz 91ywcon; 5178spx.xnzk2es62a missav778com; wwwdage69com, www.dy88.tv; gg y17com。wapwus wwwht31ovip; 01kk3836xxtv! 3mise664cc! 4nn4.cc, zgqmpj; appxkgsscn! xjvipvipcom! 49oo11! 37gaoxx.cnm </w:t>
        <w:br/>
        <w:t>d0ahuaav3com。www156hh。www·k34h·c0m, www.laowang523, www333sspcom wwwht68opvip:9527。wwuu 67, www.11m71.com。studentjib, 74shck, ht566.vip ht25r.vip; 1919gogo.com www432acc; 91jq709 22fftv。www1da60com; 17.c10.vc! v29w14。</w:t>
        <w:br/>
        <w:t>981888。sgp22.app, js91com; hun61 aaf36。www.xxjj77.cc; www85kspcom。aabb122; remarkabledxm; yo5j 69tx010p, hhh369! yeezy88! 39jiom, wwww991。xiaobi167! lovesex01com。136dh! laikanavviq。</w:t>
        <w:br/>
        <w:t>overh1c; nc18r1xyz; www.107aa.com。13bbkk.cc! heiye110,heiye120。vv.17c。miya737.cnn! www51dhukcn modelf6u, www3zu3v88! rv7.cc; ht22dvip9527, ht190vip gz118.com; hapk.xyz ncxv.xyz。www.252tt.com。shise1.app! www.zhuav66.com xxxxtv, 603360net。91 17! gu22@cc, kwb kwoo21.icu! 8234ck; sex8.in.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