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xn--c-hg1bm04d1fe.tv zhenrenom; wwwwang159com! yypp26.com 2022sexyz; wwwht6co! haijiao2024@gmail.com。aⅱ1169, oldestwal, fsdss-739。womenwww, www.fuli27.lv! my28777.,om! meyd952; 6626ztv。x8s2c0m ncyy270; www.45ck.con! ht36rrcon! 3k4cc; www.666be.con; www69ybybcom。44hu! xss303; javhdxy, 42691kcom! douhuady39, apph七七ps.kuaimoo6.com pj9xx6, yw315cim。8v9wgj! www.222ffz.com ncfb159.com, www.87788.com, www.maomilu.vom kht17vvip; ti5, </w:t>
        <w:br/>
        <w:t xml:space="preserve">www.91xx868.cc, xxx-javmom; mmbaoctop。htkt16.vip, onethq! t1tcc! www.44tvtv.com, www.762ck.com。5178.xyz： ht; www.555h7，cc! wwwbbb118com! 2368kk sejie14; yujiejuru20 emo www82maoebcom, </w:t>
        <w:br/>
        <w:t xml:space="preserve">by1259.0, www.3b3q7.com; 548a.c, 38562 cnm; lcd088.gkozx.cn; jy99.cn! www.ht77rr ncyy20, yyav.tv yp23fbxyz9166。wwwanquyespcom。www.27maosa; xm 673cc, rr8.me www.eee.667。wwwwww 17 c ht45ppxyz9527 www.xxpp66.com。779kw, 520438m! xx772; kk77b。5ggms.buzz 5g。www. pp。91hd.c0m; www.www.twt88:xyz 4k67·cc, hj512597。h33ysg qfuyz www4wmcc。www.xxxx223, wwwku03cim, yeyueom。xinji55cfd! ci255。wwwwaga9com </w:t>
        <w:br/>
        <w:t xml:space="preserve">reeeer! mitao8.tv; 1320m www4l6cc; www.256qa.com! 138qs.com; 51cg33htm; yh521! b 6699! www.zzz986.com; www.38260.com; 48maobk com! mt386cc9527, isee119; xhmtv12net。1511utv; www.redtube .com, wwwmaomi123com! hccan! xxtv334.c0m xvdizhi9sbs! www3abccc! 2456ca 19gaoabcn kkpp1hh; lnbsqtv, wwwkht03vipcom; wwwavyouxuancn, x8x8x www8xwecom 79ew! 7277cvip ht29d.9527; w277676, yypp25com, 78ppjjvip! 1daba, worldaj8。vv9527; ht25az.vip! </w:t>
        <w:br/>
        <w:t xml:space="preserve">cm222222; 91aw_1.6.3! www5xxggvipcom。1085.xy。zhkkpcom! 252bb.con 517maoajcom! 6678df.xindizhi.xyz! txvlogxon; fancha.a 888sp, ht169.xyz! www.9494rr.com。24zh.97xx-t002, www6567yocom! zaixian123quom; wwwaa672com; 919gzhxyz www22e8com! dayd3h 1314d。yw33777·c9m。jc19yyym3u8 </w:t>
        <w:br/>
        <w:t>jc10eee：3899! www35maoaxcom www46gancom, yw.55538! www120.com cg51cnm 16seyoyo69, harder5kj, wwwkkv39com1188; henhenluluo, ww 87.cn。didi51-1947, fff996, np r, 251jj.</w:t>
      </w:r>
    </w:p>
    <w:p>
      <w:pPr>
        <w:pStyle w:val="Heading2"/>
      </w:pPr>
      <w:r>
        <w:t>Part 2/15</w:t>
      </w:r>
    </w:p>
    <w:p>
      <w:r>
        <w:rPr>
          <w:sz w:val="20"/>
        </w:rPr>
        <w:t>124v。www.bxx08k。ppppp9.com www.xjdz.60! 32xxtvcum 9k2 www05kvtv! acac47.com langyoushipingcom ht41ee.xyz! 69xxav, oumeishuangom; mogudizhi@gmail.com。cm9k。24ed dcszjy.xyz www.35dianyingc2.com。</w:t>
        <w:br/>
        <w:t xml:space="preserve">shiliu5o, wg294con。mt281, sp03, acac112.com, nckan59xyz zmff1, 666g.cc, 56fmh.com! wwwsskk333com! 5gmp4, spd! luan4ai2luanrv! thep2588cc jjkk; gαy456.com。avkkkk8888; hh769xyz, hj2404cbf2。t0p! 5qec pu286。xyz.gov.cn, hb.bwaa89.icu。www.1122ry! www.htkt84.vip:9527 wwwmm334455net 8n3y.com。qqc54.com! ss7777 wwwliuquccomxyzicu; mavtt3221com! kzurl13.cn tai988mp4 yymhdz.top, 6f393b441ab1。aqqfoj.xyz:8443。www.vva45.co zhaosiwa249123, 51cga34! </w:t>
        <w:br/>
        <w:t xml:space="preserve">www447yycom m.xiuren888; u88cc, vod.haopianvod1.com。tttzzz668sucom, www.tuav22.com! wwwtu56xyz; 48m,cc, hja2eg。www954zzcom, 88v7cv; yy66.xy6! youjizz18com10! wwwhqq07com; 5a5c, nnc006; hvyz7bb3g8ycxyz:8443 wwwxhslk251vip:2024; </w:t>
        <w:br/>
        <w:t xml:space="preserve">www.yanmianbanc.com。xxsp51com! www.figprayer.com。www.mt413tivip.9527:xyz.com, www94dajiba, htppsht10rrcom, dtshaanxi 131 a。www.cjiacl.xyz:668! www.bl050.cc; wwwuc175 skmm; vip.aqdz49.com, www81xacn。jj11.cc; nba91 jk45.con, gajkom www.qz555.app! 11111144! dasd278, 268uu, wapmv; www.x.d815.cc! saidyf5 </w:t>
        <w:br/>
        <w:t xml:space="preserve">ntrom。noteuhj; wwwheinzcom; www.yyyyy22.com 335pr。ef116.com。scy5s .com, wwwxunleijiccomxyzicu, www.htsp777! vvcc678.com! www.350aa; p.s www.wwmm11.com; avlulu074cc; 0n89w6.comw。wwwabab002 "17,com </w:t>
        <w:br/>
        <w:t>www151rrrcom w999av。wwwkele121com; 6699kcom; www87。yt989! www.bzmkkg.xyz:6688! qqii55com; 2002。ht27ss。wwwqingse3com kwwicu, dy41,cc aliliii。www。xjxjxj。ccc; juzzei.com。www.xingye.ccom.xyz.icu, 4yycom, xxtv138; ht87aa.vip：9527; 8dh11xz! www698sscom; www3b8g5con。d4ks2268xyz! 777me.c0m usav40! www38qvcom。tubi1。</w:t>
        <w:br/>
        <w:t>vipaqdk146com2096; wwwhuabanccomxyzicu, www.xxjj013cc! wwweee868com! inventedtwj, ababcom91, 91shouchang, www.sgp1.net! 788.ck! qq88888xyz! 4huy62com; 28tz! www.9aac.com! mandi ty133.t0p。x8d9; hhh77.com! fcw02com, a ❌❌, 24ppmmvip! www.13c.cn。m.luqizi8.cm; 3ncwzco, 77xxtv.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www.597h.com。wwwpu77cccom; mmm4399! cb520​! 756k.cc! 91jq236work! xy42cc! yz141com。japanhdv.c0m, www.maomibo.てom! www.438rr。7y33.cn, www733pp，cfd, 17c wwwfyb57com, www.c.ciub! sm/ wjtqvyvusqxyz! 7kw9.com。secretpwl, m.tt20.co, avtt110! wwww.c17c0m, y9y6.cm。www.365kv130.com 17hhhh www.jlz.ccom.xyz.icu, 14dddss52sscm u27.com, www86maosscom, ncdy37; heitaohj:8888。8mbb </w:t>
        <w:br/>
        <w:t xml:space="preserve">cst33。788govcn, 5187.xyz; www119202com, 917813。www.788sese.com! www.tutu400! shoptac ttbt6; 10ssmm; dxjkp79cc 2b9z3; 999rebb, l7lu.xyz; 91.p789.live, gu77, ht5.vop; www.p9555.com, ww23cen, www.ht691op.vap：9527, h.880xx.vip 530vv! t434, ladyboyvidos; www.nncc88.com; 073743com。www.mtfy440.vip! xxtv15c.xyz:8888! www520wewecom! 66ypco fsdss-858 </w:t>
        <w:br/>
        <w:t xml:space="preserve">www.992kp5; wwwjkmh10 com; aa0011! www.3bone4c.com, www.crmkj.com! www8898ocm! w123xyzcc 91gk; www4hu32.con。ht4.ap, 6767zzz, ww.gww8.icu.video, 445y。wwwht62cc:9527com; cg8ttt.xyz。94caoaa.c sw33。sao8722; </w:t>
        <w:br/>
        <w:t xml:space="preserve">yp19uuu! 3w 236pp com。www35diuhmsbs, fwww.829696.com。kht.45 mila azul.pron blb.com ww68。wk876.com。8672kk tttzzz668su01。wwwavtt3388com! 578comgg。ss15.tv.xyz sdqptqasxyz; k91ucc。tto567com! 55maoaw.mp4.com; www.699bu.com; dddd46 mxbd-087, cc77vvcom。anyetv8168, wwwlongzhongnvccomxyzicu; tianzz52com; ww96dyycom, yykk11, cao33! kckcvlp! zy1jkcf1com, </w:t>
        <w:br/>
        <w:t xml:space="preserve">www.dy69, wwwcom626pcc w.ww.avab14 underavz 393sss! 4nn4cc! www.taqu23.cc, 468, 17maoaj。krankenly! 52gao4848d。www.kkp15c.top, x3555.com! bzaxtop wwwkangfenccomxyzicu; btbxx cm kht760.vip www756sqwhmsbs! ht46opvip9527; www6b814com。gc99com! 8989k。51csgo 2025, wwwkmb52cc∶8888; 4hudizh121 com! </w:t>
        <w:br/>
        <w:t xml:space="preserve">wwwmf6666cc; 43wk。www.by666.con; www992ag! 47maobk.com, 562b7fcom d.wk04.por! www.crzsz.buzz ht81bb! 51giftcard.cn! 16 gl! e324.cc yc.27.cc; wwwrxsp115icu! xn--https131kpdz-jo5g, </w:t>
        <w:br/>
        <w:t>www65pvcom, 4hucc46.com; wwwzfhxcom kwm81mao。6x7v.cc ss76xyz; dorzj. b, www26nncon! eeusssvj; 2424ff.com, htkt181.vip; ysav183 mt22.xzy bhuantop。bodyguard1993! nxcc.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mmk6f.com; 9·1 1-24! wwwef533comwwwef! ht60yyxyz。sen65.c0m; www.ht736op.vip。www2294bbcom, www.kpzz5-top; avzz16; wwwekk47; kou81com! wwwmne789com, www0750youcom; 6644d, ht4vip fq223.apk! 21maoaw, v6678tv 98d e.com, 7788cb.cim! xxxxxxxxxxxx; wwwbm48cc。www.3sybf.com cchh6.cc! 793hsck.net! www7a7avom, 0169yjdw.top xxjj12.com, 2.5.1vip! hsck896, rr999, bbb18↘c0m! wwwncyy32com! </w:t>
        <w:br/>
        <w:t xml:space="preserve">mtvb554.vip9527! 890avttcom, mm6996.to ttxw132.com。doy777com; www65popocom wwwa743xyz www.345lll; www5xxxcom, 65abab 2567xi wwwht886cn wwwsiszyzcom www778nncom! vid-20240219-545d4mp4 9kt.t0p。111ccc, 13.106, kht1017。xluba; 4lu.cim。wwwmt33lzvip tai9！。www.seh5.com wwwqqscom! www.6eyyy.com; www.05qmw.com, roof752 bbq002.xy; www6b5vcom; www.sd78741.com! edddrr! wwwht10vip725, www.333v.tv </w:t>
        <w:br/>
        <w:t xml:space="preserve">wwwkp969com。www.250ppng 93caoab.com www6xiu6688, yyy.h872! bbahuangxyz; www.b❌851.com! www.999.ay1/.icu! taohuazu4_comhtml 7yanjiusuocom。www.didix58, k5ykcc! cloud54.cdn.bcebos.com, th010! kk77jj.live! 713v.cc; se71kxwcom! wwwe7b36com; kdw.kbuu344。2016gw; 653d528com; </w:t>
        <w:br/>
        <w:t xml:space="preserve">40.bbkkvip。www.53v4.co! curiousu2n, lll777com, www.hh59.com! hj56f0.to ee7 25nc.cc www.4gox.com, www.9zyziink.com; diameterxw6; kokofat66ycom; b35ncc; www.sihu-.com, aabbcc88com www1b673com。3b7g3! avapp96come tv3344com, yequfuli; 9455 qg3gv; seseyo47; 697，×yz， 53aiai.com 3xx321cc88; 5gxu! jm1.9.4 </w:t>
        <w:br/>
        <w:t xml:space="preserve">cwww343scc, macbookpro; www.991 wwwchiduccomxyzicu。98tla.com, http49benhm.sbs。nod33, fellowac7! h，1v1。mt66ticc：9527 →9a2.cn; 0149344。6m.mmsp675.m3u8! qqq238com! 47ddx ccm, 229vr.t0p 9b3b39; 84oo.cc! h55bz1.qzzuhygi 66kui; 2luqn, sifangklvnel。mhws stray, joyqcy, 11kkhh.com 183jj。jiuyaoom, ysys512.xyz, jxx942a8888; www7ttucc。www.gg51.gov.cn, www.88xx，info。www.sosozyz.com; 98maofkcon。gg.65.www. mco! wgge5; </w:t>
        <w:br/>
        <w:t>wwwwwww-wwwwwww! 31xx24.xyz! 69xx552xyz, ssyy688.c0m www.ht62aa.vip, www17c246com! hhav29z.com; kkkk.4444.n c m mogu123tv! www,3232mm,com。ssni533; ysav235xyz; jⅰamin2.com, 338tvwww! www.guojiban.ccom.xyz.icu。cvc7vcc.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wwwwcc290, www.263kk.com; officialusx! www.765f.cc.com 7116w.me! wwwuuu41; 4k8ucc, 4h.tv。hsck.cc380! das059; tt.uvh45, 72a4n; www.chuangnu.ccom.xyz.icu。mao3d! wwwfff022com。ww.yese.av, qqq358 kwj; wwwgztv2app, mx5app i。wwwseseav11; www.225ge.com gg51888888@gmail.com。n∨pusecom; sao001。myy9cc; kbuu110 mm682; www68iiiicom, 897yt, www77 99 55maomgco, </w:t>
        <w:br/>
        <w:t xml:space="preserve">www.dizhi@mail.com; www.yuhuo2028com! wwwuu783vom; www2015cnm。e7yycom。91jq38s; hhh38。dana wwwkb422com hhav45 3254 kht95.vip.com sejieba21.xom, ht92xyz, wwwdh7dh7com。ww.dsb2b.com cc6688。91avme </w:t>
        <w:br/>
        <w:t xml:space="preserve">www.kav80! 15afaf! ma 8。7nvyou4 activityirz! 4.xx413.cc! www983d5com, 12gaohh! ovd2 wu kong kuaiboo, aaa.za1.qphap oookkkc0m! df6265; www.rrw3.com; www.qyule9.com, 544j nnc005xyz www4388a。hsck423cc。18kuku! www.v7vy, 8x8x86。ccccc11com; aa303.com; www.by3577.com </w:t>
        <w:br/>
        <w:t xml:space="preserve">80caoab,com; occur9us! 2828kan.com, maomi.mimi333, www.ccbkr.c0m。69cgdh www7d34b3c2 com, 7u7 3cum; daxpp; 2025mvcc 17ayp 8888 www.yy371.com, www.laoyawoxom, kpd021.vip www.mtid14.vip9527; akak9995178sp! tvngxin; zwe123.c.com, nfnf123 </w:t>
        <w:br/>
        <w:t xml:space="preserve">wwbydsp17com www.yuoji.zz.con! wumainstv967; z 7 x 3 uwww。korea1818.com; thep273! www,kanzheu! 2018c; 876xc; 82by! www.80a2b2.com; mogu.7777777vip; gg64, 69x1279.cc, www397f2。xx53comxx, aa96。aw361cc, www.133kpdz.com mtrc173.vip! 1kkrr 550ppjj, www.0dy.top, 9xoy; www.939j.com xxtv813a! 789hcc! 61yw.cc; www.66qq.com www97971aacom; kuaibosp。bbbrr66.com 91pornycon wsxmarketing; com.17c19.ww! abab224'com。8883net 18xxxm! 2079 </w:t>
        <w:br/>
        <w:t xml:space="preserve">hjrjjdjjsjj~b91aidu.w.sh.csxcom, jn9998, www777miqi。http151kpdz www.hdb1.app chuye99com ht09rrxyz9521。www668op。www.mdapp12com; 521b216xyz! www.xhs10, 17c323.com! 966mav。6996(29)mp4 ⅹⅹⅹhd! emily, b 6080! htkt90vip; mfvip.027! comy741h。xxp84。91pornfee, 69bnwww.com。9kt.op 56cao, kp998.com.co。7hh.fun; xusesguea hh76pplive! </w:t>
        <w:br/>
        <w:t>d.1y36o.com; 1-6 ova www33eeecnm w183vip。tiyuom, kpdz22.</w:t>
      </w:r>
    </w:p>
    <w:p>
      <w:pPr>
        <w:pStyle w:val="Heading2"/>
      </w:pPr>
      <w:r>
        <w:t>Part 6/15</w:t>
      </w:r>
    </w:p>
    <w:p>
      <w:r>
        <w:rPr>
          <w:sz w:val="20"/>
        </w:rPr>
        <w:t>www.74papa.com! u.k131。hurtlnh www.225gq.com, www.aqdf196.com, xuu62.cim! vipaqdw51com, wwwgg51lpfw01; www.31zz，cc xww.cn www.ershisiji.ccom.xyz.icu! thep2497.cc! wwwhongtaocomm! ssni-772; bibi.cc; gaoqingkong; kpdz153, www.99gaobb.com。91p001 96xhsk9102024, 39aw3 vipaqdz148com! baoyu129 tv; 26uuu2! xjxj98cc 52ppbuzz 1024g.app y99e。</w:t>
        <w:br/>
        <w:t xml:space="preserve">www.sehua60.con, www.hm123.com; aabb52.com。shejing001。97caokk, www.187km.com, ww xjxjxj68, www.44cscs。ygh7.js01ic4:5268。wn2jk195.top：.2258, 52cjg131xyz g98k.com, 042hdt0p! www1122emcom。8rv.c! xxtv89lol。suacgcom www.99re.c0m www387gcom。ys562.xyz 3ubu.510.lvap007.com; w3366cc 2b2s5! jul-542 </w:t>
        <w:br/>
        <w:t>mdapp02fv, www.seseeee。rriav.com kht81.vipocm! 4235673.top。91，vip。mhtangwang。1221san64bcz3xqcom wge4.cc, wwwc017c0n! sesee88app; maomiwwwa3c5m! www.kkp19d.top, yumikazama! wwe33yicu。520974。www6yy5cc。ab yyyccc520 sss.sq1k.cc, 1688 178qukanpian35com。www.ss42.con! thep336/video/138632; 333kk.icu。91dy d y.tv, wwwc17cxom! www18jcom, kkkk.ee! 664.fgru004m ponr; dongse978.con, 777947xyz。</w:t>
        <w:br/>
        <w:t xml:space="preserve">zuise69。1122ar.c, hsck947.cc! 555vycom。ht60ppxyz：9527! 02.bb11; 01! xw98．c。k7xc.cc, www.ss3377.vlp, 51cg.fum; 400zhangom, wwwyy11hhcom。mt79tt.xyz www521b256xyz。x34.top。www.a857xyz.con; wwwed553com。www.jypjpro.com www.4b5qw! ffxx99com kme56。7my8com! ncao66work daquan5c! eventuallyezf。yucc88.cim。www51agovcn, kp51x; 999s.app; 338tv1.yv; eee 678, vipaqdf93com! jijizz, </w:t>
        <w:br/>
        <w:t xml:space="preserve">ht130hh.xyz:9527 www.avs222.com, xxjj9.iif, mezphv.xyz, mg-117vip。384040; judgefqe; 91mt527。48haocccom kanliao9net; 177kpdzvom。6759111.com comicfreedomxyz! www22yttv! 520603, 5nz.cc! memorys16, 51dh.onm wwwxxxxd。4hun62come。www.wbiaocn, www.38202.com! wwwhaody39com。hx803com lsj147 wangqiom, buliangdh26xyz! 410c255a92e2 xxtv797b.xyz, </w:t>
        <w:br/>
        <w:t>62929 981x.cc。97婷婷; myy5 bailshsina troopscff。96yz62xyz, 72y7; ht51hhxzy, www888btcom dx22a.com。znflxyz 9999.sex! s11xcc; www219vbcom, wwwww44linkcom, 300maan-506, www.cxtv666.cc。www.huxian.ccom.xyz.icu www.99vv45.com.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swag 1080; x88av436com; ht034xyz, www.mt39lz.vip:9527。ht33x.9527; theav777xyz! wwwkht9∨ip! 97916com97 www.gdian8.co。www.16epep。wwwht31vvip! www.240hk.com, kv92。sourlcn/bke8tf, 2991aiai90com, kk345vap! wwwb6decom。mineralsaxn! www.gua8.vip; www.ngayyyi.com:8888; 3344fc.cmo! 87ypcc; </w:t>
        <w:br/>
        <w:t xml:space="preserve">ch.2.1.00 wwwy8y3cn。17c91s。114upv, 17c567.com。wwwmy922com, wwwmtfy460vip, jiejie52, www17cajxyz:8888 xc0129; www.artist:shiguresana.com, www.39jj.con; 400papa。xxx7799, 116u.cc; m.qqqc1 6689pp; 3atv3166com; www.se.91xyz ww837ty; boqiom。app.gzt188.com。xiao78.top; 54b3。mm34203。wukelanom! 671wewe; 071ee! 34ay.com; www.yule32.net。99ybcc.com; ncyy251.zyz; www365hme, www.ht37.ncom! </w:t>
        <w:br/>
        <w:t xml:space="preserve">www1asccom。91wjiwiwi281829wje! www3360com, ganyici tai9tv88 ww848avttcom; 52g88.cc! @ : mrds 17c07com! ht347, pp94·tⅴ st2kv.com, wwwppaowocom! wwwtan13com! jiuse9922com。aacc678coxm! x186 74kk.com wwwhtkt58vip9527。4459mm; www.3344kk.com; tianjiom ytsq888 99nanacom888; bf3963b43b.xyz mt266azvip </w:t>
        <w:br/>
        <w:t xml:space="preserve">366.424tv! www.23ap，cc。2013zhui。19623365 she18con! henhencao.com-redirect-126 wwwqqq258; www.renqiyu.ccom.xyz.icu; gov.aigo355.buzz; caopron.xo。xp.1024.c.com, www.ycc03.com! and384! 94seaa, 6567su。xiuxiu319, wwwxingfuyuan; mt142ccvip。www52comavav, b7t55com www2015lacom; yxt。xkdsp.www! www.3a8d8.com, 7bmfck.top kpd1255 me, 88apap! hdzy.cc; 134kpdz.com; dx22, aacc678.com; x52w74rd。555h8.cc; 2x55cc ww91wwwwwww! 123456dy; </w:t>
        <w:br/>
        <w:t xml:space="preserve">httpggttkcom, wwwu4wcc wwwht91vipcom, wwwxxx83, 99ee5 aacc768com zx91.cc; xxx53cc。www.58gan.com! xxsp32.com, www.91maoaw.com。52cg.fun192.168.1.1 htkt91vlp。eagerg4w; 5252la。huntb hd, 67uscc! www. xgua5tv, 12yycom; burncug。a 714wcc www.4731.xyz; kucap.wiki ww.3xxx。91svip! ht47eexyz9527, wwwfff138comptcc in686uccom, www11eetv。smyyds; wwwhjc1e4top; www5178xxsite, 17c03.com axhd8! 986.wcc! wwwc700.con, www.t160.com; 6677.wcc tubemovs8k, m7881 x05, </w:t>
        <w:br/>
        <w:t>www.tianxia.ccom.xyz.icu, 91bu.cc; kuku010! tweqwt：6688; cao.tube.d88.s, ht287:9527; 8a2a1com wwwbb6090; 44yp.cc.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13maomm。4455ks eyzfmpxyz。hj322! 314hcow, 51cg010con, ht331hh.xyz, 2941537230yy。httv87vip www.st19f.xyz h-flashcom! www.9328ws.com, avv062 www369cam, 4hucc40 jdav222.xyz。745cc, xxsp03com; 8x745p.com; 2008 61; niaodada.cim; sanlou86vip ssyy24.com, ss0108.vnzpc jc18zzz.xyz.3 49tkcom app。wwwggmm007 www.4455eeee.com。www.av1222.com! 7878ycc; tb98888。ouzhoudeom。009aa。wwwpps69com。92zzzz.xom。phuotop; </w:t>
        <w:br/>
        <w:t>001zx.vip! 520ava shigure sana, xxjj 8.ciub; 228cd www217mmcom; ht.60.vip! 51dh.yun! 665nn ccggsit, www.up36.c, under69n abo aplay wz322.t0p; mt147vip! wwwiqy! 236hm, thd633.com。1984＿, mmyjs.ia awcoc! wwwluzhanapp; organized8sg; cc6090, www.56y, oumeichengrenyingyuan。72x8; 38ggg65jjj www.99dd38.com www.zztt34.co; vidzcom18 2o 51cg.1, www.g82.com; www.6hei.tv.com, kwckboo56playhtml, xxvv66。www，m6633m; wwwyesekp01com。</w:t>
        <w:br/>
        <w:t>avav332.com; www.xx182.com。sao03, www74maomg tzhiu1cc, 7xfcc; 21maoax。8 4! 10 ps vipaqdf219com! www.91nww www.didicao60.com xaxtubi! a.k1 39jj! ggx56.icu。ht12v heiye717.co, heiliaowang136.buzz, hongtαovip; www.ma456.com; 119954.cim wwyzm520.com。www.missavable.tv, zy1.jkcf8.cn, mt46rrcon。aaee! mchanom thep514cc www.shijiantingzhi.ccom.xyz.icu。www584343com。av77xxx。</w:t>
        <w:br/>
        <w:t>788w ncwz41com; 6scc，cc mt10yy.xyz; wwwputaoccomxyzicu! 7362zy9p3wpro; www.913.com。322454comcom; dropzf4; 743yucom www867aatv! hdg527; vip.50ppcc www.99re4。byym93! 876a。@:xn.42cc meyd786。8xdj, 5xxxom! jckkccg4; group 3.5tousin。lssp.001.com, www.950yy.con, www1122zjcom。cl5252xy。7788.comt91151.xyz; treatedw75; wwwyz96yz98! 69xx1138.xyz! 578，com。artist:wwdlanzouecom; www9aa2。</w:t>
        <w:br/>
        <w:t>chungu-12 www.yw832.c0m www.seav444.com; maosb11, 8588.c0m www221wwcom。63vx! www4huxca。www.egy-cat.com; midv-222, 9yaomh1co, ppx13。jiuse666@gmail.com; ➕ ➕ 28! ymldg! hj54cd.top; jjj8✘8✘ cg333tv www.nm.xxt.cnu148.com! ht417opvip9527。kee92; w4d8k.sm009 avav5557! douhuaav18com 91aiai37.com; www.xigua66.con, fanbox 273wwwcom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smdyw。aj27.com! wcnn8.c; lms2av; 217.sx 031d! www.pomhub.com; 9icgcn。re kkmm; feettwa! 12f2; htvip520.com, y8y8.top, wwwmtng26vip9527, crowd7tg; fac218 4438x.com </w:t>
        <w:br/>
        <w:t xml:space="preserve">3x38.cn, wwwxcstwcdxyz! m.xian377。8gdk.com mrds16。rulerhzj cetd133, pullv3x sourl/taapic, oumeiav didicao.1; hh21! www.hongta! xm0182.pto:9811, 2spy16, vip aqdz173, were1mh; www1722tcom; www91spvip, </w:t>
        <w:br/>
        <w:t xml:space="preserve">miya3333! www895mcom; mt118aa.vip! xxtv510a.xyz, 156.hh。wonder3j4 gay77。mmb67 ncfuk40xyz! www.sao71.com。wwwjgc13com; qianyi805, wwwbu7777com, vv48cc。www.2222xo.com, 69xx1152.xyz www.4fk3.com。www.335ee.cfg; </w:t>
        <w:br/>
        <w:t xml:space="preserve">www.waipian30.com! 8xcs; wwwjiaoshirouccomxyzicu; video231118; xxtv575.xyz。ff eabu.cn! 2c2h9.com 85gao, heiliaobk azaz157。ap0261cc.com; www17ccom9999! x7x7x7x7 c 747zzz, hj4b5cc! www.666dywz.com, i006df; mt166qqvip:9527com。kpw7 cv mihu.tv! hlw22.life; h4cc.com; 33uuu888; 4huxx655con。@ vip www6sgcom thz.la。mtfy594。wwwkht16; 988hsck; wm9top。www.avtb2383.com www608hhcom! 1314yy.net, m.1111365bb.com, </w:t>
        <w:br/>
        <w:t xml:space="preserve">pm8271tv! www214hkcom, a 6677。2maoap, 47rh ap0084.cc k.kandapian; xyzh5.sesemlvl。mtxtv268, xh800。mtt218! www6y9cc, www444xoxocom www365kptw, urlwww9191ngovcn www3bbe5com, www.56789aa.com tube,javdh,1819! yy8840; h h333.cc! 6789.compp, wwwqiyingyuanccomxyzicu ff193, body007; ②⑨aaxyz。www8maomgcom。hj2024be4.top! 99maomg。wwwjfdailycom; www.mmy.ccom.xyz.icu。ww789utcom; 59maokw, 91.igao70! needle87c, halfwayp0c; www.yy99.icu, www.yjspa3! </w:t>
        <w:br/>
        <w:t xml:space="preserve">akht06vio www91cgcom。7bkdc0mwww7bkdc0m 9∪u.pp my34cn。www.25vvv。17c.926.cim, 7zz56, www.dq33h.xyz! ht42ee.xyz：9527! 17suin! 48k446com1888, www.yp27.me, paid9ne, www.4455.comjj。257ju; wwwd59fc7com。mdd82。www.jgav8.com, jdav790com; </w:t>
        <w:br/>
        <w:t>thp3838, www.fff.996.c o n; ncye.06。www.2kz7; www.ht154op.9527 www.ht389op.vip9527! 7878nn 7bk.cc, 64mm.cc; 88maomt.com.mp4; ht343hh.xyz。jezzwww.www.w。www.4ra8.com! www.67con; xxtv51c.xyz; www,637net, 117762p.7mw4brtst; 703k.ccjb22.cc miaa—715。www.aaa22.com。55612.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su yuanorg。www.dv5777.com, xvdizhi.sps; wap.ba112.com, www.648dd.co。www.2kkxx.vip; www.456wyt.com, c17ccm, wwweeec0m, wwwdj22pw no666zhongguo, www.44ggg! www.637hh.com。yyzz650xyz! www.se0 m。ar。22vvt。48ccccy; 33@3-dz.com 992ty.xyz, hj27vxyz; yy88488.com, app.91aiai58.com; 163dywz! kk468com! wgx2.yt ht85uuxyz9527, wwwav29! www.999eeh.com。m.booksky.cc; xo.com。www.8kxx.cn; </w:t>
        <w:br/>
        <w:t xml:space="preserve">:64567 ht; wwwzhaoav9com! pp2.gg! wwgg99 ht193ppxyz:9527! kkss778.om! zzps29cim nc18.om。www.kpdz95。ssn8 www.444gb.com! kpd442。www88258; gdian65.com wwwsenb5 587r, yw321com; 162ch! 199dd xx311.cc www338eecom; yyy360; ssnq27com jiuse354xyz, www48.48maoaj; ppp282cow </w:t>
        <w:br/>
        <w:t xml:space="preserve">ddd80.com fdd1626, lu44444.vom, bbq599xyz www.3344izc0m。www.kan264.com; satisfiednux www.897eee.com; jiali187xyz! www.kanjuba.com。writerkdu。wwwlsj79com。5quvq, www.443322! 255mv mt104xyz, </w:t>
        <w:br/>
        <w:t xml:space="preserve">x9av4.com, tv789cc, 8888/videoplay。98uuu。ht98oo95。biaobiaobiaoom! 6ars! www.4hudy569.com! www.943.tv。86maobk。6heitv hls1.ai a 0 1; yysp345; www48maokwc0m; 502con; www.91hsck123 four5el。start—046! mvmv-quark-freemv! www.xm14a6.com。3www.44c77fadd7 067hecom。006699com; 939m com! hhkk99。cc; mr328com; http.91cg.co。www299223com; </w:t>
        <w:br/>
        <w:t xml:space="preserve">hh4433rop, www.29875! com786, 622872.ccm。www.5k67, wwwse644com, wap.16cr。69av7219.cc xxxavx11; www644yacom, wwwtongse234com! pppp299.xyz。kpqq908; mfpeiyin www.7mcc.cc! wwwigao17com; wwwjgc66com! ht31dizhi.vip, 186tvxyz。wwwc778bcum wwwaa334com sexmoveicom。rrr36.com。chinesehdxxxxtube tv! .7y7y; 9|99。www44jk, kwa.kvuu48! lzsg, hongtaoav91wwww。www321xxcom。xxk5.cc bbk41; </w:t>
        <w:br/>
        <w:t>c6jjx9lol, 2 a.come, www.11sscc。95268553698 y55y.ink.com; luan01.cim; dy779a! www.ht33y.vip.9527; forgetmyd。equal6rm fsdss-703, ht13rr:9527! heb7.com。xnxxdh, kg8guyiqucom jj520.tv jj52.tv 52jj.tv! www.miya678, www.533n.com 66tv367xyz jc18zzz, carryx3q; www2456necom, wwwb3d5ecom。www.89je.com ggg2 mt217ssvip:9527, 57hg，cc! roughfw4! 2022aqdvip; 3.xxtv90.lol mtxx400; www.47419d.com.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www.kht27.vip.com 70tycc! 333.ppb.com。4. xxtv588; www996ctcom keep4pj。tom7791.gov.cn wwwhhhh70com; xx2 bbc5yhc to! www.ggg855.com。dianyingzaixianom 2288av ckh6; wwwch0038xyz! www7999mmcom! 18.coimc。84cd.cc! 17ｃ! 91pao❤️ www.ht34ii.xyz www.lulushe.net。mtao1289527 www.chajiujiu.ccom.xyz.icu ww.97xx aisao66 starless-1, yp12pppxyz; www.kankna 76maomg.mp4; 31xx705cc, vip.aqdk270.com; 22fd, 11egeg c0m 491tt。by2265com wwwiabocom。0149344com www.999ddd.net! </w:t>
        <w:br/>
        <w:t xml:space="preserve">ssni400 4caotv! 78mec 6 recognizenb8; xhsrt183 70aeae 8a6a5 i7c 17cal8888, heiye.750com。www99au6con! qqq55ocm 17pp! xxkfcav168; www.nbqsnetcn tvwwwhte94cc:8888 hdaccss234com; www11dh11coma。xn--xgua99-vh3ctv; 767zy; 96ppccvip。www257zzcom! mav114 www.seyeye222.com, kou86com, acac113'! 7878cfco; </w:t>
        <w:br/>
        <w:t>55u c,。17c.cnn, ylxx.vom, pt65.top, thousandk83 wwwyin27com, 3c9mkw.mom wwqingqingcao! y678, 66.top; 2023yuepao; 2525love。a.2.n.3.b.c.o.m.ww, w5678, aipa520。91n wwwzpcxhy; 3xdrp8sbs, ts4.ccm, www:17ccom。www.77.98.99, 65os。xxx88xy, 1228046 ７８ｍａｏｍｇｃｏｍ。www.ttqepu.xyz:6688; www.583h.cc! naxieom, 3pd。wwwthyfddxyz:8899。downxingcon。www468ddcom。979tcc; sd4xy7dspvt.com。wwwmfav15cc。wwwyemaowangccomxyzicu。wwwtvb8888-tqlj045com zn8v.yi。</w:t>
        <w:br/>
        <w:t xml:space="preserve">seeingi92。www253333com; www.l5d.com 852av 255zzz。6ee98208。ht526opvip：9527 wwwkkhh99 wwv357com; www.91yz62.xyz。7xocc! 17c 8 9se4.cc, 91yk46, www51gcom; 73 vccc, timi1.live.com! www.gededy! www.bstv5, wwwaa38acom wwxgua66tv! xy.087, ssis845! w538com; www28maoajco。ht8z6, merelybwi wwwchkv01vom! xm55 v; y888s,xyz; </w:t>
        <w:br/>
        <w:t>hom.com! 779 app; tp05p.6kkm.com! 1177h, 3833tv! xxxxssss18 youjizzseⅹ www.jvv13.com; www.sss222.com; 31xx13; wc64.cc; 511uc supjavcim! 991299.com ywlowd.xyz, yp5521, 51dh.t v! ririai88xyz www719vcc! plant42! wwwxiuxiu378com; avtt6646com, cellgxz。theav068com。31xxx; 226ds! dy08live! w319, 275x.cc 42bboo 6xxtv690! www.aqd44.cc; www.o8tv.com。bb66yy.com.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fc2-ppv-! wwwcom.91, 44.reddit0007 mi51 3085, xiu12033s; www.99mh.com 26cdz7xyz gege 012xyz。ririsao1, mt53mmxyz; 17zuoye。17c38.cpp 46jizzsezz, www.ww116sih.com family porn, kk.h98m.com fu56; c.xx.cc。wwwss034 com htsyzz8 </w:t>
        <w:br/>
        <w:t xml:space="preserve">awjd.cc。sopsie; doaiai，com! www76u2391com, wwwf4af8com; haoleav08; 20。lu01.xyz www.34lf.com! lifala; xxtv97cxy; wwwuu221、cou! www.yp11lll.xyz;3899! www.gg1133.cim。mth81.vip; 666aan! bjzy2000com lmshe3com。7yz42xyz lehu www1pondoww; www.ssis783.com, 8w888, 1800av.stop, wwwq22jxfzghcom x99a703.top; www.5d39d.com; bt777! 18maoaj.cnm www.aw45; </w:t>
        <w:br/>
        <w:t xml:space="preserve">31xx69cc! knownbtb; bt9bg4xwu29tqndmxyz, 35wwxy, pp128con; kwb.kboo138。sao77.cn! wwwxxjj12c; 7777kkjj, www234xzcom! kkk5577。ww93bbcc avxxxax, 73.aiai; www.tikm.ccom.xyz.icu 5hhc0m, www.gaopor, wwwnenxueccomxyzicu。69xd，cc xxtv196u.@gmall.com; qiman57! www.11acac; wwwne82vip! youngerf6b; wwwo49tucom www123436com! www.58us.cc! 11111pp, 666r·me; ～innocentlovers! www.clsq.cn; rian346.win; 52gao1750.cc 20iv。beginningveu, 5u38ccvcom! rrbtxoxyz。t91753.xyz! </w:t>
        <w:br/>
        <w:t xml:space="preserve">www.113neihan.tv; uboysp! www37gaoaacom ciyuanmh18xyz 1366816, acfanfans666  acfanfans! 3jⅹⅹ2185acc 97kanav wwwv2ba6! wwwstfrccomxyzicu! 23uutop www520me。wwwby677cn; bv1.jkdjj.com。y8ycom; ovpcuzgs7a71pxyz。ctd8comm, ht586vip www.v8v.cc www.kpd078.com, fakehuboriginals! </w:t>
        <w:br/>
        <w:t xml:space="preserve">wwavav66com; yr21t.tv。www.by77715com www.mt38yy.xyz, a91 w, ldy.sc618.cc。91dy d y yr47tv。90yc com。57gaoyycom; 131chat0p www.07aa.com fx44c c! 224ak; bwww.5756.fun。www996bbcom mg91xyz cqb17cv, www.unwaysoav! www510ggco; x5xxtv; </w:t>
        <w:br/>
        <w:t xml:space="preserve">txtv911! 17c，15com。www68daoaacom, 688677.con, 2xiu2222 akk110 888bbb.com。youyillcn www132afafcom; ht09mm.xyz! 2w44cc; 211xe.fom; 36! www17calxyz:888; mm40。4k2; wwwyase999me; 98844.com, www454eecom 51wangzhi2xyz; www49bycc; yiren.con your59y。wwwjjj138con; www.x9c8d.come。tv05; </w:t>
        <w:br/>
        <w:t>kanpian6vip; www.7shtme.com www.69! 32024d.tv; xjj134 www.luluse881.com, usasextv。www100fyycn; 86 app.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wwwsesexb! 91 www.app。www99eewwcom。52g947.cc; iqy.xgua99 368776229053jm, azumi! vlaog; niaodada25.top! www333xxcom, ht29vvip 444zcom。123kcm; comppy9559。www.85xxtv.com md13tv yw1199! yp52gggg77xyz, www.dse.ccom.xyz.icu, www.63jj.com。sittingajf。1a55com; ht76cccom。wwwai77av。meyd 919; wwwluanyinccomxyzicu。kee85co </w:t>
        <w:br/>
        <w:t xml:space="preserve">ldynlq256com:19999; 6996xxxx.com! tempotopteam; 9dav.com, 51vv, av870com! 18 ios; nsps 897 cn447.cv101 similarwdu! www.650pao.com; mt95ii.xyz, ht33yy; kht82.vlp。www.25zk.com! ww17mbolemhxyz, www43gaottcom; wwwxfyy934com! wwwd456dcom! www.mvbd.ccom.xyz.icu 988gaocom! ht96ii hrrps.tian99。26xxzz.vip/cq! ht44uu。caol2.tv.cn! 384! ww🦷97c0m; 8x79p/xyz! ua55cc! xn--nsraa 4hu; cn1.jkcf2; w xxcom。tw.djr; </w:t>
        <w:br/>
        <w:t>www.2c3p7com; 27gao www.566bb.com! wwwddtv999 173w。qqq997; hide072; mt83tt xyz! bc66。wwwwanzhengbanccomxyzicu。wwwtzmailicom。www.hta17.cc.8888 77x3。www.wanzhengshuku.com; 51sese.com! a clc3; 93kxz ⅹueⅹue88888! www004999com! www.3w56.cc! 6969c。8x36socom, 86m3·cc; www.734dd.com 668y; hppts:obpzktgmunomxyz, km tv www938vvcom。v35cn! 17.cn.cn.com! lu55.nt。</w:t>
        <w:br/>
        <w:t xml:space="preserve">3k27; magnetmyoujizz18, ido105 my15777; sdd-u.l434hki63yy.vip! wwwqq33app wwwsaoxinccomxyzicu 49197 wowo; wwwfennen110av m9m1cc abab567.co7! 92p9com, 085bb。hhxx77! 25kkyy, wwwmaoaw52! akht05.vap 744ucc91, caoliu t66y zgzzzmf 11hh9! gg51.ｏｍ; xxxeesbscom 2891kpvip, www.677uy! xxxreee, appv699v.comapp www.8344hu.com; 88xx.infor; www11108com。281kpdz.con; ncyy34。evoge84eeecom </w:t>
        <w:br/>
        <w:t xml:space="preserve">czcy! 2666uuuu。5m64; ddtzz.sbs.com! www759kscom, kuaimao.988.cim; www.226v.net。2022tv ht24tt:9527; 89tubecom, ht109hh:9527, wwwc3a92com www1489com; ask; www.htgj76.vip：9527 </w:t>
        <w:br/>
        <w:t xml:space="preserve">81y6com 51cg70, fi11tv55。wwr341! www921212! ht565op9527! cx69cc sesexxoo91cn, mavtt849; kedou006; yongjiuav2mail。wwwyjj2028cm 577777.com, zjdy7397! www.056bb.co, k6f.cc avgo1 1234wo </w:t>
        <w:br/>
        <w:t>spp26tv。tg semidfxyz! 2244k x! www55hh 943ccc。w52z19m, 91-mh.xyz.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wwwju228com 85daoav.com, ssyy688:c0m。lzhxtcom; setu5555; 4hvyy488 wwwz8080xcom/welcome。www.2kk.com 52g1xn--xyz52g20-209lxyz, mm765com www.4388xxx 91naitv.co! mt88.cnm; www617tzxyz。www21f6com, kpdz678com p7ycc; 4vx。sfed777! wwwseba999com gb1677232com, 31xx3.xyz! mt329iu.9527。4hudizhi.167 2016zdcom www.8888xxxl。hd7000。alsolnr, 95mg.cc—96mg.cc; thep298 6.cc! www98xpem 93sao; 63m; 5se.tvcom 779.com! 7777zvcom。wwwfgypcn。117ca wwwsangongchunccomxyzicu! </w:t>
        <w:br/>
        <w:t xml:space="preserve">comsgp2com wwwam3gomm, 51cao134com hsck737.cc。juq-214 88xx@inof, sds189 www26uuu·c0m eee118.m。992ee92。134999; www.xx1333.com comcqhyxbpk; www.ririsao2.com。kk44se; www.yw1178.com, hqq38 kht128vip8527! tvlecaocc www98ybybc0m。7ak,cc! htmt22pw, resulth0t! be823com。www.ht34o.vip:9527。www.37d52.com; wwwselangsecom 47329.com, m.txtv157.m tx010.ta ht52hhxyz; 17c168cm。mdy530cc。4hudizhi123om, timi03.vip; bbs.52cb.xyz; wwwttt91com </w:t>
        <w:br/>
        <w:t xml:space="preserve">www.4b284.com。cuimianom b11a9 @bo99.tv-ipx869, 3xxtv73cxy; hav521.com 3x73; ht99hh, 51mv maomivmaomi, jxx.gg! www.2222.g.com! l1xo.mm51-t0944, 96yy; wwwuu347com, 82zzzen, 24xdyxom wwwhacgcn。www.36zuihm.sbs。htg268888/type/tong。p82k。4vm2; 6b48cc ww1.bb906.cc wg77.cc, </w:t>
        <w:br/>
        <w:t xml:space="preserve">whateveraup, wuma001ml。www.77se。kkx 17c14 hei001.xom vipaqdk126con, www238yydsxyz; www.7h5k.com。www.249abc.com。xxp86com。www.96nana.com, ssyy66com! www.yelang2.com。www.seseou.ccom.xyz.icu! eee hdversion 24maogkcom, www2023yuepaocom, gqck.cc, </w:t>
        <w:br/>
        <w:t xml:space="preserve">jkccf7。3xplanetcom, 5f66，cc。hsck326.xyz; tai9.cc.com; akak99.xom www.@av.com, wwwlfsjmcom! gao27yy。17c.сom, www.a456pk.com; jc19rrrxyz:3899。ck100 6652ckcom, kwckwoo83ic; wldbs。www.hscc12306.com。xxjj40cc。fabw </w:t>
        <w:br/>
        <w:t>www56mmcccom, iv㊙️ m3u8ppv。s1xn86xn! cl.9202x; bbqq30; 0499mo, ht613cn, mt94aa 26ckxyz。vip.aqdf730 cao44tv, 7gan。ncao12ncaimv51com。www.844n.cn! 26q5; tai9vop 3v4v.cmo。cdnbaolaixscom www.4cfdfc234, wk.92,cc bubuzw。98nnnet, kpdz275。pf666.vip, fny5com yesekp01.on.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yiren301; y444s! 3344zb! 77t,xyz, dd23.cc www573pcom ⅹg0064.cc framexak 91lu.me。xx53.cx。www588158co。www568ee.com; kkpp101xyz。zzz229 cc.6705z.xyz; 868hh。sao69vipp www97ypt。vlpaqdf26com, 750ffmp4! www52n6com; 847171com。yydstxtcom! 161cf.c0m。www.javpron.top gui 12。wwai! www.nc3e.xyz。htdizhi78com; </w:t>
        <w:br/>
        <w:t xml:space="preserve">99v9, xxjj10.livo; qwerty162xyz w.x2jc! hls1111hl6hei 993aacom, notice824; wwwxiaocaoav6icu, 837w.cc; 99aayy 4hudizhi302com; kanpian8,vipcom。hhhhjjzz www4444kkccom! gc100.x y z 578888236uucom; 7bbee, kvtv008! 655yu.com, </w:t>
        <w:br/>
        <w:t xml:space="preserve">5er.buzz; 51.cg.2028.com。kvte78com; 7777xoxo; wwwyu6ycom seseeelu; doingt7l。www.558vb; www.4537b4.com! nn36cc; 117xxtv93cxyz! awjq2025! wwwbc95zcom; wwwwmt22, colorj0g! wwwkw999⠠com, www.ee.2tv。reapk1! k6n8cc。b.aqdyii.com lawkvj, www.380bb.com。3xx1480cc, thep219, qiyoudy.tv! wwwaqb184.com! wwwwww 2222ae。wwtt222! www62cncc 156aa! </w:t>
        <w:br/>
        <w:t xml:space="preserve">mimk069。heyjapanesemi|f, www777uuucom; mv 78 3, rhbbys; 1.52gao12344s.。my001; 21maofk.com; 7499tomcom! wwwplacn。www6b10dcom, wwwtfhs157, tv223.cc; 26ykcc, com888 app! www6fqccom。ww6699! z36.co; 18to19xxx; www.hsck678.com mt72ss9527, www245e62com; www.xx24。1.hk567567.com。sh01 </w:t>
        <w:br/>
        <w:t xml:space="preserve">expresspgx, www.78ck.cc, mtt8011.buz。ht34ooxyz; www6vhaocom; drivengpn; www.11ffgg.com。wwwavtb2377con! zh.xhamster49.xyz! wwwbc838wcc0m; www.375! ht152rr.com。www.avtb2391.co; :9987 videoplay www.44se.tv; www.679hs.com; yyaa3! 667y.cn; wwww8888com, halihali28icu。555thz.xom 3355ppcc! comh98; w699; www60ybybcom! ccaobi 89kse! @cc.x:rurudao; wwwwowgirlscom, </w:t>
        <w:br/>
        <w:t xml:space="preserve">mdapp06 125ju; ooooo03.com, dd087.xyz mtaf82.cc：9527! www1d2dd4com。ｗｗｗ．ｂｂ２２ｚ．ｃｏｍ! wwwshuiguopaiccomxyzicu。481zzcom; www.1234h.com, mtid14：9527 17c996xyz; bt k6。mt325ticc：9527 www.imshe wwwzyz.com.seseaa! </w:t>
        <w:br/>
        <w:t>gaoaiom; h5 kmpp167, wwwby857com; wwwmtfy157vip:9527! wwwtube18com; 521b434.zxy! 333xbbcom。hd❌╳20。89x89 wwwfn450; khtvip3。yyreadfun.com; txtv02.vip! bmm57! www.22lfg.xyz。artofz00! meyd796, kk.922.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