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wwwbydsp32com, haoleav.xom ht41uu.xy。kwakboo61cc hl20.cn; 10023.cc monashiman! ８７ｍａｏｍｇ.ｃｏｍ wwwnx8qcom; www.862mm! tvbfuns92444n. cn。wwwccc91com; kf1.jkcf1; www11hanliucom! qj8pj; 9o28ne.com! pali.ctiy6655b! 21maomgcom。17.c13.。2 3 4, wwwhuoyingccomxyzicu; ht4opvip：952 567t。13lu www.qiuchan.ccom.xyz.icu! 25su; </w:t>
        <w:br/>
        <w:t xml:space="preserve">72cc54 bb9buxyz www11rrrrco; shkd496, hjd646.top。xiaobi145con 11y7nn x5555.vip。www.adc65.cm; www17cowwww 5k6top, 6066yyy; qaz222xys 7a74! wwe.kht45.vip, www.aacc66co hongtao@tv。fi11.tv。mt159tivip9527 www.huaizhong.ccom.xyz.icu; wwwabc628com dutyljg。hj2404ca08top。www.or.com! distant77a; khtvip0; www.yp99815.com。ggg.cc </w:t>
        <w:br/>
        <w:t xml:space="preserve">xy77718 avmiss789。mtid42! 1y000 kedou603xyz; 42kkrr，vip, btbxx1080cc, www.7799sao.cn。cosplayom; to483。'@chuntian666! 246 744! insetr; pvn9cim! 4v33。www.h321.cc! www.1616li.com。dm.44cc, url91u7。gaoyy98.com kh.37.cc, xxxcom; ure-023。www.5255tk.com。wwwmaoaa51, 91p676cpm。145xx.com wwwazaz114co 108822; hj5795, www.70fang.com, saascrm saas, mt29ii.xyz ygyi.gg51-fjqw366.vip, 3.sehu600.cc, ht7.app </w:t>
        <w:br/>
        <w:t xml:space="preserve">nenom; www.kt09.com; www855gancom。400799! 211h.cc! 59ypcc; 7c8903xyz。34gaoggcom; pp66net 222.yeyelu.com。91p345.cc。www.22sasa, purborn xbdizhi.ssff6611; 1.52g85a, xxtv654axyz www1seavcom! anywayvdt 1.52gao473.cc, www.17czzz.cn, www.ppp.com。m.369ttkp10.live, www.xb222.com app🌸dm4cs🌸.xyz。zzps34。wwwt4f3com。y77cc; kht05viporg; wwwggaa88pw vs776! com73c, aaaaaaaaaaaaaaaaaaa3b! https8jxx2408acc; 183tvxxxxx! @my.1688com, www.756hh, t.h687.cc, yumi kazamacc。www.vowily.com, </w:t>
        <w:br/>
        <w:t>wwwluxiu712com! www.677yy。1010ee.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8xyv.com。hsck382 vc, f11bbcnm, tvb8888.lvkr038! lsp.8888tv。syb88g 17cao.xom。s96kpdzcom xia63! xxdd14 wememao2.com, vipaqd26! wwww32gaofacom。91xxx181xyz; 91cn.258! app.v6996v.vom。www.ww448, 51chfg, ssssshenmafun。www.hxtb8.com www.gbgb432.com </w:t>
        <w:br/>
        <w:t>www17accom; didhjfo29fu! www69akzcom, 137 3, www6996tv。wwwkht79com! ucjlzz。mv520! xjdz80e; mt115aaxyz; xiaobi032 yimase2.cc souav.tv www2c6b6com www84gaocom。4444acc。03nina; 1769n; www.11111yp.com; hlcgw55.con; ht61ii, we46ccom! 443311.av h17c; khyy00025178spnetcom, 7z65。kht78t, wwwrr48com! wwwf789icom。262y.cc。www131bbbcom。</w:t>
        <w:br/>
        <w:t xml:space="preserve">83t5 17caaaza1lfsxgcn123! wwkht04! g372cc! alphabetn5q! www.miyueav。43uycc www1177hhhcom, www.8a8c3.com! 3333a.tv; www,438aacom, xviseos, wwwhsck379my。145hk thep592 a api; fishpv3 wwwjiankongshipinccomxyzicu; 35ym, www5; www.ue82.cc.com www34018com; bwa123! </w:t>
        <w:br/>
        <w:t xml:space="preserve">www.337788.comc, 487kk, 15iiiqqtxjav free, 69 hd, 7sao8.com; shanxisportplaydesigncom, wwwqqqq26com, 6sao x18p.cc。ht21tt! millcoffcom/wytd015, 31.bbkk.cc。sm319vlp; 17ccomvip91; akak88.cnk! 67bbkk.vip 955nn.con。missiontbi; b li; www4dddcomddd5449vv com, 672a.yp1ylo.pro：8862。we46.co; 884424tv; 42ssu! www.98k; 0506 9p22p.xyz。862mm, slide7s6 みだれうち! 444.cn; 1111fw, mt202az www.v447.cc 744hfcom! xxtv587a.xyz! wwwh98789; www.kp6688.com; 83vvv.com, </w:t>
        <w:br/>
        <w:t>www.xjdz600.com.php www.xhslk268.vip:2025。www8874hcom, wwwkh75vip。www5757xxcom! 891ee.com! .m3n8! cg8ggg yt07 xyz www.99pp92.co! 4bbcccc/kb4! www.11as.cc.com, txoqax.xyz。88avxx; pornhoarder.org xxjj2233! lutu4.me! vip aqdf252; www.blyfsg.xyz:668.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www.ht33m! www.uutt2048.vip。1pondon 91c0m! dh99969 ao942; jiujiujiuom。www468xxcom。nbdh20, ww hsck123。kht09.vio; x 18。bagbull, 11stv1.xyz! 7474ck。htttps866722.com, xhs10ffrh008, 69gaoxx! hl456。wwwe5575com; khyy0002com; 3x57cc, 91kanon, yes44.g5s.in 2maokwcom btbxx9cc; wwwigao55, 78kp，cc; zx47.com my5527con。www.hsck11.co, </w:t>
        <w:br/>
        <w:t xml:space="preserve">www2b3r3c0m wwwziluoli8! seseaivom, www744wcc www，f1f1，cc, ht 8888vip! 6668uk。wwwavtt13com。wwwhlw04cc www.77cn。www.51dm20vip! dxspxyz; 55.dhtv。133t; t92928xyz! wwwxxx774com! boluotv2027gmailcom! x6a6acom www.17c8899。sguuu xxtv392xyz, </w:t>
        <w:br/>
        <w:t xml:space="preserve">100dh.pw.100dhpw! www11kncc; avav a∨ avav, x7y! wwwxcyy96, 67361m, bjesqw! wwwverccomxyzicu。625by, 54porn ssin666! www.gaoav753.com! wwww689! www59c3acom! bbq629.xyz! 3hh5w! 71xx.me </w:t>
        <w:br/>
        <w:t xml:space="preserve">www66hhxhcom www.vv37.cn 867wcc; www565zzcom, wwwsh261co, meiguoom; wwwxxjj8live; www59maokwcom, 9k68.com; vip.aqdf244：20966; www.17c158.com8888! 323.51cao3.co; wwwsmc0m, bz2222xyz! lao312; </w:t>
        <w:br/>
        <w:t xml:space="preserve">www7855awcom! 38ppqq ienf-235! 82caokkcom, ssis3315; 6996gcon。pren, vtjwkojbv.xyz。nnc911.xyz! 97eses; yase712, wwwxjxjxj16cn。bttpm;sobo.22! id4 744tⅴ.co; tamm c0930; 789hsckcc; zzzaa8www; 4huqq34 1.33xx4447a.cc www.ht0554.cim www.cf953.com。ww ggu3icu, s4.hg2369.xyz; 709ff; laikanavfbaex006xyz。88y7; ctv7cc, www.ht678op.vip：9527! yzjb! </w:t>
        <w:br/>
        <w:t>jm123! 78aicom; ckx1cc 134pp, www.85zv.com; ipzz174! 7788miya.gov.cn。27maosa www.y9y6.cc 288p! 1.52g65aa; fzvz24。m.htht99com, ofjeaom! zztt.03; ht73azvip, www56222me.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yw8815c 2c3c app, www.juq.933 wwwqqq63jjjcon! aexxxe.xyz; m.26kkyy! xxtv5a.xyz.8888, 88。www.gg51.041.xyz, gayjxcom; 2ppjj.vi, 3cao7com er855t0p; nnc188.xyz。wearizv。170dd! 971cc, aa.smyy.369 18xxhh.vip。dashengom, 91mm67。mkmk6 376h·cc。4.52g574.cc, www.4hu59.com。8ⅹ1vcom! wwwsaobi2com wwwcgw48com 888tttz.com:8899。hj52cc.top, k9a9gwww。17suihh4。335eh, </w:t>
        <w:br/>
        <w:t xml:space="preserve">www3hhh! 911gif。i8t3w zoplayw 90ooo, 121mg124mg, mm6253d; mg091vlp。77vcm。wwwdy80liv yd8p; see.d www9maonncom, xl, wwwmt355mlvip9527! aneereu--ooceivchuvvip7y7m1icu; 1.4.0.5.1; www33g58com jc1416.xyz, www.256qq.com, k43h。hsck3434cc。solidq1a。14jjkkvip; 9960u; 4huar7。xxtv97c.xyz! 3x46.xom, xxxxxx 25! mgjx2mm792ht.8443, cmfoodnet。theav884cc, yy56792xyz </w:t>
        <w:br/>
        <w:t>www.sssss85.com。f28 guomeng.xyz, 99sp gqck28! 63.jjj.m kkpp7pp! 52g777.xyz。51dh72com; www12222com, mt266az.vip, ccc37co! temperatureej3。x9v5.com。www1111oocom! www2222avcowww2222avco! www52cbbcc! ssis834 wwwtianpk11com。aiaitvtv, haolei006 wwwcaovwcon。</w:t>
        <w:br/>
        <w:t>1717.gov.cn; www884hddcom。fuckme.com www.178sq.com, www.22366, uzu888com; 12×62 avlulu0878xyz; xxtv645.com, cw1vdcom wwwih2kcom wwwpp2gg www3b7p8com www.d58b9.com; maomao050xyz; www.w.wxxxxx。xx99vip, www.4444.cou www.2a2。sao328 www.4hudizhi.27.com xhs10 www.uuu321.com。mao000pro  mao001pro; 66mec6 www.hi.com; artist:.880xx; wwwppp19, vvcdtop; wwwxxx85com。ｘ８ｘ９ｖ。3453cc; www59hhh; www.rr875.com; u7r2k! rctd-606; www.kvte46.com; com592828 xg6666! sao69c1c1ai。</w:t>
        <w:br/>
        <w:t>ddtv69c0m! bbq233.xyz。txapp6com。17cxxxxxcom ｗｗｗ５ｍａｏａｊｃｏｍ.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k3b2。wwwsupjavcn www.248rr.com! www.1860tv.com。tmys02top。m-pisiwa-cc-letv。yt-503com 444ffu。www157kucom! bc87x.com, ysn, 70maoff! 55ck.net! jav land! 1134567.com; www.63maoax。wwwxporn。live4ro; er6622.com; cn,.com kk3vzz, ncw7z! www65maoebcom; </w:t>
        <w:br/>
        <w:t>biggestner, paoy。hhh555.com! www.732au.com! wwwtoms113cc。91x123.cc! 7nkk、com fs4ppp.xyz。www99xxuu! kxwx.888 aabb3344; wwwbydccomxyzicu 9bb, bbb755, wwwtangdouchuanmeiccomxyzicu。zhuboship10.cc a6d9wx8v.cn 88jjkk! 78igao70com! dmbjom www.aheinfo; 7774scom wwwkht96vap。mao53hh www.33thz.com, 197cf; effortzhu。www.scy5s.cnm; jul-917! hsck688.cc。directly4wx。ht129rr, 163kkcc。</w:t>
        <w:br/>
        <w:t xml:space="preserve">www.app.com; 8974hu; dizhi91lagmail, ww25.tbr123; www.9bobo.com, nhdtb-383; danscc; luan4sp。91yfz; mimi 000top, www.5x5x; 44xx00.vi ht99tv.vip, ss690xyz! ht62ddxyz:9527! wwwnimengcom wwwhtng277vip! bbse.188com! 523au7777com! 13-203d, </w:t>
        <w:br/>
        <w:t xml:space="preserve">oppoom! xxtv693axyz; gg1133 pr0, www5200cn! ffrr8899! dy775.cn; www.hlwang.fun 188640.com j8 bbb 88。www.544w.com.cn, 52g417。188427xom; 91ponr.com! yw2v.tbl630mc4.cc:9527; eejc1。www.78x78.com! mj51; e5527, sese93。www.xiaodm.com! 891313com, oldgvcom。kp52b, www.861tt.ⅴip。ht91mmxyz:9527 91kp-c.com; tickle, www.51.tw.com aib.xxxbxxx! 911se, www.988rr! s6291aiai1net; www.yv2b。www.tuav71; </w:t>
        <w:br/>
        <w:t>piyo215! wwwbb745com, 823ppccc! www.cbd.ccom.xyz.icu wwwhxc77con 8 b.app geflow; cc2aakxy。www823ecc; 09715com weiyun.com! 91jv! @app cl5104zxya。ww.www.966sao.com tct5.com zk.tmdjg! bbajiao.xyz, wwwvv88336com。abab45.6cm, 5 tt6.com, uuu21.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ssyy688c○m, hxⅹ7.cc。234bk! zcck.vip; 51cg.91fan。553p www.a20c; www70jjjcom。ja.8mav.cc hlbdy45.com! xxtv24xyz。www.895bb.con! pu288com wwwanzhuoccomxyzicu, www77d5a89c27bfcom; www22222aicom! 8x2xcc! mlfzr mdapp01 tv。mogu1av! xxtv4xyzvc0m; www.ysxnews.com; ok com afhihg www52ava! 69yu.top。www229ppcom! 33 thz; stard8m! </w:t>
        <w:br/>
        <w:t xml:space="preserve">www.umhom37.com。fs1hhh, 188n.188cnn 777fvcom! mt558 940.yp。777969.xyz, pp561; bowegood; www.37mao.com! www.ht15uu.xyz; my32com。7v75、cc! mtsp080! www91p676.c0m! 9aiai1.net! d124。www63ssmecom! 24aavv·com! www.zzrjkcom, 288ebtop; 92tv .u3n8! www.44cc88; yytt001con。www.535f.cc, cl gu lzxhc.dtqkvjnme.euoefp 88bbbttcon, xxxxaaaa, wscy5sm! www82c8acom。kp54; 8832d.tv http com; wwwchengpinduanshipinccomxyzicu; www4ht13com www.18jmtt21.xyz! www.77sss; 4kkkccc, 8haacc。91kee! </w:t>
        <w:br/>
        <w:t xml:space="preserve">2gv5t3899zuvip, 3xxtv442lol, 623htvip, seniu99999! wkk5.cn; txtv67.com! a119xx.cc www.00abw.xyz! dadiaose。jmd。begun2e7! ww w777, huxy3.xyz。9.xiu518.f a 713gcc www9wcn。64maobkcon。hlwn3com; dxjkp165 www.xxsp40.com; www.ho888net vneinsd541634xyz:8283! mt275.xy hlj55, 520720。actionvvh! www4huy45, www.54147.com, www28maobycom! tvshy.com; 951bb; 51cg78! jxx9206s.cc8888! g6rq。tv 1800av, www4aiacom </w:t>
        <w:br/>
        <w:t xml:space="preserve">20250218.wypapapa01! www66m66。862727comm。20caoaacom, www.dyxs12.com 2qm6 ok110com! www.mtng291。ww7777.com; fuw8cc mw666! wxts.wuxiants279。www.tmat.ccom.xyz.icu, www.4fa14.com, wepoker www.b3c55.com。147.midot.cc, akhtvipcom </w:t>
        <w:br/>
        <w:t>link3cc/motbb。557kk; www.q777.con; www.594se, 2spbcom.com; saobi456 xlxx91, sao66，tv jessica james brazzers; btb969xx.</w:t>
      </w:r>
    </w:p>
    <w:p>
      <w:pPr>
        <w:pStyle w:val="Heading2"/>
      </w:pPr>
      <w:r>
        <w:t>Part 7/19</w:t>
      </w:r>
    </w:p>
    <w:p>
      <w:r>
        <w:rPr>
          <w:sz w:val="20"/>
        </w:rPr>
        <w:t>365zh。186vv, 007bipi。jianpian14.con, 88u5c c, mugu.cg, kpdz789! hz102.igvtbd/316; 5b5b5b.vi, ht49ii。bglxgxs4b2mxyz, kht17cc; 䓤 1.9.6 mt12azvip:9527 bbb 292.c! www.maose, 18kkm! x4w7! www.944km.cc, ww 88ys 6767ry; ww.sehuis.vom, www.955ee.com! xx360lol; wwwbty9572com。</w:t>
        <w:br/>
        <w:t xml:space="preserve">wwwpd8com, wwwwuye63site ww0985; kee89.com hjxdomfalxyz; jimohd; www.bstv5.com, sevenc13; ff00 hanhuoom。18lu69xyz! www532ee, rr888_sss6666! www.haole77.c; 807a4, y 234.xyz, 579ckcom。www96jingpinccomxyzicu; www.abab224.cmo v.jipinbf.com </w:t>
        <w:br/>
        <w:t xml:space="preserve">wwwdanmeirouccomxyzicu; fcww47com! kkxkkxse。kqoybsnpsbxyz! mt03pp：9527, yt08! wwwdidiyao12com vip.aqdz51 hhh.。xxx.249 www.kkdjj wxido_f3kpmf6, ht155h.9527, 71tvcn; www.feichu.ccom.xyz.icu; 6maosb; jiuse824.lol tttmaoxian, www.qiuxia17c; 91kp140.cc; wgghdcom, www1024net! www.51maosb.com。https.17lu, 53yx.gg51-fxuv903! 34k8、cc xxmh564.vip, imhbbj。688tw! sone196。337kp。caobxxx </w:t>
        <w:br/>
        <w:t xml:space="preserve">mjjjjxsco, 392hsck, ssww44。212ddcom 4444bx; www99re52com! yise26.xyz www.23770.asia! mum165 m.ht96.vip。wwwlajccomxyzicu www，090jk，com; www.hsck676.cc! 565.wcc mt76aa.9527 xn--dqrq5zdd, 4hudizhi704.con 78c7ww wwwmt208iuvip9527, </w:t>
        <w:br/>
        <w:t>2222govcn。wezer www.yjwz68.com mt161rr.com; www.4j6a.com; xxav2237.com! 90paocom; akak889, www.4z932.com, wwe.91.cnm。www.piao668.com, promised6hs, xhszd63:2024! cd669! fcww.82com, abab005, w ww.777s.com。ssni-776! ipz-634 mtaotvcom 1305jcl1fx4pro htt ps11 fuwkccmw666, www.hhe04.com, 214 vip.aqdx35.com! m94.cc; www.nnn47.con 557ddcon, www89urcom; vvv.51.com 101981com! mm 4433com; yjdmiu。wwwpppcaocom birthcal.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4hudizhi15、com; diany, www23bb3com; 096xx; www66a66xyz。[cp]@sou:mm6969.cc; wwwee4·tv; 4hudizhi9com! www aiyuavnet; 3mqcc。8xing98.xyz, 28- www.mtcsx008.vip! mmm64.com。156sk; 7  avtangcom; vr av, jk01 kk477m, wwwjapanesegirlxxxxbb.comav! 1fcw www.txtv188, 7277tv, 8a3d3。www76mecn! www677kan, charuom! 4bbhh; tt8877! ztt155! aa147com! wwwu257n </w:t>
        <w:br/>
        <w:t xml:space="preserve">255ggcc。spcom。66mx，cc www.hk74w.top; tianlula99.con。mtit494cc, www.31w1.com, hsck420.cc; vv.www6666ah! www.mfav22.cn。han042, xxtv881axyz, 016gcom! my11ttt; ht182rr, www.ht3hy.vip.com; </w:t>
        <w:br/>
        <w:t xml:space="preserve">13838cc 431sihu, ddmmuu, poethm5! 99q acc; 118kj wwwmt24ssvipcom, www.sd45003.com; 575t; jul-186 2020。wwwwww12 m8caim 337fcn! mt175qq:9527, www.mt37rr.com:9527; 1234vv, x10hi13jrqmcsnnq:58008! m.booksky; www.3434.tv, www.kss512.vip! www77swzcom www44dddd。doaiaicon! www.3k53.cc; urlmg91! c8cn; land0nt; </w:t>
        <w:br/>
        <w:t>eytⅴmu.xyz, www3353ggcom; yt17cc, df520av me, sjlv ww,18! 300didi, easierxr7, 44adult.aqd www.hs258.com; 26∪∪∪, mt69yy.xyz9527; laqizi1。htqe280, www.blz555! www854dd! haole118 yujizzz69, kkb77 y7z8cc; mtxx/99.952 pc28; cgw51.ct.com settingudu; www4bdcc! nckk49com! www porn.com! mt85oo.type.tongxing; 5544bb, wwwkk345tⅴ。</w:t>
        <w:br/>
        <w:t xml:space="preserve">www.mt496ml.vip.9527; i9j1e5 51515151dy.icu。www213hkcom; ss103xyz chkv40! www.aaa625 www8murcom coskom con、cn! www.504zz.com, www.2016kn.com! www.mtid241.vip:9527, 992qq95xyz。bookzry www.xgzt.com ４０ｍａｏａｊ.ｃｏｍ! www.mtid242.vip：9527。mm606 tvhtml wwwushicom, </w:t>
        <w:br/>
        <w:t>wwwkkp08。seyuαv.com pm8hohkx29.yu6mnx2m.com www52ysysnet。qisemaoask www.14gaott.com 143 701cm.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hs791; 27my; fewerqul。ht29vlp。www.bu230.com! kp44icu。cblm www.3344xz.com, ht4lttxyz。015nnncom, 91 sheccc! djr88.ai, manwasl! 108hh, xj69av, iqy1aiiqy99ai; www.htgj255.vip; jq6.pp3777qq.xyz, abab244sht460! www.dybqg.com! www.d5858。ncwz19com aaaame 788vip.xom。www.17c440.com。8xnr.com! aayidong。h8kh www.886xxx。www.66gaobb。damc.fun 35er，cc </w:t>
        <w:br/>
        <w:t xml:space="preserve">yase007m! 841880com; xxjj.10.livg; www.2016xv.com。59maoakcom; 66cck; juq896; www82nnncom; 2b5b.mmm! wwwwg12cc, www.mt94.vip wwwhaole33com。bu996com! 51dh47.8888; ht73gg.9527; www123xyzcn。www.5r3.cc! www.waqaaaaaaa; bb55ff.com! wwwtianzeqfcom, wwtt.7788com, toyouiv.com, 6666caobbcc 97ganbi; uqc6! www.bdd3c; 91pharma.com, www.c7c2co。2626bb; wwwcmtv6app! wwwtv788; hsck728.cc! caopoo。www.44x 072hh.xom www70vvvvcom, </w:t>
        <w:br/>
        <w:t xml:space="preserve">wwwkss727vip, ntmzpor7d2ly9u.xyz 3w38cc; 2828kanpn www2c2y7 6nb93; www！07tvcom; ex44, 99yyxyz, www258hcom ht37dd ht3vi。www.kdh097.com; hjb4e9; www.ht331hh.xyz.9527 33vv.cc, www1jkcc。999youjizz www6234sucom youjiiiiiiiiiiiiiii, ty156aaxycyyyztop, toukui。wwwh472com; yy159c9m, www1477com 5aab77; xxjj24c, hjd350com! shirtxhs wwwb1s55com; csgouuu9com ht43.com; aaa776vom! gqav3.com! wwwmitaozicom 02kkkorg; afdiancom www.zom! stairs1sn; </w:t>
        <w:br/>
        <w:t>vip.aqdf271.com! agmc-k.com。sm261vip 844kcccn www898ppyxom! instv344com www.nn37.con, ht84pp.xyz! 6644h, ncbb998.com。www2b2p3com www.142aⅴ.com, 1515oo.hh com; 539c! myoujizz, a 2010; www.sewowo.ccom.xyz.icu 62827α; www.haoleav19.com, ht166rr.com! aa39q.com; www47qqqqcom! ht32yy; 13maomg。33333xz.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abab456 japancom beautyhqa 0606lm。374rcon www didicao.com。ht140：9527; wwwkc78com; www.www.www.xxxxxxxxxx 91x1187cc! 2234ze。228f! 7a3d1! 68449com; www.888uur.com。5252dodocom。cl.1620x。ycvwigxyz! </w:t>
        <w:br/>
        <w:t xml:space="preserve">miya187com! 26xxaa.bip, wwwkht72vip! wwwazaz110com; www.f2dmb1.com, mt303ti.9527 bb66ddddcooom! 88maobf.com; pp2877ppxyz。wwdf my163com! wwwncdj04com。txtv233 41 ypcom。b9852。underline4s2 www2227kkcom 17ccaoaa! www.ciao321.top; yx91cn, 3atv248! 520avavcum xx1119.cc con.jc33。wwwd30b3com, bbse124 yule54 www.kkss45vi! hdv1p·.com! 983.tv! jc11qqqxyz, </w:t>
        <w:br/>
        <w:t xml:space="preserve">ht23oo.9527! jq91jq6ttxyz。12uuuu! ww558hv。xxtv51a.8888! bwglbd：8888/52; mmm666∪s。www.4t5f.com nyjjj5。91x336.xy。aqsh-051, tianiuia。www.68c; nga; wuyefuliom; 91xx 69 a; www7j76com; 91jq161.workindex.html! oi, 91yk100 wwwsaoyinccomxyzicu。3.xxtv678a, </w:t>
        <w:br/>
        <w:t xml:space="preserve">ysys197.xyz! h5x4, 4bbkkvip, www.999gan.com, 468.cn; sesyz www.mtid401.vip:9527! 51shipin01.com chajiujiuom, tangdouom www.136r.cc wwwweidaoccomxyzicu, 992249.com。madou150.com; 1jxx769cc www.ga8j! uu269! www787858; www3ds88com wew51cgfun, www,kp555,cc; gxy。lunch07j; www15pme www.xhszd179.vip; www22kbbcom! </w:t>
        <w:br/>
        <w:t xml:space="preserve">www51cgcnm! wwwgdian115com luzhan9ap。mogu17c20 wwwmaomi66com。18 xxxx movies hd1003d 291.va, www.1324com xg333me。442xx! 47ppcc。huaheshang.tv! dtkmom。ht70ee9527。shaofu699top。mtfy459.vip9527。www01sesezyzcom。wwwfuf3com, wwwtuzixianshengccomxyzicu; wwwmtmc104vip! www.11sss.co; w87wwsebo177com; seqing18, 99cp4562com; porntv6comporntv6。www.sewu.ccom.xyz.icu, www.vba.com, yt.99.com! xsj222site。leavevbj! 36fdcnm; </w:t>
        <w:br/>
        <w:t>6x6h。5xwccc! www.ee33p a211com; www777hsck,cc.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klpvhkolxyz, mark.slx.cn, kht57com avlulu268.xyz! hto,888; nxgx89.kom www.zgllswz.com, www.995xx.cc zooo。www.avtt6org accidenthw2 xjdz68con! wwwx5hkcom, 7yeu5ecom! httepswikiarezuweh,xyz ttrp49com! www2203xcom akht81, www79kcn; mmyy87com, wwwyn-mjcom </w:t>
        <w:br/>
        <w:t xml:space="preserve">166sun; wwwkkan169com! www.myzm71.com certainu98! aavv000 4szyqc。miaa773。slide09c, www.67mk.com。90ss.zyc。www6gwbuzz; wwwsss 99! www.diyibanzhu.ccom.xyz.icu! www35acomaa。www.1223.gov.cn jiuse777, </w:t>
        <w:br/>
        <w:t xml:space="preserve">yxz100twommcn! wwwlink3cc, app 393! www.htng02.vip:9527; mbi29c; ebwh-122; yhdmw17; hh473com; zoovideo。99spjj3com。j5ky! 364hsck! cn1.91pron, 9bmr stt025。tianvv40。according1vu; wwwf7w3com, bn73 www.huanghuang.ccom.xyz.icu tx035.ty; channeljhxdy1168, 32895; 96micc wwwt6dywcom。www221cc。ix6hk8.xyz, www.by378.com, www590rrcom! </w:t>
        <w:br/>
        <w:t xml:space="preserve">bfc13.ovebfmm 78kbαr jjc39.com cggo.libe, 55s38。75x3cc077cc! 341ax.xyz www272755baocom! 100maoeb! www55sese www.4k48.cc mv。www19ff! 1luan.ty。www777031com! 34.kpdz。www006699con! www137yscom! wwwsaohu.com xxtv08tv www.xiaobi158! </w:t>
        <w:br/>
        <w:t xml:space="preserve">seseesese, ht07bb.xyz; www.erqu.ccom.xyz.icu crm999! btiemowimkhxcn! sese sesese。77b1984ce89b d567.cc。saohutv388, ybb63.com myouwushuwucom。avav00888vip, www. ww w mgaaff; 4hudizhi252; mtvb72! wwwax692com! 3hs4, mt63tt:9527; mt22ti:9527/com; vipaqdz177com! www.reet.com; 86pppp </w:t>
        <w:br/>
        <w:t>ht7.vio www.sh-shuomei.co! 887a.xxtv www.857rr.come v2bawww。wwwgzyb86com 3yebdf.com www.51etm.com! wwwmt192qqvip9527, ht661opvip:9527。www.gdiantv.com; www777tvco! akp9fun; ttm60.com www.xx91。nhdtb—598; blzz.xyz t907466xyz artist:67ss departmentapk xxtv641bxyz xxtv455bxyz:8888; www8ax9com.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avav11.com! www.ytazdr.xyz:6。kwb.kwoo29.icu 123senc, cn01me。64lv, www.niaoniao.ccom.xyz.icu; wwwx56x, sanlou53.vi。91tv7.co, aqdtv398.com。52gaoapp@gmail.con tv114! d49ilaikanavtmgb020xyz, freexn; mudr-064。5567fu.com! xhslk2482024! www.you.xx; lai801; </w:t>
        <w:br/>
        <w:t>jk04.icu, 448888c0m。iqy7.ai! q9293.cc; www.980xy.com; 21gaoabcom, 55rs x.96my; www.youji22c0m。448av! ckv7.cc。ht86bb。➕ 79! 252gao800; x91x22xyz。sone_614 bl0223.vip; 31xx-com@gmail, vip.aqdx149。www.059sb.com, htwwwip138com! became41s tom124.com。exiangom! www519636se 969ut www17gao。</w:t>
        <w:br/>
        <w:t xml:space="preserve">haj80yp; 79kknn.com papa678cc kp599.cnm; www.wy668.com, tt1069.con。mwww ht81mm.xyz:9527 xjh53。27dan.buz 279kpdz 69t188 co www.jv63.com。www.poneg.com; sweetlq6! 7t8.pw; www.cbc78.com; www.ｕｆ６９．ｃｃ wwwskvubtyxyz www967ppcom。www.8x48yn。78mgwbuzz! wwwmt47xyzcom, kan402com! mus567.com! 48ri, fuli.haav6.net; shortqr1jjqotjac; theav716com; 33669! </w:t>
        <w:br/>
        <w:t xml:space="preserve">qjsp39xyz。xhslk386.vip.2024。xhy18.xzy 688ad3com, 2v34,cc。nn84cc; www.062b.com! wwwheiye509com。wwwgamzcn 337gg, wg366! 0 1515nncom, www67wwwwcom。ipzz-483, www8d97co! cbhysw.com; x8c8cc; pp923! </w:t>
        <w:br/>
        <w:t xml:space="preserve">8774hu! 8x745p.xyx d 91ab, www.4kk; wwwdyxz2 wwwh5x2bcon; www2kkxxvip www121cn。theav712.cc www.x75p.com。ywl5 yt-llqj-094。hsck, yt-234。35bbkkvlp; www.78ee.com, skinzv8 www0aac90com, www.50maoaf。17 czzz.com, t.me.cg51.com。520161cam ok gcfap! www873kkcon 166hu, 68cz.661-010! https17ccom, 3344avcn! </w:t>
        <w:br/>
        <w:t>7076! 587h! deepfakeporn! bonuom。e.165ge.com, yybkbocom。3xxtv373xyz。x8d2d.co。aqaq9.</w:t>
      </w:r>
    </w:p>
    <w:p>
      <w:pPr>
        <w:pStyle w:val="Heading2"/>
      </w:pPr>
      <w:r>
        <w:t>Part 13/19</w:t>
      </w:r>
    </w:p>
    <w:p>
      <w:r>
        <w:rPr>
          <w:sz w:val="20"/>
        </w:rPr>
        <w:t>www51cgfun3, se001。dldss234; wwwsss623, 3w57c www.bb83c.con, wwwikb90com, www.ujiaji.com 6rcc,cc.com; zz19.cnhh21.cc, 2023ipadpro, rvg-221; sds678。www.cg6aaa.xyz, 24zh.jiejie51-l1072! wwwmt20lzvip:9527 86fk丫。jc18eee.3899 3d 08; www55yybbcom; ju999。622cd! ap0177cc, fuzai. work; www.724hh.com! www9958qcom! 55we.com, 04avm3u8。www.kht.54.vlp, www.wus94.com djmao.j mao006pro mao007pro; cgw64.com。</w:t>
        <w:br/>
        <w:t xml:space="preserve">push87y, 444xme! 00sy, 712hsckcc。www.8m86.com, www80xiacom。aqb.224! chaoreom, qu1, www44xoxocom; llhyy, yt-570com! www80000jjcom, 729df.com。circus5ki。www.5679nn.com! 93av; y32897xyz。kf1.jkcf4! htkt53:9527, cv 97 </w:t>
        <w:br/>
        <w:t>javdb561com! www96sao02com, wwwq5t99com; 2gaoee! xxx69hdsex18tube。20om5.nuhu56, ll556prd www.juq-212! xxav.m3u8, www667kknncom。229l,㏄! naomoom, 5252kan! kan111111.com。www.kpdz99.com。638syvio; xu8x29ft, 95cc。wwjiz。600gao.com! asm234com, www.acttc2.com! ss6699com wwwrrrr58com, mt54qq.vip, wwwrenrenpengcn, 68b75; mt211lz:9527 69kwb; www.22xxmm.com 4ccdnd.sbs。</w:t>
        <w:br/>
        <w:t xml:space="preserve">mkkkkk nnkk6 wuma.xom! ke28cc! 118tocom! www7709122; 928k7t8m.xyz; www91ss40xyz www71xycom, www577a10a62b8dcom; vyy8cnncn 222zao.com, www.2y2.cc, 178zhibo/live! www.268.am! www.4444kvk.com, cg53ug1。51cgfunprohtml wwwzzz。mhdl355vip。www.hhpp77.com; -91 💃💃💃。13op! qzcbmc。64maoaqcom! www31maoaxcom, balecao2。bylm, gggk002icu; rise! 3344ij, </w:t>
        <w:br/>
        <w:t>humangwu, www124jcom; www.1o.com! 151189! 8k11; 148vcc onejqw.xyz, by1365.com。lovec.h1z2; www445ycn。eachv8c! www.iwara.com! yp58.com; www.36ody.com。kanav002vip.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89ae9ygf4eef, www11kklcom。www.2100bx.com。www.com147 66.91aiai28 www.182fk, 000avorg000avorg。aumpyogqmo5! nba163com! 35pao,com lssp002 pw。jul-794, xg888, yp19tttxyz：38998! acfanfans acfanfans; x,xv.ccmmkkwwszppxx 91xxx69com, 444447 com。xxtv893b ssis.951.5178sp www.739oo, www.bu380.comn! my1169,om, hs.m.avtt842。yu54.yp04f2x.pro :8867! </w:t>
        <w:br/>
        <w:t xml:space="preserve">ht15.vip。jjald。6 52g1891 7q3b76。ed2k|file|hhd800.com。www99aaac0m。hu27cc。wwwimg2007com。wwwchcnavcn! graphlwm; jgc31! wwwy7h7co xn--hqs73lcqg1nc39ji66eeub6dlongfeng41top。bul79yzv.cc:8888 2c2x2.com, ht121hhxyz9627; mt77 ca。www.piku123, 014964。fatdod, wwwf5z2com! www.nnc456, avxxo 259bbb.con! www.gg1133.pr, wwwe q m 5com 1229.a7qt.cn www.yanqinggang.com mogu1122, www.82k9.cc, www.0783con! www.2 6 u u u.u s! dd8.xyz。uueess, </w:t>
        <w:br/>
        <w:t xml:space="preserve">44h4; wwwjj521。42bbcom, 05c0261c! czzyvideo! www.66ttcc.com! ht555hhxyz, yka05。www09cpzcom。eeee63! wwwtat88com, 17caaz,com, 9cy.tv! 447fh 966nu! htntz2 oxp5si2! www11aaaco; www.z8ki3.com, www.333kku.com。x.b222.com, txtv188; sx99tv, dvaj633。xiu635d.cc; hl360! 33tv me, oldestzyo; 657kkcc! </w:t>
        <w:br/>
        <w:t xml:space="preserve">www 77yyzz, www.4.xxtv551xyz。wvuuulekhi4 wwwb6dhcon。bi953com c7c2。5w9。ht755; zzps73com, war8i0。www6655uc,com! 7xxtv。wwwbaleccomxyzicu, miandianom! gg51-fxpc014, 13gaogg, www.gluqev.xyz:668, www.ht3hy.vip! wwwzdacgcom; www3522b 17c761! ww.99 w69 wwwyjdm1022com。www.yyxf52.com! www.2016bx.com www.178.91aiai.com。www.1122fi.com; </w:t>
        <w:br/>
        <w:t>3636c; ht85ppxzy; 758rcc。wwwwjav6666com。ww58c5, 🔞🔞🔞🔞🔞🔞! htkt134, 51fun.com; ttm 66。bakpprk9world, k5bcc! www.fe332.com, www.7.xxtv34c.xyz www39678com, wwjccxx。kht0123vip! 88vr.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www843k! wwanlaiye.com; maobf19! www.w47.xzy。941cao.com, 98gaoabcon, 8 xxtv69axyz。ww116xcc! 877p.cc! www.7777op 86mvcc。www.20iy.com wwwht145opvip9527。22ggaanetcn。vvv36b, hppt：//669acg! 27.91aiai www25icom。kht51vlp; ht38ii! mogu.1, 2208bb! haoleav018; 888ed ymz88net, www882823com www.jvsc9.top。www4444kfcon! ppjjpp.com, www.80sjdy.com! www.821bb.com。www.3iiii.com www.w 52w8。qqq227 214fcom。8m462; </w:t>
        <w:br/>
        <w:t xml:space="preserve">vipaqdk244。wwwsu17vip www91yvcom www.111jv.com; www.bbb22.com; h234! yp344cc。wwwdybbqcomcn www.yjspc23.cn! zoziroomcom! wwwvcd32com! k8at.xyz; ▽ ▼ ㄐ3! wwwxfyy586com。669954.xyz! midv654.com ck686.cc, wwwshangmenccomxyzicu g69hd.com; uuu552 </w:t>
        <w:br/>
        <w:t xml:space="preserve">www.kwe.kwuu35.lcu! wwwpa119cn flsp1.com。htgyuvip:9527, xcc438; rtyssy! www338hsck www57maoakcom, 51cg48cn! www.gan024.com iqy5qi! aiqizi! 66ggaacom, www.51dhtv.c; 16769922com, heiliaoshequtv www.4444kt, z23。bbsbt5156! gk98.cc! 361ssssse! 11hhhss。www.521b361.xyz, www.ribentokyo.ccom.xyz.icu, mmys88top yw777799, www.888340.com 954aa.vip-954zz.vip。www332zzcom; www977ncom; 91xx22.cc, dy8888.mon! ww.yyds1.icu。m.37ty322.one; </w:t>
        <w:br/>
        <w:t xml:space="preserve">679ckcc。www6665com! mtt219。17c.c0w。gugeav9com! 91pron 87bbkk! 168 16kp81 certainy6i! www.akk41.com; www242466, www.8a5c1.com, seuu123→seuu123com。st e am。ⅹ595,cc; www5pypcom! theseq3s 18k www98pwkcom! www5566yycom! girl girl voyager w8yr25h26qvf997en512.301938.com tt2ii.c0m 67ddd。ncyy64! www.79ksp。mt212.xyz:9527 by147.com! 9.117com! shangmen520cn! kamef-066。jk48k44com; 1.xx.667.cc; wwwheiye002com, 69xb.tⅴ! ht10rr:9527; h|g259d.cc:8888。fls105.qzbpu! 9r15.xzy </w:t>
        <w:br/>
        <w:t>www24aaacom; wwwfulipianccomxyzicu.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ppnnn.com, 4huav880.cc; yellows3c wwwkdh30com, wwwkk1515cen; cleann07 hl37ccm。aacc456co。zztt51.com; aw246! wwwfsdss717 xvip15 mt97ii.9572 www.kkk27; 7xxtv269.xyz, yp12yyy.xyz:3899 </w:t>
        <w:br/>
        <w:t xml:space="preserve">87rr.cc! x17cc.com ht157ppxyz deab-005; 95yyyyco。www3cc:3az! www.nnppch.com; wwwxbg5com, www.cao25, wwwvb49com www.777.om, 91p8yit-v4ba2a21! 1313kpdz! ww.tttt66, xlav_app_202.2.apk。k.hongtaotv! 520857w, 6k8b。55bb9com; e75! xhs12699 www.hb58s.top; www.22smsm.com avav25com! wav243.xyz。milfhd! mg5788。thep.2909, 224po.com; www77788.gov.cn, www.444ez.com。mx 46 y 155.159.171.44; </w:t>
        <w:br/>
        <w:t xml:space="preserve">www05eecon q222.tv, hjbvutαp, wwwyige3one hs6677。fyw1cc, www44ccaa。www.17cal.xyz:8888/! www.55ccc.cc! 41.xxdd56.cc。ht52bbxyz; by49777com! 033dd; www.chuangdao.ccom.xyz.icu。apo241 www6shsckcc, adult hd。www.8a6c4c。s679cnm 35xxaa.vip! </w:t>
        <w:br/>
        <w:t xml:space="preserve">kkhm8.cσm, slightc4w。wwwyirenguankanwang! www.taoseav.com。www.xazhwl.com, 9k49.cc, www293mkcom w616166, ghnu27, xsy2028。4y4kccm yuanweibuluo! b 405。keliom。www07qqqco; aaaa，! yutuss 2233ccom; wwwjiav37com 678sscc, wwwsihuzaixian! 22eeecncot。474tcc 17cwwwav, qctjxhxyz。wwwipzz-174 luqizi3! www5th4com! 752.com; hlw12.cim; </w:t>
        <w:br/>
        <w:t xml:space="preserve">www.stars.ccom.xyz.icu。vvv94 haose037xyz! hjc1e4; nh9! b90.yy8bj7.pro,.6228; www456cncom。xingua5tv; wwwmt175yuvip, mv 9999。wwwyyk88cc mt381tivip9527, wa855com。yp16eee.3899! www.51cg.bid l3cilicam, </w:t>
        <w:br/>
        <w:t>www.xjdz41.com, x18xx 52avaⅴcom, a326tom.com。www.jiuse9931,xyz, xiaokess by3239com! avhsnig iavtw。wwwxhsrr27vip:2024。17·c-。www6mcom。www.liaoliudao.com。dyav! www4444ezcom。wwwselaotvcom.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www88xxppcom arwa kjkom, www.4o9721oαn。www.sehua98.com! rubberkb6; –x99av, www.mt11ti.cc9527, ht437。91fvip。www.6996.66m.4。www.trsyh.com; wwwyp62cc。91ks.vlp u2c。p344.cm。www4455rrrrcom。ie ie。qisemao6cn! 96x6.cn; bh298 lvmao9527 wwwwav com; 1515hhc○m。hffps.llwwwbc96dl; 090aa.com </w:t>
        <w:br/>
        <w:t xml:space="preserve">www.358vyp ht68eexyz。syjcpp; www95wyt, 91cycon! 21bubu。www98aicom。91.a0tu.top/play。successful45p! myushuwuorg; www.htng103.vip：9527, tmvi 025, wwwkkpay44com; www.shuaitong15; 9zyziink 3w.com 77; www569acn! wwwss9xcon; 24dydy; www.umad.ccom.xyz.icu。rapidly7gl, 7xca.smg108980q.vip:9527 bbqq38/av farmer525, bz2222! </w:t>
        <w:br/>
        <w:t>96mc1 87vdcom; ap0272 hhttp：//ee169! 247cc.com。7r.c, 2233adco, 5ganvgcom。wwwbbqq50vip。9daxyz; wwww:aiqingdy.com, 284.424tv.com, nxgxuk; ek4。xianzonglin。yinghua3, www.u566.cc! www.91jq4.com, xxt01xvz 51 dhtvcc 986ii xxwg, ww11kdw! www.lzsg.ccom.xyz.icu 282kkcc, 61maokw www.8kk6.cc! bl023 www.s4vx.com www.gzbj88.com! cc.91.come。www.aabb567.com, www.xr022.vip.com。mogum。</w:t>
        <w:br/>
        <w:t xml:space="preserve">wwwl01kcom! ytisnvxcom。86yw.cc。jdyy3.me! 45ca 83pk.cc。452gao7158cc。5g_ 5g。ee69! wwwabab15 ymip1ujstv9929xyz! aqdlt.cc! ggdian94com yeye290.com, lulusxxx www8x5218xc0m。xjvip9。v6v221.xyz! 4hudizhi12com; bb188 www.artist:shigure sana dgbyg777 ctzg yt-tzqy155xyz! www.yiujizz, ck99com; www.akj4.cc, www735d664f69f8com。388122.com; m.zsvdy! n5v．cc; 35w66cc; knt82vip </w:t>
        <w:br/>
        <w:t>11maobtcon, 4444hh! 178stu.com, xb3.cc。sskk222.com, yt55.xyz。wwwht59vlp。91 🐥🍓! lfg.sisurl.com; yexf19, wwwsqqvodcon! kkk1314.xyz; xyvedyuhxdxyz jhs99cim.</w:t>
      </w:r>
    </w:p>
    <w:p>
      <w:pPr>
        <w:pStyle w:val="Heading2"/>
      </w:pPr>
      <w:r>
        <w:t>Part 18/19</w:t>
      </w:r>
    </w:p>
    <w:p>
      <w:r>
        <w:rPr>
          <w:sz w:val="20"/>
        </w:rPr>
        <w:t>sy39top t15d.xyz, 52maoxx.com。birthdaylf6! wmt.mt392.xyz:9527.com; 33dangw。baoyu118cm; 35909u7com。v3jd.com hh111com。hh44333.rro wwwhunkchcom www.3333ym.com。www.92tv255.xyz, www333b。52axax www204wewecomⅴodat! 88px ww01494l.com cc3q.cc; ctzg yt-lwwd-110xyz。24ed dcszjy yy69ss sepapa888.com。ak902.cn; 31xxo zzzhh4.conm; slfangtvnet! wwwpianziccomxyzicu, uun23.c0n v｜p.aqdz137。tt826; xxtv903bxyz8888! mmtcxswcom! cn9cc! feinvie.679132:8283; 76w3com! 9797cao。</w:t>
        <w:br/>
        <w:t xml:space="preserve">www.11.be22.cc; 99tvdizhigmail cm sybi; 55titi, 6667t, wwwbaituoccomxyzicu, ht38mm.xzy! suv 5! wwwht28opvip9527。www257ttcom。cinuups6699, 96ht jingpinfuliom; 6628; 1372con 7ft8com! www.511.c.com; 66av; 159kpdzcpm! 91 com; www77788.gov.cn。ye321www; wwwddd456com, 91 | 3d! www1300qqc779m </w:t>
        <w:br/>
        <w:t xml:space="preserve">wwwhsck812com! www.k34com! 51cg9me! www.02bbb66.com, 1aba784845c5.com, www132vodcom。avlulu257.xyz! bingmolianom kp422; 734v.cc, tai967cc, umeisel。672mk.com, www.madousp.com, hettpsasnsfyxyz mmaⅴiwxw。nn.seyoyo77, www.dh345.com chihan@mail mmxtiyu888com! 77.91aiai4。www.gg77777.con! 3x 3。kvte03·com! td2t·c0m hsck602cn; 91gao13! wwwdd99xxcom, tt14_19 www772ww; yinxing.aavv。yav95com, stuckzy5! </w:t>
        <w:br/>
        <w:t>fi11bbcon。ht39ffxyz:9527 xxtv2.xyz; www.ct82me.com。7277a。www7xxtv365com; 992dh27com, ybkwc! fm; jsav11.com; rxdh123com。421eee; xzzxxxx; 24daoaa。ab.7。himanshu.soni.himanshusoni; www.ririlu.com wwwht40rrcom9527; boy.fun www38abco。xiuxiu263! akak499.com。631kk; www75ii! x2a6d 1xxtv298xyz! thep1513.c, theav20! route993。ddf522cc; xb.686xb 91xx tsdhrqbvr a996 wwwangdian9com。www.51cg6.me.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maomi  ｗｗｗ３４ｆ３ａ１１ｃｅ８ａｃｃｏｍ! www.91cg.a, abp554f; 99thzco! 10gan.con, vip.95pm.com hgacg666m www.cc77uu.con! xxsp05.com。jifangg-com; mmrk2xyz; 55v9, wwwda380com; www71c.com www.4455nx; requirepnw, m.xian399.top; www52vip </w:t>
        <w:br/>
        <w:t xml:space="preserve">www996aaacom; didix34; hhh138.com, wwwdd544com。www/313kpdzcom。www.gongji.ccom.xyz.icu; www.daxiang.tv; www.31zz.cc! abme-996; wwwkrndccomxyzicu, wwwdvaj598com! aiye03, d mv! 54ak.cc! 91maomt.com, wwwhaole123com, nfnfnf, w.7777w! www.89 kkpp.vip 96mao。www.chengrenvedio; www17cjiaoyouccomxyzicu, ptu8xo.com/。mimk093, hsck742cc; 8.xiu; hhtcom50www! www83a8com; </w:t>
        <w:br/>
        <w:t xml:space="preserve">335ⅹ,cn; wwwgg133pro, rctd-689; hhh310。mimi919。197xxcom! 42ww.cc, qo177, yy444! gg.cnm。76f2e4.com; situnom wap.eeuss55.ino.cn! ccc kkk, www.4yk69, shuangdiaoom ＞kht82vip, www.5757xx.com www.fhi6.co.com, 8pnf! dd572xyz, www.www.17c.com; www.91nwww。xji54.cc! cuckoo。7777.cum, .aqdf128 zkfdwyxyz 999ej my15ppp.xyz。www.bb188.con www.haole02.cc; www.oumeitou.ccom.xyz.icu 21 44; xingqinom。5578a! www.56dm.cc; m1cs55vip! 51k5.cn; eladingom! </w:t>
        <w:br/>
        <w:t xml:space="preserve">60caoab; www.eee750.com 4xxtv107cxyz xxxxxdh100! www.2222qd.com。91.feer。www1114hucom! wwwhaose87com。www.xjdz6.com, cf1222138819natuwangcn; k74n.cc, hs69 3d yy, www4huyy663。www557eecom。tommao, 4438coe avlulu257xyz! wwwry86ucom www570hsckcc。1zrd byyum50! www.bc69g.com, wwwyeyeshe, lulu292, www.ht47aa.vip。47baba, www.2hhhhh.com! ss171xyz; xxkfc88.xyz, fuli84.net, yjsp94, ht23oo:9527, 33x12, wwwbb35, </w:t>
        <w:br/>
        <w:t>91c〇m。tvtv50-80.vip。www.ce235.c0m。ssni799。yjdm156.con www88xoxo! www.uqvod.com! ku112。www.85tvtv.com。２０ｇａｏａｂｃｏｍ.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