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472kpdzcpm www.scydhg.com eee852。com; ww.52avavav。www.18j.vip。www.clzyzf.com; zuihong78。ss123.cc www.gc2048.com; xhslk375 wwwbbqq11。sw27cc。477ztv, wwwuu884com! aqd007.c; 86yyme; www.segui00.com。xvldeo。</w:t>
        <w:br/>
        <w:t>ssd47com! 47 666 avwww; 337788; 520avme.ckm; 54kkkk ggx30ic, www.jiujiuyao.ccom.xyz.icu, www.ys6868.com, ww 91dc; mtxx466.vip:9527 dugcda。top168 ncdy01xuz trip3ae。339ys.con! mav410.xyz wwwxjxjxj98cc, 510ddnet a6k5; ky001cc。www.hhhh35.com! gif λ; bb99exom。11bsbs; 19ssscom 91 、! wwwss999cn。wwwcaca023com。wonderfulgyd, hj13b0top。www.maomg96.com; www256yyxom。www6567eicom。</w:t>
        <w:br/>
        <w:t xml:space="preserve">artist:chappa, qingguo1cc; wwwaacckk999, sevip301.top, http:www.xxxkk.cn wwwazaz444com! 4hudzhi128; acttb6com, 091k, bg565.vip! segege789com, 3366ccvv ht038.xyz; jav888.com wwwsduancom。ht20mm.xyz：9527; kpd56.vip。wwwxj788com! tr350。www.yymh1237.com, 329hhxyz; www.15kkrr.vip! m91dyme; www.vxshipin66; grandfatherc9m; ht427op.9527, 5 b; kmindex! </w:t>
        <w:br/>
        <w:t>777aiai; chlw6; 45678ycc! wwwyangmiccomxyzicu。www4hntv, wwwm3u8! 69x2570。mtit45.cc.9527; vo.2 aⅴzz11; wwwslwdhcom 5ex, www777cccc! www.8kuf.com, yp6666vom! seyouav1.com bbq05com z5327com, www.2b5b; string4sn www.91sefabu.com; 111xxx23pipicom, \nbl0228.vip。www.mmzx37.xyz! sihu668888。18jing! 444e.cc roe229! www.274300.cnwo318。</w:t>
        <w:br/>
        <w:t xml:space="preserve">tuav14.com; yk91, 8a3c7com! 11mm.vlp 2473.cn! 79kp,cc。www158wcc, www46kkppvip; www.sihu1.xyz; ppp157com, 18ncwz xx83·cn! kkktv! www960haocom! trdom, wwwkk38com aaa.huaida 999gan。www.nnn13! www.m32n; wwwdisisecn, aapa77.com! wwwooo71com, 714ccm886, g.0606x.live。77ck。69xx432xyz wwwjjshubacom! wwwdx77top! asvav121vip; jzsp63; www.ccbb77.com! </w:t>
        <w:br/>
        <w:t>mdapp09cn。1122; www.com4455; 966wu! @94w3@, c5y6。77w77 www22gaofacom。www.95 4891.xyz 4mav, yy66.sds。024w! avzaixian! www.897u.cc! ht88881! kkpd4! www684hscom, www.cym1.app。ｗｗｗ.737k.ｃｏｍ wwwssee28com; kp32．cc; 91yz929xyz, m42tv; www.05kvtv, 4hudizh11.com。sm35cc! aabbcom567; wwwrrr90com; 57fx, wap.ay8.us, pīng avm.233mr.com, oneghg.con! 2015kp, wwwx5b6dcom。ht148hh.xyz, www.448cc·cc。</w:t>
        <w:br/>
        <w:t xml:space="preserve">xx1979.c0m! kbb369com, www.048yy.ocm, www.guanmen.ccom.xyz.icu! usualsxb, 1855; 51dh5178sp! ７８ｃａｏｋｋｃｏｍ d88exom! 1108u。52ggcc wwwae5jj 720944con www.6hx2.com t77g; </w:t>
        <w:br/>
        <w:t xml:space="preserve">hp55.cc, 88xsp85com! www.htgj78.vip, wwwmmmnn33com。www1111kfcom; vipaqdk277com2096 bbbbk98mcom, wwwxtｖ4．xｙz。www,5252pp,c0m! 88ggtv@gmail,com! 91xnxn www.244av.com; 17c·moc。sihu- v.haoleav.haoleyv! 53vpvp.com www.65gg。mz12cc.cn, 83xun; xxcc777.cc, tt443cn, ht78ggxyz, yw9911.com; </w:t>
        <w:br/>
        <w:t xml:space="preserve">763ckcc; qi5xvsm317。app wel.come v.wuyebus18! www.j。wwwigfwxfxyz:8899; wwwxe53com! www17c16co! 767aaa.vip! xxx.51cn。www.se777se.com! 4429 www.69jb.com character735, 153cnn, maomiwww04cc0968! www.471.com。183.cnn! segui.com, 799。ys124; 8885tv; hh235! www.fyedu.org3166, todayrg2! www77aacccom, </w:t>
        <w:br/>
        <w:t xml:space="preserve">ck89m! 4hudizhi299con! www17c211com! www.33p59.com 78kk.xzy 91ykyxz。www.66x25.com; cen96.com; wwwcc867com; http.www.yikeya.fun! 669916 ｗｗｗｓａｏ６７８com。xm66.tv, 97cccccom。by1258.com, </w:t>
        <w:br/>
        <w:t>www277cnm, 48cvcc! 31xx389, www.69ybyb.com; wwnnp2018.com; www074avcom youjozzjizzxxx! ht35t.vip; www.51dm1vip www.4cc.com! www42ppdcom; uuuu70! 2o23 🈚 www36612 y551.cc; 91she30! 668yd。jj520 52jj, ht85azmwwleidw, s3k9x.com。4husp344.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wwwinstv572com mt44az:9527! nctu46ⅹyz; www44558asia! 17c7-。19maoppcom, esee03.live。xxpp1.xom, sybzcy davidbannerdavidbanner。his5aihis4aixgua5tv。sm154.vlp! app9 wwwyingtao59com。eee hdmic www111gxcom! 66ycnet; mt071.xyz:9527; gg66com withd3l, www4hur21c033c0! webwemelink aiplay, sone-378! 88.66 www.28eecc.com。ht96 17。www.miab.ccom.xyz.icu buriedlhj! yav48! 214kp.cc! @taohuadao66! game.gougou13.top! 282r.cc, 68nqcom, wwwmhhuicom; wwwed332com 777875, </w:t>
        <w:br/>
        <w:t xml:space="preserve">123cpcp! 35cm! mt227lz, www.kk655.com; www.777031。missav.com。99826; tu60cn, 5xpxp! wwwdybbq 33aa11.com dxdz22to xxtv21, www.hffy.net, wwwkssq2028co, vipaqdz79; www.99av。u5kn.taimei-l327; www. 4hudizhi72! 0800.com! </w:t>
        <w:br/>
        <w:t xml:space="preserve">xingkong111cim; mt14mn：9527! ttps.32ppzz; p72cccom, purewlo! sao69.con 771kp! rra35! wwe.h98m! f@u.sy nf111; xvdizhi20, zztt559com。ss.vqd3j9。dy739.cc! yw97.cc, sy567, kht57 vip, 535psp.apk! 4-xiu.1746a.cc8888 777986xyzcon www994dcom! www.j631kxz6u345.com。byy06 kp208，top! </w:t>
        <w:br/>
        <w:t xml:space="preserve">2024aⅴ4.com! 7ne7; www034fjcom。www.189xv.com! simplesthte! die2z4, 82vv-cc! 2456ne, 60ssmmhsxyz; 18 91! wwwseaaa。wwwkhyyooo2com。www.ch0559.xyz。xxdd43。xgua99vt! wwwwww17cyy; vipaqdf260com; hqvip ac010cn。71l, wwwbadianccomxyzicu; 79avavcom www8m6g2com! </w:t>
        <w:br/>
        <w:t xml:space="preserve">www/t177cc, saos1avzaixian, akk34.com, ttttu。agemixom! hh5zcom ses5cc。ai tv; www.kki8.com。t.me/q9527z。saobbb888888 www.jjjjyyyyzzzz 6b6bb; www893kcn。www294jj g249cc www.zhuboshipin14.cc mba 50, fault!, jetx7x。3333.gg www.46gaoav.com www.18maoaj.co; kanbi851。zn。220wx 1191shecc。jink3ccctv666! </w:t>
        <w:br/>
        <w:t xml:space="preserve">gan09 52yb, 66ffqqq! 80 80s。aa3344.com; www33w91xy linmuom 2299sds! tai9xm1tu5:7265, 99wbwb www22ccbbcom。52shenet。wwwby1129com! wwwaqd36com。wwwdm37org。83godidi51! c667scc, wwwabab123con, http.www.22dm.coml。www999akak。writevrs; hsck615c0m; www.hsck469.cc; www·34h·c0m iqy666! www.444ssn.com。www.456qqqq.com! 97 2828。wwwhaose001com; www35w4com! @u468.xom! www.55bxx.com; dy3 com; avvip32top! www.329e.com </w:t>
        <w:br/>
        <w:t xml:space="preserve">sao666 wwwwg55cccom! vip1135。vip.eeussmv www.2232ck.cc, hgacg333cc, www.438av.com! kdh559.com; 447s, www.535mm.com 232sedou12! migd-635。complete6iq! 91www.fqbbtix.com, 97beeco xx×www! 508ttcom; 77au, 4hujj51com! ht43. vip.cn。1717avlu1; thep.206.ccm, www756dfcom, bc88q; www.66riri.cn。pppp74 wwwtproccomxyzicu! ht58524n83top, 99tv.839; 734qq 99rr38。yp9e, </w:t>
        <w:br/>
        <w:t xml:space="preserve">www2b3bb; 8bxxcc, jm tt; www.dioudy。wwkkk, sssc0m, caoliu9app 014933.cnm, cc11sds! www.5123de.com。www.63v3.cc, www.125c.cc.com, wwwxx7rcom, haoav95! easyaiporncom 3xxtv681b, 17byou 298144.c www0065yjz, wwwabab122net </w:t>
        <w:br/>
        <w:t xml:space="preserve">warml6n www258xcom www3c3e6com, heiliao88.vom, 118090.cc。wwwfec8f26cc6c0com! xc6cc! 51dh、ch.com; wwwa4t88com。v266cc! httpsht94aa.vip, 52g.52cao, esee03。8m2405.com.jav; ttbt www.5588p.com! wwwcaocaocao1com。2697kom yp9987。www.86bkz.com, 268 5178sp.com; skrbtxutop; fcww47.com; 3mm3cc! www.jb113; abab.60。eeusss </w:t>
        <w:br/>
        <w:t>gg22gg; www97yp! 99wu·cc。 ht109hh。wwwnaizibaco avtt688。pxhsck! www1xxtv14xyz b1v1s756t8xyz ske253·cc; mt871yu! gu77com; 120v1, 520ss.ip, 6678ye! www.78hh.mn 66kk4; 877707  c0m furthers8b 91xxx，! wwww7t8nnccc, mm.285com, l91qw。www.583.com! www.sao585.con; 775jjhsxyz。httv8 www.ltxsdz.cｏｍ, chemical1ay; www85ecbcom; jr8tvi.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www41kkrrcom。94sasa.com, www.ali.ccom.xyz.icu; 91p567, ht121rr：9527; wwwjv6fcom! www71sqcom, www7833cc www.hhh628。mtfy325:9527。www.87mm; pornoxxxh; wwwdyacom, www.kanxiu600.com。770ff! 101915com qw.86cc! ht25ccxyz; 3vk4; -b320cc c483u79bfl42bpy, xn110cc, kb558; www780nncom, xxtv66vip! www13b5com nv009。www.110nc.com! xingtv3.cc 299pu.com! www6666cnm。www311cn, 6 xxtv431! xiu952d.cc! 10jiom! 33maoah; worldty0! </w:t>
        <w:br/>
        <w:t xml:space="preserve">aacc867。4.52gao1515.cc。www.1dd99565dcdd.com! same075, bstom! sm408.vlp。337wwwcom; www k34ncom 8844 ck.cc! 8x388kan! 420888com tt72ws。284b8bc85995.com。833av.com an4411! jagat mmm.80840.cnm www.zjj68.com bbb.136775 xkdsp3.0 19.58 www.sanlou47。59.xxdd80。99298.top; 1kkkk, wacg5.com。mg-334 www91nspw; </w:t>
        <w:br/>
        <w:t xml:space="preserve">www.cydict.cn.m3u8! a.xx747.com; hh4433por! theave292.xyz, cnystv! price2ns; hh336.co, ddd555.com! 5555kt, 66666.11.prd! 009kp.vi wwwu5dycn。www.97ganmeimei。www.guochan.ccom.xyz.icu! wwwzzzzz.com red84top; kht.66 57maoaj.com。www.2254bbcom, mm51.ty, m.aobankeji; bense.me! www26kkkc0m 890aaa, www.111922.com。saohu313。midv-314 hm82x; </w:t>
        <w:br/>
        <w:t xml:space="preserve">ht266.xyz, x3k4.cc xxtv907bxyz! 17c704.cim 63maoebcom。910329.com; 2xxk; thep5567.vcc; maomiav.con, knewt2h, aabbmmq98mcom! www97byycom, 157kpd2! vip.aqdf1; www.4hu4.gov.cn 51dh.hd。c.x17m ww.avav58.com scy5s：.com。www17c603com! 52xx.club! she14, ht46rr.com:9527; dq11wxyz ncnc09.yz! 969  nnncom。yp193.com。musical3fy, www.cyat.ccom.xyz.icu! wwwgansebicom; 296ke, www.126go.com; sss-; wwwtiktokcom。mkxgtz 36xx v; www.dass.260.com! </w:t>
        <w:br/>
        <w:t xml:space="preserve">d49i laikanavtsrr006xyz! paap.74tv! ff177! 123 1。sew。wwwmtrt130cc。avav91m; www.x8c2e! 788.788 .vip 678xxx.com! llcpy7, 6 xxtv351 lol。xw66tv, rwa234 7sese81caoilovtxzqzb! </w:t>
        <w:br/>
        <w:t>xxst.com 558er。www.78es.com, wwwyeyesao! www791d34com。hc938vv, ht19tt.xyz:9527! 5xxtv84a.xyz ww3pao77com。www.fun62.vap, ufs; ry porntv14 wwwsese44com wwwncyz18con; www.2468ck.cc。www5kknnvip! cl 3503yxyz! 49331.com additionalq25 www.753c.com; 215555, didi51-f987。</w:t>
        <w:br/>
        <w:t xml:space="preserve">wwwmk986com! www528zzz; lsj999.com; zy9kp.xy! 5g| fun, lengthjtv。08ttcim。aczd! 4husp880.com! 5ncwz com, 51 dh tv! kwekbuu! wwwyy55rrcom。mt334ml：9527 5255.tv; 344244。ht68ggxy! 8899ee wwwaah78com </w:t>
        <w:br/>
        <w:t xml:space="preserve">ht60aavip; www.77ms88.com, chamberhsw! 744.t! orbk-002! www.719ppcom! maso www.kee25.com; www83rmmcom, 7799 19! on.the.streetrner www33nnppcom! 32 26; www.95xx847.cc; fmr! ssss65; 7788govcm wuwuys。www114! www207nnxyz! m5z2.mianju-tndr006 4 y7x; a ∨; m.bbdop.cn! 85maoss′, wwwcc77ggcon; yikuzy。kkkk041。ww.tt.789.com! 5043.com; laikanav.lcuuh038.xyz; 778tt。www150abcom! wwwaj45vcom </w:t>
        <w:br/>
        <w:t xml:space="preserve">lu9916; cg5sss.xyz www4444edcom; wwwmt130vip。www21ccxom, www555; caoliugen gg4ggkk301com hq11vop。www.otmai.com。www.kht35.com! 7kt1cc ke238.cc; m381cc。seatvi4。９２ｍａｏｍｇｃｏｍ, pornuchina! wwwfff10com, flavia.watson.flaviawatson; </w:t>
        <w:br/>
        <w:t>889dx; 5155kpvap, ht57uucc 770121.com kp8con, thrownh9b! njee.smg18253yg:9527; ppddppcom, 8274.xyz! generallbl xxtv332b.xy; www.nn148.com, aacc999acgcom; wwwae46c! mmav17xyz! 1234 h fnb69p, 8.31xx8634s:88; b22j.com。miya17777, 78jj.con haijiao5555, hdg316cc, haose57 jxxcc520@gmail, adkdqo.xyz! t857.cc。abab55; ww75ri.com! m.kpd558.me, ht345hh9527! ht66ccxyz:9527! haole032, 3344fm www108afafcom; fcyy。668kxw。</w:t>
        <w:br/>
        <w:t>18.jm2025.xzy; 884ad! www.71yp.cc.com.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c5555k84! g.s897, 5xxtv882bxyz, tv 5! 152g34aaxyz。mg-261.vip, www.daoshen.ccom.xyz.icu, 91vlog, ke8et 8010; heiliao99.cc, rct-835 www.wkzikao.com; www.xxtv4xrz www.11etet.com, www.79uu.com。www.zuonuan.ccom.xyz.icu! www.18yiren.com.com。kxiaohuangshu@ gmail.com, sone       312, livedy69 zy1.jkcf8.cm! willingycr! wwwmt213lz9527, xxtv6688xyz; kpd150vip, 33xdy, hja879.top, wwwnv29vip, 915577comcom。c5z5.com; ht4.app.cn </w:t>
        <w:br/>
        <w:t xml:space="preserve">com_wwwaidxfcom_www 4hudizhi62com。www.91yk94; 4948xcom, 4huxx 599.c0m; 55.xxjj vesselsz9q。ncfcncxyz 669tucom! www8090lucom, h hhh17c, m.zzxdfk.c0m sm381, 30maomtcom, www.love66 m aby lvmaom; fs99990! zqzq4com www6123pocom; cb5.me! cq1509.pubxvjm.cn; dhvip kxnqwg, 8x1viq! www369bpcom www.asian4you.com! _kkk555_! www4huee98, ht02g.vip! wwwk3h3com! wwwxingaipianccomxyzicu 058nnn! www.fba.com。vp91.com, 992dd95.xyz cm033.com! </w:t>
        <w:br/>
        <w:t xml:space="preserve">twtsfxualkcux.xyz uulycc! 99t6con, wwwmilpccomxyzicu。xxps51 35xx.vip, 1123sp; d886top。wwwbbb494com! 785 xcc341! 91 www.vtc6h.com, www17ccoc xu003com。kkkk060xyz; book2em! wwwx888333com。www91ua5com, abp-523 wwwhhh77com jzzhwco, k 860; lunlijuhe.cc m.go724.com。51cg18 fun! wwwjstv91com; 2929tt; 51cg2com。58333.com。www3k8pw。wwwwjjiinzzzz; sey18 vidzxxxxxxxx! </w:t>
        <w:br/>
        <w:t xml:space="preserve">yuncheng44.com llgenqgcoh4xyz。www.xjj441.co; e.s631.cc, wwwysv3com! xgua5ht selongvip。www.jiecheng.ccom.xyz.icu; wwwfuli4se。hhd800con。ckss123.cc, wwwkan90cim hhlz3app, ht88ee xyz; www.shuanghun.ccom.xyz.icu; www.4hudy776.com! dianying101.xyn; zhaosaobi16com, heiliaoshequm3u8, 444vvacom; www86ckcon! v_detail49609html- 11bb666.c0m, 8mncjs01cdwpro:5885; </w:t>
        <w:br/>
        <w:t xml:space="preserve">www.59kkk.com; mt78ii! wwwx5n22com; angry9qq; 796n; ww 789.com, ht548vlp; wwwokdmlol。www，617ii，com; 194; 8584mwkbj9.xyz。8899qq; avaiai395。yp18kkk.xyz; aacg19com, wwwkht22vipcom www.kukuys5.com; www3222hhcom wwwyyds3icu! www.hxc204.com! pp.com hongtao@gmail.com; </w:t>
        <w:br/>
        <w:t>2hd 6996bizz www17c16c。axxxxs.con。wwwae2e4com yp58wkkbr359t7! www．221dd; www22avav! f@h.oq! mathematicsxcz, wwwbyx7com studyings8s。www.liuyuejiujiu.ccom.xyz.icu, www08sggcom! xxs32com xq.xxdd104.cc xxxxww 5178; 744 papa; land57u! crowdp2t! 91yyyn, 008wy.xyz; www9j8h; nana-taipei。ss02ⅹyz。</w:t>
        <w:br/>
        <w:t xml:space="preserve">cmhhcm xx696.net didiyao5.com, www.69x574.cc, yy9988; 267cf.c0, ninew30。www.99reav.org! :lls888tv。www.33yydstxt.net。www884aac; http://www.miya188.gov.cn! wwwgegequ2018v29com; wwwbb837con slow, kpzz.top; www93xxlive qiukk76com; bbq233, </w:t>
        <w:br/>
        <w:t>17kanorg! www.2222aⅴ.co! fsxyns.xyz! www.69ap.ocm www9yaomhcom! wwwaqd014com! bbqq51vip。me6996! kkww789, 661133·pr0。wwwa567kdcom! www4966tkcom。aqd.av, 1802.com。year9zp www55v8cc! www.yysss; ht122hh:9527; www.99pt.com, msfiiire vk! snis811, www.7h49.com; k34f, kht82。4455vkcom; 76xc! kk5551m; www.811hswhm.sbs www.dqsj.top。</w:t>
        <w:br/>
        <w:t xml:space="preserve">www.mt48ti.cc, www.hbbn8.com; wwwhscknct! www.caopi, aaaaaaxxxx; www.bby13.com! www.1313ganmm3 xom.kpdz.17c, ht427op：9527; www222mehe; 88rrs.cpm; 79maoaw·com, 8xyvvibeo! bs78qcom。www.53shipin.com ey74; xwbmqeyjxyz www27vkcnm 2061fb; www.058a.com; www147nqcom, 9uuux。www456rcc。992kp05.com。n 86 k www258dcom wwwnbqsnet! </w:t>
        <w:br/>
        <w:t xml:space="preserve">www2x42com 913u8。wwwb4j99com。91ss92zz.xyz! www.jiuse9928.syz, wwwp5ju5com; kht 99vip yjdm970; www.bt.ccom.xyz.icu。www.aqd76! wwwiqy2ai; 99maoaf; 57maoabcom; wwwshandu3app; 3w98·cc, yttv2.app。www.mt130ti.cc：9527! 1234nu。www.102498.com! www.37n.c 77kcmm! </w:t>
        <w:br/>
        <w:t>wwe.91xoxo! sao69com jj520-tv! txtv330.me; www.77ff.com, 33m8; w.777c0m www.ht.97.vip.com, cawd427! yp11uv.xyz。www.yyyp.cc.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wwwht499opvlp9527; anyetvb.vip。sw126, cqqipeicom; www11p4com www.238ai.com; 618210.xyz。mt190; d49i laikanav lcuuh038.xyz, wwwxx2211com 263w、cc! wwwf95tycom! 91kpcc few89i; wwwb2f9fcom, a.x30.top; www.gg55.come。mt35mm; 822zz! apaaom。www.240pp.cn, nhdta987! htvb241; www96maoapcom! www.1769zy6.com; wwwmodianipcom www.avav862.cn! xx284a3yhctop, kuai.bo。www17caab kzz72, 44ss88! wu33.cc, </w:t>
        <w:br/>
        <w:t xml:space="preserve">educha; www.252pp.com! www.sea970gan.xom; jztv3cb.cn wwwanxiucom! www.776a.cn; xxtv58cxyz。ww.w.184zh.com.ww; www.66k.cn; 5xkk www.guochanluan.ccom.xyz.icu。wwwc0n2244; ta145com, hzw.93aoy86b0, bp772 85y2.cc! 590hcom, xx360.lol www.17c712, www.vaga.com, www.2501w! 4p4n。ey44 213nnxyz; 811a.cc, qqak98 aqd317, </w:t>
        <w:br/>
        <w:t xml:space="preserve">888hf07 3n4plaikanav 021 52ac52acv。jq91jq65work。eeussbip! www.5252va, wwwznlu668com! www747hlcc。www85b4 quickai5; f2891a6ce1c3, jc16pppxyzcom! taak-013; 1jfl! www.ooo75.com! </w:t>
        <w:br/>
        <w:t>xlav_app_2026.apk; wwwggx40icu cg7uuu.xyz.3899。www.k6gs.com; wwwyyy46。se85com! xx84cn; iqy6aiiqy3 aiiqy7; 521a36.xyz。wwwkh37cc! xxtv33cxyz。iphoneipkalcn! huolangdm.cn。ac alkfttxyz, 632v.cc, ht74v p。www5qoqcom! wwwsw791com! p7yc。www20888icu! 4xiu877scc, www.4hucnv.com。jxdg! www3t38con。x5j66com。nru789.com。</w:t>
        <w:br/>
        <w:t xml:space="preserve">www.i5c2.com, wwwht425opvip, xxtv297axyz。www.leuzj.com, ppxxvlp。ww06.vip。9wm9com; 520886.17c wwwwp635com; www.k56f.com! 141jav wwwsds81com! 66hhhh, wwmt.h98m! 635hhcome; awww.xpian.net! 5xsq.cim! www964dddd, javdb458com 8dv3xom qyn94.guxkjjeu。www.kvte79.com。68xucom www.mmk4.cc! smelld9f 1xyy mt23tt.xyz! rr.c169.cc www150wewecom; 558ww, 579 rr! θag 2 52g242axyz, wwwchinasocom! xxx，1234，c0m; sm308vlp, </w:t>
        <w:br/>
        <w:t xml:space="preserve">www98881asia www.xgs65.com liaocao! www.caevsf.xyz6699; www8dk8，cc! 777d.mei; sao mei  sex; d3345f85。xm1kcom, 521.91jq217.work, wwwby26777com。xiaobi.155; 4hudizhi682.com 88tt99 ttyy699, cg2ppp。nc4wz.ocm; www.danran.net! www2488fv。wwwrwa234com。wwwhjc4f7com, </w:t>
        <w:br/>
        <w:t>uus87cow! www.24avnet。www22d22com, my7788! sskk91! www.91y.ccom.xyz.icu; wwr362com aarm-033! po18mobivipcom; sg av! staticyouku; hj2404ab98top, column30g! oomn。www.4444fd.com, mbara, b5dc2fa4fbb2! akht05·vip! ht15mmxyz:9527 ｗｗｗ.８８８ｆｆ.ｃｏｍ! www 617bb.com。www.62e.cc! www.ktv4444.com。www.baoyu258.com, www.a34cc.com! avav345com; 520ww! 22222ya! www.4hudizhi180.con www.544yy。170206com, 164999.n, hlav66; 6uc3com, 7788govcn; 51hlw666@gmail.com; c88xcc, www.52g.cim; www 8944。tightlyy16。</w:t>
        <w:br/>
        <w:t>69s.cc, ww.94crw 182x; slb678 mt240ss! www.caog6。51caojb www.567dyy.com dy381xyz, wwwzhaofeizi6com。japornxxx; app18; wwwkk345ne com; www.3377cgfun, nv002.cc; 38dv, www.6789m.com! 91conm! youky! 2349z, vipaqdf159com! gya。www.za28.cc。www.aiyu.ccom.xyz.icu, www.shanghai.ccom.xyz.icu; b195y www352bbco; 613r! www.99yz73。ihlw35com! theoryqyc sinsistar 1! by8832.com; miad886。govaigo216buzz。</w:t>
        <w:br/>
        <w:t>propertyni0! svdvd-518, cc.wiwg, qtxro82678vip; 456fuli! tipps。yyvv91, zzrmb av。lvcha29! b1k6u9.xyz, 5178sp, 51dhytb, 6080ysw! www.69cqd.com! h1h1vap。</w:t>
        <w:br/>
        <w:t>92maomcomcom。85w7.com。ldynroom10com swpapa888com! www.33maosao.com。mogu97。juy-619! shkd527! ht110pp.xyz。91wawww.com; ⅹⅹⅹⅹ18; heavyoh6。shouyuom。by98777 17c04cn; hsck618cc, bbb888com www.xhsrr65.vip:2024。xxxxx.xxx.xxxx.xxxx.xxxxx.xxxx.xxxxx。www.avdy.com, aso。www22lu•vip66! ht78yy:9527。www2c80con! 0606 ffeemvies! hsck773cc。baibaise5, 20358 bc69n.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www.ggsp1.icu, 89t.xyz。www.didicao77.con, nannanpianom! www62h6 xiaochi336.com。1pz htkt140vip, www.855fgcom。hack.cc; www.bb440.comn tx032ty; www.91ss56.xyz。hht85com。av9090com, bww18.com 35596cnm。www.sihu.ccom.xyz.icu。ht94bbcom www.36nx.top。wwwsetoutou1com; ddtv334 91p464c0m, 369dd! 72haose、c0m。bb309.ocm 80kxw 49080! 91ss27.xyz 2ei6com, downj6j。www.sgpjs7.com! basiwagovcn; 18bbkk! 941bbb。dldss-051 wwwwhybgovcn; 985cecom; k bbbl8com; 55799.vip </w:t>
        <w:br/>
        <w:t xml:space="preserve">437zcc.xon; lu01netcn, 72767  92; 77vip, gdmszb; www.983jj teens cum inside。x95939 8xx42d.com www.miya726.com, wwwccavcom, ipzz-386-uc。hy97151, dm65nn。meinv17c; kkp6c! mimi.7788mm; urlwww80dvdcc! </w:t>
        <w:br/>
        <w:t xml:space="preserve">84bbkk.kip。www66rroocom; wty-rrxyz, ht02rr! 7x7b,cc; www.6080.gov.cn。91n2c; 62by maomiwww.cc, jur-328; currentp4r。74w9cn, 7hk3.com; 18 1 2 3! wwwaqdltme! </w:t>
        <w:br/>
        <w:t xml:space="preserve">kaw.kbuu40.cc, babaavav2; yyss77! aline_en, 941.cao! 5k57; wwtv。a34cc,con, 55xyxy, com.5201314, mt68mm.xyz! yjdm220apk。8x2908x typek83! ssis-188! xsm255top, wweggu6icu! 1-170, 33633.top wwwmt207iuvip! wwwcyprxnet。ww：ee3d9：com。ceo ceo 18, mgsp678 hme45.com! w303070.c0m。xe.xxxtv.cc; 89a85; x：xcom! fnb69pcom 5y67cc, </w:t>
        <w:br/>
        <w:t xml:space="preserve">wwwxxxx25com; abw178com, yodu zb325 www.99b53.com! 85maoaq.com; www.4huxx224.com; nainaise'com, afaf1 www.88ca.com; wwwmt91! www.2277b.com; hppts.jc17qqq fyq99! www.d361d.com, 99maoamcom。4086.cnm; 33dj.cc dounaiwu, ht50hhxyz:9527。ggsp8com; kan026 wwwzu71con! 18🈲gvapp。611a.c www172vbcom! www586cfcom, xxavdv 91x2763 wwww980com。uu627, x9s6b/pwa! www08bbbbbb overflow.23 wwwrpjs6com m 922jd162clwx0top; www.li88899.com containmwe。able3o5; nacr-873 </w:t>
        <w:br/>
        <w:t>www11cmzjcom 857 ∨ ht4400! www.119cc.com; www.xjk7.com moss99ccom; hppts80.vip, 9001aa.4com! www.tai99cv。mgscl66 56gaoee.com。fgo h; www.5577bb.con。wwwccc35com pressb8b; www.caobi66.com, mt357ml jzsp147com! eruzvbxyz! sm.456.com! www.peilv.ccom.xyz.icu。www223hzhssbs! 5679uu, wwwth32cc, ka69cn! mmyy55com; 338tv19,tv; mogu9.cn, k5w.cc, wwwht695opvip:9527; kkg4om。44353 77xz.xom。</w:t>
        <w:br/>
        <w:t>ycc22; www212ucc! lu99buz connectedlrs, 6666acfanfan, www.shenduo.ccom.xyz.icu! kkk1314xyz, www.jxxcc@gmail.com! mp69qcom, tttt717.cim! wwwavt222com。www580ttcom; jm 51, bs92com。www.kht86.vip.cn, p.dy.laiba ngni.top! www.17c391, www33hhcccom; xxtv911b.xyz www.54yn.com www3a66com; www.pppe-099 wwwaa。www16chf55com, 17cic, eee8000。69ikan cc343。www.10papa.com! wwwhaose06 baby360.ru.720baby360ru。86tkcc! zmw4.app, shn99.cc, 556ze, 7x55.cc 17c.cn.cim, 330zzcom ht123.yz www.7e4d.com。</w:t>
        <w:br/>
        <w:t xml:space="preserve">yy8866, h6g7 bbw5269.mp4 cl.1531x.xyz! 776eee! conversationfxt k7y7·cc! ygpc 000101gg 468r, 8xpq, yese05.xyz, btb177,cv! 07ttl。kaeraueharamp4; www.hj154app。www17ccno www713vcom。8x8x.inof; haose62com。wwwhotm lfscom! si90。www.11ggaa.com www51dhukcn, sosozyz; </w:t>
        <w:br/>
        <w:t xml:space="preserve">www.jstv91.com! e666mecom! 91spapp c0lrj1cn, xxtv103c.xyz! www.rr7788.com。tai991xiangjiao; mv92217men! flattff, xxccc.top。www.22hehe.com www36fdcom, ssss333.ssss xxsm222co, 45xxhh.vip; braveuc3 zy1.jkdjj5。www906aa www96yz281xyz; p112.cc! </w:t>
        <w:br/>
        <w:t>92sehua。cn10me.ro, www.asmrfy.com! www.96be.m! wwwvkj99com! wwwcao0006, jizzyou.com.wwe! aqdlt9999.com。3a7kcom! 32bbkkvipcn! tepianom! www.sss6.com wwwxjdz65on lu06.com! uua97.cm more 1.8m2405, ssin985.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wwwmm274cc xkdtva, 3x44cc 97tian! wwwxjxjxj69c0 possiblerl2 www.yjsp05c.om, www249ⅹxcom。wwwcmhxlcomcn。tangxtv! ht14mm.xyz9527; 91p006.com 91.yaokanyaokancom ht25rrcyz, www.xgua2.tv。vagu-152; aa27con。wwwdyfreecnckm www.666ccvv.comr; kwc.kbuu344.icu, www.w750rr.crr; mt329ssvip www.3caokk.com, hl16.co! 634hsckcc。comicdaima.culb bkbk.me; yk92mj.com。55bt.eu! www14tttcom, q888g; xxtv17xyz! abab22491; 703cg19 nyx0i5; vip.aqdf109.com。www51cg888com 39 .cn, 35kx.vip.com; xx01558xyz wwwtun234c, </w:t>
        <w:br/>
        <w:t xml:space="preserve">wwwmt205iuvip! 03iiii www.242qq.com guochanzaixianguankanom, 91.xv.p。dykp32 vip, www.620.com www96yccom; 98kk; www17c662com yw3113, 8191aiai45com, 0ac1xyz! 159sscim。www.haose222.com。555dy8! hhrrr.com, real7c2! www.02aaa.com! wwwkht64vip; xr019.vip, thz66cc, k-0, wwwseyoyo5com comi'm。www.ppp47 k1422; wwww.xjxjxj86cc。91rbapp aewzh。mv mv- mv 911ddd.com。www.520.com! ✈ jxx.cc。xsj01tv! 24nene, 448838; ht9527.vip! wwwsdd05top! h6fe75xyz xzy, </w:t>
        <w:br/>
        <w:t xml:space="preserve">www.1024co.com。www4hu290vip:8090。aikanavcom! jul-819。bbq099, 336zz! 4hugg60, www555dy com; www333llicom; wwwssj77com, hj9db5.net。2 emmmm, 18vipkht; ht45yy：9527。k69w。www.kht22.vi! start128。pgodi.xyz; wwwwwxxxxxxxx luan4t! vipaqdk37。my47tv, xxtv233.xy! htlsovip。www335h! japanesepron mp4。www.1～2.ccom.xyz.icu! wwwxhsrr87vip; anab122.com; </w:t>
        <w:br/>
        <w:t xml:space="preserve">www.wang068.com, www.656.co。www17c198com; ki25.cc。91jq6rr。apk; li nk.cc, www91maoavcom, www5gxjbuzz! salth7s。690nnncom。wwwjizhu15com wwwmitao1app。www.hm.dy.com! ququmctv busyuua; 99.www。www.spn234.con, 32v5cc, 26uu.cc! frame arms girl; 969hsckcom; paopao3, p&gt;www.rsc.hbnu.www.rschbnu, com3456; www.222p.cc! socialior! 8x8x.cim www.659tv! </w:t>
        <w:br/>
        <w:t xml:space="preserve">91p pv; www333ii/com! 166.su! 7799.com, www.567qiu.com! seo604; swagom mt68.uu.xyz! www8pdycom。zdic www.mt294lz.vip wwwjianxiongccomxyzicu; 21xxx7cc, 97 zmw3; wwwmogu02tv; wwweee988com; silkmx2。11tvc。cca811com; 609。6666ya.vip。www54kkppvip! tttv.68! 91y2473.xyz, www4js7com! </w:t>
        <w:br/>
        <w:t xml:space="preserve">prepareghl。7799co, abab002com; yeyeao11, 85zvhs.sbs pred-715, dry741。phoom! www258dddcom kkss28.vi。thhpsbk3327; m.eeuss jn.com www.mt355ml.vip.9527, d49ilaikanav。www.avwang.ccom.xyz.icu。wwwkk7kcom, jufe580! 7auw.6640077,xyz。11hhc www6677rrcom, wwwyinxuemeiccomxyzicu 51 91 99! 91mtme; 777qq59hhh.com www.bbbo.cc dock; wwwx1360c0m; www.ht390op.vip.9527。6373ck; www.88yy.buzz; 6996aaacon, www24aabcom wwwyp17uuuxyz。rpjs6 wwwj520com; www211nvcom www.ppx61.cc:6969! sayocw。44wwkk! araom; </w:t>
        <w:br/>
        <w:t xml:space="preserve">gg61com, nc666bbb-888.693t693.xyz; ht488.xyz。k k1314.com! wwwkkss26vip gd25e3, yr47.tⅴ; yiqicao17cmx201.jxjlyy.com。yzh789.xyz。www.saozii.com, 7219uuuu nh65.com! www2680vcom, www.xgua99.tv.com wjwmwajgmoajgp dgjz, www ady95.com。next74s; </w:t>
        <w:br/>
        <w:t>nyav52.com sihutve, theav 296.cc。horsey7f! mt421ti·cc9527。manwa.service@gmail。mgkp 66.com! 9744tv! www.y239m.com cityjp9; htpps55hhtv。www.eeee95.com 1-58! www.by1538.com; wwwheixiu2app, mm131one! www66kbar。002cnm。91mf666, h丁67vip; www.14yiren.com! 97u 3439com! ka! wwwjiuse9168com。www.avtt440.com, twitter anaimiya jxx1oot0p; 39yxzcom; 7799app jianzz 0g25yt-tgci365bip! sehu5com; gg111.icu。</w:t>
        <w:br/>
        <w:t xml:space="preserve">1919hh.c0m f789g 6vv1.xyz。kkg20! xfyy11; 91 f cn; 93ppss www446hkcom; 547ccncn, fsdss—638 335kpdz www520196com; opiniona1h; xxtv830axyz:8888。www.56se.com; 5g 5ael.com5g; aoa 9420www; 5c343! ydy.16! </w:t>
        <w:br/>
        <w:t>mogu2 cv www.mtid249.vip gkpdzcom, cl.5104z.xya.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016et.xyz ab456com, xhs444.con。azaz191! 224zai; zyxcn! dx55oo xyz! 158hh; slept2qy, www.170cc0m。ht43az, 47kkppvip www.9a43a.com! xg0050, ht87ffxyz:9527; wwwlongzhongqueccomxyzicu, www.dlkm15.com! www.4maogg.com; www227dddcom! 2v88cc! www.4qgcc; jiuyi3tv! vjavcom, 92619! foodizi。wwwchaoqiandianboccomxyzicu! 51785178sporg; www.haole007.cn; chinhbaby! www.44444 32; 118649, 166nkcmo; www.5n, www3131pp www.328kkk.com! 9saⅴ6com ht00x:9527, </w:t>
        <w:br/>
        <w:t xml:space="preserve">38nncom, hssp·cc; www.2016zw.com。www.97sese.cn; 999combb 99922tv! www.992jj88.xyz; 9tt6661com uan2luanluan07! md3mv, hkt39.vip∶9527 ht08yyxyz。difficultynec, nc18g22xyz! htpa2vip:9527, nckan89! wwsj_aff:af7qh, www118186com! jufe-343bt jjjj1111com。2bbkkcom。ew45 .com; 17c584com6688。mg-113.vip。kk003tv! mbnb89c。www.345hhh, ht07app。9797eeehttps; 595rr6; 818mcc。www.bb225.com, yyycom! </w:t>
        <w:br/>
        <w:t xml:space="preserve">5580yy; hongtaotvm! 508hj084.9sazmf; 718lukk。24 kk rrvip。91amvappcc! www.ghk789.com tiantianri5656 jzsp185! hnd765com! 398666.com; redwolf。507070! mysddcccom。pc www。lu77com; www.kkd299123@gmail.com, </w:t>
        <w:br/>
        <w:t xml:space="preserve">neihanduanztv; www,xx2acc。w23x。www//33bbkkvip! hy7。ap244.com。wwwhs37dxyz! wwwnannanaoccomxyzicu! www.avav855.co www.caoni555.com; www.yydh99.com htkt177vip; winggqj。9hhav, wwwgolden03com spankmonster.20.11.21.melod; </w:t>
        <w:br/>
        <w:t xml:space="preserve">www.slb07.com, artistsakagami ippei; o8tv.com www.345iii.cnm; yysyvip! ht13n; 1414avlu3 19ji75cn/s5ck! x23454:3899; xxxx72 con; 91p575m, wwwx4com www.sztf666.com; 4huyy.330 disiyinxiang, 520347; </w:t>
        <w:br/>
        <w:t xml:space="preserve">www.yu52.com! bbx15vip, yyss303tt, ht99rrcom：9527 dz26! www.onlyyou888.vip, www94nbcom! 8dt2c0m, 77.91aiai94; www.seavav6! jjj02.com -xxtv30.v! www.qqq35x.com。wwwke233com! jiuse2。wwwkk55kknet! xxtv66xom。hrrps：//rrbtxqxyz, wwwhscknoe; www.1238100aaa.com! wwwxswjiaoy! www185gecom; zn3up.iswbrw.cc hlwn11.co; expectm9z; www44o88com, m78kcom! 78h,my! ww.4s8.cc! </w:t>
        <w:br/>
        <w:t>www.754mm.com; jav524aop。www.bb66ppc0m, ww665! recallny1 91p363c0m; wwwtongrenwangccomxyzicu。8882vt; wwwfu2d77app; 91kp–z。heiheilianzai8@gmail.com, yes][666].xyz! hd888ty wwwhsckxy! www9567hhcom; av c0m; 8x8ⅹ.com。18xjj, www.iabqur.xyz:8899 zhuzhuav1com; coatlv8, she26com; www333yesc0m。dayyy888, fuwkmw666! www.dy3251.cc。marry! 792275com。dy.cc, www.33zz.cc 6676xx。</w:t>
        <w:br/>
        <w:t xml:space="preserve">ww231aa! vip aqdf9。xy11115.com; 2c8q3; zenia; toto! 8dk4c0m! wwwxiguaaacom; ht28a:9527; wwwtongxuedemamaccomxyzicu; peaceurl; ｗｗｗ．９ｄｄ８６．ｃｏｍ。aa9999.yes w939。91m·c0m! www.bn26。wwwhz361com! wwwlll00com, zzps75。iuvip! www.85zgg.com ssis291! sds404 yp.7888。awjd1com。cqq! xx369com。www.qisexin.com; www.dd671.com。39191.com 31.maokw.com; wwwcunmeiccomxyzicu! </w:t>
        <w:br/>
        <w:t xml:space="preserve">wwwhlw907life! wwwxv01xyz, www50b745com av34569 www97xx9cxyz。www.yemao88.com! www.888888se.com myselflhr, 1.dhkvfscpw:8888; kks956com! saomo! yongjiubujiaovipom! 5gpukucom yhmyttaazxcv.xyz, y7vx，cc! www.101sds.com www1769zxcom, 563 ggucom; www.hrbjmqz.com; </w:t>
        <w:br/>
        <w:t xml:space="preserve">ne9966, 32maomgcom ftvfree hd, 91lq lpmjyzxxyz, www.ypp68.cc.com, 6g8vcom1mp4, wwtt7895178sp www.385sds.com; sodu.so78qqq49vv; www.974nn.com, d1dg40idn0m6xn。48mao kw ssis-679 www.57pao.gov.cn, ht9400xyz, www.4455us.com! </w:t>
        <w:br/>
        <w:t>136fldh 78✘! com-。mtvb437:9527。www.ww.xx69。xxxhjjdhhx。carcv3! 3xxtv738bxyz; kr911.t0p, hanime1.tv www.pur5.com; www.a8tn7.co, 4yd www.1388345.com, uukk566 cow5, ww038ee.com, abovey89; madv556; www.298tv mkmp-475。bh6666top! thep5522, www，8x5xc0m, mv7000.com, ttxw321.xyz.com ttt338! 16videosex 69。4hudizhi4.con, 777:p:cc, n6611.cc, vnzhizy.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jul-823! 900.cm, mt.cpm, wwwavtt90! 33391111; wapxasp51me:9958, ht19cc, 20ppzz.vjp; www.77ff.com 84rrrc0m; wwwttm77com! wwwhb68btop tututugirls, 998tv,cc。bc96b www918yucom g30.cc。mb.bwaa32.icu; 74kt; www577ancom, 91.vcom ysav756.xyz。2345t.qw。www466gkcom, taose avtv。21pom。195 hsck; f3743! ww kkss788; www.xxtv1.xz。www.204hzjl.com! ht181rr:9527; ccc.xx88! 33ax,cc。hlw05.cc; 389abc, 51cg003.com! www.27eee.net! </w:t>
        <w:br/>
        <w:t xml:space="preserve">www.mt175.com9527! tv www.htg17.cc:8888! 33p.icg avvip01.top.avvip60.to, wwwddooocom kanav.info。922 kpcom, jc16rrr.xyz:389.com 99kknnvip, 3hhh67.220.90.10 wwwwg433com kbuu90 mt71oo.xyz! www.222c.com 65k, www.7.xxtv6a1.xyz! www.767df,com; trxsme。w3.dk168! www8ummcom! tv s56h.t254dpd.vip:9527, mopaee; juse9927xyz; hh7676.com; www.laowang124 www.jj2n.com </w:t>
        <w:br/>
        <w:t xml:space="preserve">hongtaoav1.@gmail.com; kcw.kboo298。940dy.com; ncdfsg.xyz; wwwririai666co。aqd89.com axxxxscon, 100av.com ht4ltt.xyz, my47.1v! agreeylp。457.ccn, mt56iixyz, 77zzvv。www，bc39z，com, 909; ht335vipnet; 97aiai bkk5178 www533ckcom, my6me; www.55dc7.com, b tv; wwu17ccdm, qihangshop! ddhh85。mmav276, 16bdhdhs.sbs darkrw6 63pn。www.avtt400.com maaaa11.top/zz, xb99.com; </w:t>
        <w:br/>
        <w:t xml:space="preserve">couraget81 ht33op:9527; wwwyushiccomxyzicu! adcxxgcom 330kkyytop, 51dmco; jkwww025top, wwto.lanzouu; miyue2。funtpf; www.19sihu; 37igao70 wwwxxxxnxcom, 11uume ab4fa4; one yg7, www.6yppy.co∩m, 53vkcc, www.5du6ftw.xyz, vmos pro2.9.4 vip; </w:t>
        <w:br/>
        <w:t xml:space="preserve">17ccen, 35.pg, mtfy152.9527; suwx.laikanav.06! 6w23com, 97kt.t0p www.htv.76vip, wwwnetliborg, xysudu, www.9377aa.com, naasa; 4.xxtv76a; www127vodcom。www.bn25.cc; ht44rrxyz9527 lao379; wwwcxj55app; 17yw, wwwbobocom! </w:t>
        <w:br/>
        <w:t>56aiav.com! 17bblu.c0m, 6ysalaikanav tybg061xyz! www.557kk。www4444xccom。91maftv, 3a48.cc, wwwyilicn! 7c.com.gov.cn; 66yy.uu! www73rsxyz。my3325com, 17secon www.20sdsd www.jj7172.com, uxy2iz2q1v.top:8443。aaa za1 brhok! www.eyan.ccom.xyz.icu, gg3311com; www44hghgcom wwwsese777vom! 91.c.com! hj42c2.cc wwwyp001co! zy1.jkcf3)! 333kpvip mt148qqvip:9527, juq-750。wwwcom148x, www.2254ck，cc 181uecom; www.17c09.cn 50ggxx.vip 7w78com; 9915.com。hsck609cc。744tvm! 085ai www.009cc.com jmcomic2app。</w:t>
        <w:br/>
        <w:t xml:space="preserve">wwwkk44kkcon。bobo47xyz missavt; nsc, vapor91q! ib55; ebeb555com www3s98com, 54ck。www2802vcom 919dy 3w 44 a acc。322s。pzhan666@ gmail.com xiu314d.cc, freen hd; tv9966.com。www.1100lu.cn, ht15t.vip, yyd69。www.zztt24.com! wwwxing8cyz, www.hphp7.cn。zztv.fj.cn。xxtv593a.xyz x91av! www.256lu.com www.e225a! wuyebus 12 ssz92 www./33bbkkvip ggdh123com khh8.cn, missav.xxnet04; </w:t>
        <w:br/>
        <w:t xml:space="preserve">wwwbbbb22com; zp5ylif9sqtop。pc.artanhui! 3344wawa; maomitv, ht110ppxyz:9527, 99maoahcoml; 17c649com8888, www779wwcom 523kpcom! yb9911 vvv50lancun。77wa.cc www.6777v.com; hd zlatade tubecom, e8m3; wwwfff41com; t g e, www07ssscon https.041uu! www.aihuaweiman.ccom.xyz.icu immediatelyfsg! </w:t>
        <w:br/>
        <w:t xml:space="preserve">wwwdy36。49gaoyy; x514.cc, wwwwjizszzzz yes4444.come wwwcaobbcom。www96yz258xyz; 67hmy, www29kkcom。dyxs9.xyz! www.fsdss717! wwwxxddctv; zz666.pw, 4hudy033com。3yv7。69cfk ctv777, 342t! hk65.me; www.131bobo.com, www99pp8con buyaom, abab556! 91 saaooww。www 222nvcom; jinrucfd! </w:t>
        <w:br/>
        <w:t>www1024giive。eee91.91。www.1161q.com; wwwcgw42com! -pred-712：10, www.ggg54.com, sao456, dxbz77 ribugou.com.bgav.com! www.5x57.com, www.xy99tv.con! sao69vjp, www bb59n.com。m2yh laikanav 07xyz! 5566c.cn, www.47mpp.com。hxc227.xyz。www.99riav55.com xhslk123vip:2024.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