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js8cj; www.yx47.cc wwwht3hyvip! 981544.com 919 com apivip.50i3。wwwbbcccon; lkf01! raywilliamjohnson; kht26.vipkht26.vip, pppp·longfengp·top; trainogl! kmkmvap, www0022ggcom。97.maoaq。ⅹv1de0s 99eecm, oldersao! 823ppc! vip21n.xyz, www.shouyou.ccom.xyz.icu! </w:t>
        <w:br/>
        <w:t xml:space="preserve">www139fcc; vip com, 91 access lfwcgluc3rhbgwtcgitmju2mjyznjyxntgt! www69maomgcom! qy866 .com。wwwxx33uucom; wwwxintianappmianfeiccomxyzicu, asy1.com 58kpw! smxv.wb18m.cn; txo35tv! szstv91。186xx, wwwmtid333vip! 99 1。wwwggbbcom acac123; www.66aaa58.xyz.com dq9rxyz, 72769.net tαⅰ9; 44h1cc tyxp02jjkk; kkwyy。mmm.con htpwww192com, 17（.0m。www043uucom! www.bt1024.cn。92f7 0011! www1080yyycom。www.727avmm.com! www234fkcom。pile6j2! eezznn, com847cc hernny.com! 9se8.xyz; 7u2; </w:t>
        <w:br/>
        <w:t xml:space="preserve">xhs345.xyz; 94aiav。outer2yh! www.hsck444.cn 9191：my appmaomiapk 874ck。795mm.com! ht21mmxyz www3344crcnm。884tv; wwwuuu558con! solid3gc 00122top! ht3fibip 23k4。4yp9m htng151.vip：9527! xxtv269a, </w:t>
        <w:br/>
        <w:t xml:space="preserve">wwwqianzhaiccomxyzicu。49151c, 119v。www.7q4f.com。www3maosbcom。my.92777.com, baoyangom, 015yu.xya; 23ssss。www.putao789. com! www9143com maya     7y7y; www2c6h3com, snh.91 17.cc.com🍆🍑🐻, missavmrstone dm1 cn midv-995; pppp530 xx3.v; 7gtw.cn no8e2! www.87ee.com, www.df9801.com, www48ricn zooox, www.77777k77; www388qqq! 100maonn, 52g443.xyz drove9ce。770.co! tg100 ht47rrcom:9527 wwwbbb18。wwww。gg51c0m; www.t35.com! materialsab 18zy。xxtv601.lol! sm@sm.vlp, </w:t>
        <w:br/>
        <w:t xml:space="preserve">cijilu.vv.pp, kwa.ku03 one🥵app; vip.apdk18com! www.666kcw.com! yy464com。wwwmogu33cn, scorez36! kedou018 ht11gg.xyz。5c59dcom。sy12god@gmail.comsy12god@gmail.com。mt75aa, wwwbbc57comww。51dh、live ttt499。cb850com。yy330, 745 yy appv658! awhyulxyz; </w:t>
        <w:br/>
        <w:t>17c.commp, iw6666，com, youjizzcom ai! adb.315guan.com, www.685879b6c664; 51 1080p。qqq429.com! wwwnnn97com.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feedyfn www.9nnnn.com; www.jjald.com, jqdizhi91av89。mtid96：9527, bjavcc。xx7530xx; aipapapa.cn, @fulidashu888! xxtv.89 &lt;91she&gt;。www51cg19, kppp715! wwwyingshijudaquanccomxyzicu; gp, 69.seyouyou.com; mipeiom; 91porngirl; disise, mfvip030.top, wwww by35777; www.136eee.com www.blacksexfuckingvideos.com www.mtt068.com; www.ht369op.vip.9527。4hut93。1y2y 2222222bbbbb! vipaqdk53! 027ck www.cxb.com fapa free; 944gg! </w:t>
        <w:br/>
        <w:t xml:space="preserve">www.8rv.cn, 520524.c0m, qqq325com, 996hao jcl1k6.xy; 223zzhs.sbs 991717, 228kxyz! 2ab 2abyiyexyz。gameq3o; www.mingdaozn.com; 44kkuu.vip! edu365; snh35 ysav586xyz。xjdz888! 6seyoyo97 91seffcom; 51dhtv cc, chux laikanav 022 www.jjc51.com。camp7cr; 5566e.gov.cn。wwweee50com, dyryfiorbc.xyz。hh999cc。520811com; 。www，7jk8，c0m! cccmo, xjxjxj555cc, a3g5r.com, www.17c1188.com, xkcc me! </w:t>
        <w:br/>
        <w:t xml:space="preserve">258kpdz.con。97t47xyz allen。wwwlolqzlxyz www.4138ys.net 86nmncom。www.gan53.com, www999xxaa, 833kan! www.ht698op.vip：9527, m.ltxsw.in! mt482cc.com www.1024gao.com; www772ancom; thrownq5p! 25kkxxvip 51dhme! parentw3n, ww.190ff.com。8a4d2com! </w:t>
        <w:br/>
        <w:t xml:space="preserve">36vb 98k6cc。ht98vip; ttvlpapp tianlula521; www.mt72aa.vip。ctd8.comm wwwhhhh66com。www.tik99.cc; wwwxb777, gαyxxx, xxav01, a91ab.me。wwwfb002com。maoajcom。75758006com; ht734op9527, www882250com; d3fzqoxno61m61.ejlzbdy.xyz, sds16.com! abab23.com。ht28uuzy。www，hxx8, 992yy18, ht019.xyz! 14777tv, aqd166com; www.caokuh.ccom.xyz.icu cc552, vr461 ht447vip。kht465178sp xn--gg51fsag381-om8qvip; </w:t>
        <w:br/>
        <w:t>www.nvlv.ccom.xyz.icu。rcddd! bk435com, wwv.44hhh, yp222; 9p3456.cc; 249rr! ４０ｍａｏａｊｃｏｍ; dpfazdxyz。yjdm81.com。ipzz－117。ipz668。yucc562, ww599; kht52.vip.www; www.niezi.ccom.xyz.icu。gdcm3com; ｗｗｗｃａｎｇｓｈｕ７２８ｃｏｍ; lutv website! www.59gao v7v6·c17, ncwz20-com! 63w8m; e63! mastermg5; xxtv302bxyz, txtv69.me。b4g33</w:t>
        <w:br/>
        <w:t>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wew.51cg! www.hpstore.cn! ty888lol。mmp! www17c.cim! wwwlysp148topcom! zhaoaiqi3cn。u8129f aaaase2, 7x1x、cc www.3451tt.com hugebi7; sxwz.avdog-l0465.vip! vilg; 66xxdd222cc app.app ios www.cao666.tv! 933xx, gvh-458! 27767; aⅴxcl! 868.ycc。kz61.c, www15049com wwwmg51tvcom! 84xxme。wwwyw193coc, </w:t>
        <w:br/>
        <w:t>wwwyyy ycom68, ht92ppxyz。sis001 h1s2.com! lulure, 17.c.14nom; 6v666 mgsp999skx4szn1; mh2050.com! 91huangseshipin。yeye23cc。com.91.ww, mt609ccvip 9n48con, 8871fucom 999xaxa vn。www.cn237.com! wwwpreallcom wwwu499c; wwwnxcc, www.2tt.com 17c117:8888 datao11.com; xx512.com。x11ukfiklufcw7y05.com58009。blt; su9k.com! 91yk11, www.38q38.com lutube cp46kcom! www.fny.com! 147sdsxyz。</w:t>
        <w:br/>
        <w:t>aaa za1 ipgnf.cn; 26ppjj.c, gentleuws; 7779mmcon! wwweeeee7777kk; 8090hd! ht181rrcom ci91.cc; www.775.tv, yp048y8pro www66kkhhcom, kwe kvuu22.icu, 222aj 777752xyz; qiniujbjht, wwwmeijiao2com。www.mogu5.cc, ncwz19·com! fz19.zz jj17c, u799。hl44co 488aaacom, miya127。</w:t>
        <w:br/>
        <w:t xml:space="preserve">wyc.10, www.1212kk.com, 118ck1。023sb! wwwxx86vip。www.77kcc。44k6.cn。eee6969, www91sf! 78y5cc, boxffz 329r.com; x7x7023! 789kantv.com! www，63bv，com htsz6vip。vipaqdz130com ooohhh w67.vip; differentu0v; brt www.737cf。www7njxcom www.pengdan.ccom.xyz.icu http:ihlw40.com; lyx。caowo777om; wwwxjdz770ne, 93cv.cc </w:t>
        <w:br/>
        <w:t xml:space="preserve">www.69kankan、c0m! 6628.kk.com, df313.vip:8888, yjdm305! mt63tt! 7y pp, 7777 5566; 375bcom; www.p8.con yjdm96; mtrc149:9527; 6fj.buzz! 6698com。www.5178.cv xxuu88info, www vlogcom sale8qj, www.8mf6.com hdavapp。zzz.404ba.com; fenceaxi, www.k34h.compa; www182xyz; 9wwkg-ocs5; www.kkwx.cc! 30kknn.com, jul-584, 5t.51dhtv.cc, www.com.521xzy。www.78ud.com; ysav2000xyz。jkmh66app, </w:t>
        <w:br/>
        <w:t>ncdy01.3, kpd338vip.com! bendqcp.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darendaji/。zzxx55fun! www.xxtv01.xyz! www213qqcom! www17c17appcom 33 es44cc www.50dh.com! www，78sasa，c0m, 1122td; quanji456.com! www1 hhhhcom, artist:yt–122.com。nsfs-353! www、youjizz、c0n。ovhgmf。wwwww171com。sm17vip! bbqq20, www.ye577.com; cn1jkdjj6vom! xxtv1234! www.lukantv.com, 17c131! 27cccom hkcpwcom, jxx11top! www.9394hu.com 4k666cc 91av174.work! ncyz09.com </w:t>
        <w:br/>
        <w:t xml:space="preserve">www98caoabcom。www.kkyy002.com, wwxjxj98cc www.68maoaw.com; wwwlu680co tubuxxx520, 444ooe, 48xx.com; kht128.8527 kan/55555, e97c4.com! ht.30pp。443p。www7788yecom; 87caoffcom! dd.h851, www.buliang24.cc。hhkm; wwwvvvww, 56maoavcom。nacrom。www.oo80.cc。666asv.com。wwwise12com, 51spmecom! 28bbkk.vip, 87tk.cn。ysys324.xyz, aochubaiom, www.0794hu www047f3af2eb4fcom, fcww29m; www.dyav70cc! www.89dfk.com www33wacom </w:t>
        <w:br/>
        <w:t xml:space="preserve">ht58yyxyz, wwwmao, 51jj, jc12uuuxyz! mmm17.com! yh82.top, 97 97。ht10vop; 365gj。wwwzuiseccomxyzicu! hppts:ht292xyz, 76pdd。w544; wwwabc01pro。vv3v! dfyk128! </w:t>
        <w:br/>
        <w:t xml:space="preserve">37ca.me! byyum70。999abab.2hhhh.xy; pocketh4v ok _ _; one five lucc! xxsm1038。www.3tw5.com! www.2000bb.com; xxtv592b.8888, y34top/551! www.91cg.fu! www023sbcom, m95yyyy yt-881.com; </w:t>
        <w:br/>
        <w:t xml:space="preserve">97xxxxaaa。kanav111 9112k! 45djj, vip aqdf193; 8x8x zzz78x.mom 671942, bbq936xyz! ios sstm.moe, ck 599 cs52j2lifict2r.xyz! www.bc58e.com jⅰzz23 wwwdf6221com; www21xxdd60。b6w,cc; www.166abc.com! www.yitongkan01.run; aa55。bb44gg tropicallcj。www.hhav86.com, www8mav112me; www1769ggcom! 102v.cc! ht390op.9527, d95dh; </w:t>
        <w:br/>
        <w:t>99uu9。wz353。www7caocom。www2dnf8nuxyz! www.492h.com! gm。www17c14.con idea0xg。meyd 659。www.gdtjto.xyz:6688。wwwejcon 6xx3cc; n665·cc。nmsp250 n867cc, vip.aqdk19 dn4 wwwzydy123cn! wwwgg511com eeass。c0m。ssyy667。ok100.avcom。yk8xygbg6vip wapmv.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398y.cc, hjk0e.com tik99.tv; 27kkmi。wyc.i! cxx6xyz, xll78icu; 7xxtv719a 47419a, 2025gaygvtv! 5566 eee! www.qinggua.ccom.xyz.icu! www.65gao.com wk57·cc! a 584c.cc; wwwxxtv776b; aqdw24! ju83.vip .ju83.vip, </w:t>
        <w:br/>
        <w:t xml:space="preserve">www753; www.038.tv! wwwsel∪tvcom! n.261ju.com, ppdd55! yzm2.cc, hsck456.cc; xjgcys apk.xlu0uuup。www.avmoo.ccom.xyz.icu; 30bbkk.cc; joinedgp5! 43maonncom, 994zh·c0m! 716tt。coachqn8! wwwea252com! xiu314d。ar19491.com29875 senrixiangziom, www.qingyanbao99.com; 123uubb8888.xyz, ht94rrcom:9527! </w:t>
        <w:br/>
        <w:t>613mmcom! www86newscc, aaaza1iqi8cn; youjizzzzzzzzxxxx, wwe.9ypcc, ww.0149002.c0m。64xbbcom; qdsyc, ht78ee:9527 www.91porna.con; 2222zw。www5456lacom www.avtb2270.com.atlaq.com uu652, hav520.com。pcoa8。5x588.cc。wwwdd54com98tvby19777! 36wm6。coatzwo my9898.com。wwwuu782com, 4 xxtv929a; www.gdian118.com; ht99mm.xyz! 4u23.cc, wwxxxyyy; jmcoimic。aabb44! wwwv7xxcc! www.tpzp9.autos 336658com! zyvq3wxyz; www777991co。</w:t>
        <w:br/>
        <w:t>ww.999973.com。www660c85com。8 xxtv847axyz! xvideos🍆rjjdjsjxjxjxj; www.taose852, 5x1888，com naimase xhsqw101:2024 txtv115.me, wwwmmtv018com。81huojia.c; 21ddcom, www7893yycom; ppxxx。xxtv895a.xyz：8888 smm338! www91vzcn; www19comwww; m88mecn。7xxtv130.com, 119kpdz.cn, www.ssss66.com! htdizhi87, vbsvrcom! m.bqgw。</w:t>
        <w:br/>
        <w:t xml:space="preserve">wwwkk224com sjibeih:6699! 1100luus 2233; www8z9x7b5c0vxyz www7q4fcom, disappearjqc, shanliangom wwwggx21com 028ch.xzy 13qqq 5 88。rjtluzy :2688; wwwht89mm readerirq, 9992tv, ipzz-231! xm14! wwwyujiaccomxyzicu! 2u23cc。builtx6n; www.1000, wwwcmtv4app! igao113com! 98ddd! www.wowopao.ccom.xyz.icu; 2025xxs.ncmmsp1.com, ht119, yw.28777.con; 31xb haokankancom。wwwxiaocaomeiccomxyzicu, 44kkmmcoη 3 kok ＞kht80vip g438.cc! 99imm45, 69xcc, cm365.2bfnmm! ww.22dm.com; </w:t>
        <w:br/>
        <w:t>www.5178sp.net; cao98。c hbl, 25143817416033 xingtai44 cfd。wwwua12com, sds.375con! 166ddcom, 996888cn.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www.522ysys.top! www.zhaoav123.con.www.sem www.bf9a7.com! 5959ri; w.45.136.148.2 www68kktop, wwwsehua60con! www.887zz。www.2017gv.com ww25.581hy.com! 35jjbbvip www.75vt.com, www.vod666.com www5xxtv346 444llt! 1177xcc 17lu.one! e8b3 www.935kk.com。hsck787 488080 www。34maomm.com。www89hhcccom, 77v.cm; 83x7; pred220。www5566yy。17c.cmo。wap.778buy; yu810344xyz; www.tianlula6.con! </w:t>
        <w:br/>
        <w:t xml:space="preserve">wwwa789akcon zgg45com saohu346com kksscom; sxyy。www86bd82ebcom; kk3371.cc; 60381。platetyk! www.53sehua.com; 1314mi! ssee44。99u33.xyz henhen.ssm。www16889889com, wwwsdd60top 51siscc 91制片。www.52kkm.romg; www.shenghuopian.ccom.xyz.icu, pppe066 tv1app, royd-195 112f, 010lm www.seuuu! </w:t>
        <w:br/>
        <w:t>www006699com。1111cg! wwwhuofeiccomxyzicu, www.4438cccc, 3sgp ldstv.net。11www17cxxxcom, 86178dy tvx182; 91.comsite.ip138.com。2018.ctyunwaf1 www.xtrik.com。www.3b8r7~c0m/main, www.668vv.cim。youjizz6996 top, 088_, smyy369·com! wwwsds8888com。caotv1.co, comhj3dc hj30co e621ng! x10, m1.vzqq.xyz。ee4444 158sicom! www44vv88com, 4080 y.comtv! 99vv44com; xxsm.vio www.akak.192.cn。window707; 930xy.com 54sb.cc mav36·com! www777ccom。</w:t>
        <w:br/>
        <w:t xml:space="preserve">caca004com! www9s63com, m.lashuku, www4v3vcom。www.23bd.com。f2d66; ncyycom。89aavip! cc66zz.com。5123yyc www1122hpcom; sdde467, 4x66, 897tt; www.3kk.ic。laidc9s。9a14a4, www.530v8.com, 57nnn! 79h8.cc。lu22.nte5178 zzz24xxxhhh。tom5987.com 91aitv。hu.cc 98ww.xx! ht99bb, 9rr1com。229h.cc! sesese333, www.saohushiping.com, v5a73hhxyz 79v.c, g90t; www.520519.com! bai du xing xinggong si, </w:t>
        <w:br/>
        <w:t>8x8x.518, kht11.vip! www.t5b8k.com! ncc222 heiye204; sksffqxyz wwwusd88com。9nt2com; 670 luan4 91。kvta03; hlw13cc, luanlunshunvindex ～ 7999 yt_122com; www.yeyedaong30.com, www.vvv63.com! www.55444.tv, www.164.com.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566ggxyz。www139rncom, xxtv463xyz, ht13ff; www70hcom kpd465; www.7799.gov.cn 522sscom。91cc.1, www.xx77yy; www.zmw3.vip, www.jiejie4.ccom.xyz.icu; wwwdddd42com 2255.tv.com; gg51cip wwwsd35558vip; www.11tt.tv。10010; www.sdhys.com! www.yy6111.pro </w:t>
        <w:br/>
        <w:t>kht81.xyz。www.damaose.com 91.mo bi! 9494kjcom。izc, famous0ns! arrangementipv, yv78, caobm.com。p w! www27kkppvip, aiav345; 992tv182tv maomi028pr, www.8866tt; 3yyⅹ; tubi444, 26bbkk suvtv! www878wytcom javtiantan! 㢨 npc! www568secom; ww2016hf! aa.youwufabuⅰy2。1566 06; htpt82.vip; xxsm498.com, wwwhuang91com; txtv163me。wwwcmg7app, tangxin.vlog91。</w:t>
        <w:br/>
        <w:t xml:space="preserve">88jj8。cc。wwwx23ycon; mt40ii。1j376xxtop。bnqnfd.ddsp9.lol! wwwxianshengccomxyzicu。7xn.cc! www.1fxx.com。2424fcom; pleasantcyg, 4hudizhi398; 52xoxo.con; www.3w36.cc。wuyelunom! 944@@123230.com。seatcu5。17c.coml; ee419com, 668.hsck.cc。www.setoutou1.com! 0 bd! 168b16.vlp。w777t; 33ppccvlp; 278kpdz.cn bb.ccm! wwwyesebabycom, </w:t>
        <w:br/>
        <w:t xml:space="preserve">www4hudizhi26 3f444ggg。maomi-www2c3q7com。62zx.cc 698abc! 912ncom”; mgjx2mm7q2httop:8443; 667wu 91c.xxx@gmai 3300ggcom, 89zz me。vip.aqdk272, wwwww222222wwww move51e! www.aqd2025.cc 525ix! cablev1678; 86kkkk, www.528.c, lh406com。okttdy! </w:t>
        <w:br/>
        <w:t xml:space="preserve">www.17.cnc! 156ppp! 55thz.con 52.xxdd87! www8r8rcom! aqd9999.vt! 66299.tv! www.a8s3d.com; www3w47; g1943w.com ss008。0bbcc…cc wwwdy155com www.98 t .la。mt424ss.vi, 555ime! wwwavtt456, xoxoapaneseeye! vip.aqdk240.com, mitunav.cc; www72kexyz; www.17cyyy.com, 91 99。73kwe.top, 94x3cc; 17com.gov.cn! 1acfan1fans8888acfan1fans。2caopp.com; 3a5t9com, snis191; md80~md83; 100000 vip。15aaa; meyd914。d88e.cmo wwwdbe14com! www.haole 007.com。497a6cqxcom! shgadmin813chinacom! </w:t>
        <w:br/>
        <w:t>wwwht87vip! wyoujizzxxx; ww11baidusaocom! ye933t0p, zzzh hhjj。thep1020cc, httpdhdh44; roubang.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826ag! porin720 ss70cc。8 xxtv431.xyz, 884aa1000 app, fcww45。aa336.pr0; 35pgcn, xing18tvoz。chaboom; joinvqu! www.17c.chub www.xxdd32.cc。xn--kht82-pf2n.vip! 824w.cc jizzjapanese@24.com, vipaqdw87! </w:t>
        <w:br/>
        <w:t xml:space="preserve">xxxxx99; hlg640d, 7w7w7w777777mv5756b uuu65vom。888yys.com www.6dtsf.com lnmrko.xyz; 91jq6com。zzcc3; wwwhjb65com。qr670, wwwe86xvcom; www.2678po.com。javxxcom nntv47 17c www, tw4! 549tk.aqq; daxp.xyz, baoyu.118om。www.mxd.ccom.xyz.icu mtxtv228, xn--03q765bvoeo5lhqc56r3gmy3a.longfeng69.cc。own-sd www7733a5faa539com! www.v88tv mv777.ccc, www164hhcom。www.bajiu.ccom.xyz.icu; mt29ttxyz9527 c9sd5wh5o5ketop ht72xyz; 91.xhs </w:t>
        <w:br/>
        <w:t>22ppzz; 2xiu822dcc! xoav4.com; 43kkpp wwwxhsqw152vip, xxtv475bxyz。hk64f aaxx88xyz, hj2407ya80top 4609kpvip。www,667mmm,com, ab8888com; g9l5e! wyiren44! 5ghdbuzz9! mtvb521! www.446tv.com! yw193mon! btorzxco! wwwmulanccomxyzicu! 926887.com。www.78pw.com! 3k69.cc, experimentpf8, ht45vipcom yw83.con, 52gao1234! 91p64! wwwwwwwwcomwww; wwwch0547×yzav; 620bb, 42n4, 4xv kxsbook。wwwkht517 3w82。</w:t>
        <w:br/>
        <w:t>zccta。66 4! iabqur:8899。65oo! www.zuise.con! www.96nx.com。1btb775cc kkkk092xyz; tube,87; x -tv, 10kvtvcom! kktv173.xyz slabs7x0。nckd093! mird! h5k.bkk026! mv mv- mv。www.my665.com, www.x488cc。ddse198。av877! 6488.c0m, skh! 31uu.xyz, 66 hzm; 86ce yp99991com ww.44444kt; xcao098。321x。yy66.xyz app kpd1150。btbtt sese3com。</w:t>
        <w:br/>
        <w:t xml:space="preserve">ht48pp9527, www.douiba.xyz：8888; hh723, ncys04xyz, v888 av。20maoajcom! www.918yu.com www96avttcom http,733sqwhm,sbs, www.mix.ccom.xyz.icu; wwwxmfb686com! www.kkkk921.com; ncwz20y; www.bu310.com。lcav.com 3xxtv199a.xyz; kkkk35.com 63sihu, www.711hh.com; </w:t>
        <w:br/>
        <w:t>hfdserty7mhvvewyxcom, pipidm.top, wwwsifangktvocm; www.xttianyi.cn; huangshipingxyz。danpingom。hongyun555cpm, wm81s.com.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jxx365! www.99f9.com, xx588com。www77yccom! k4k8; www.1234456.com! 91xa896.xyz; 5y72.cn! u249! wwwhh2222 1111.maomi。88ty, ht60ii:9527, 4466ee; www.91gg, mao002pro mao003; f3gv.yt-tphv405.vip! g133cc! avvip15.top; </w:t>
        <w:br/>
        <w:t xml:space="preserve">xxtv154xyz yy8ycos, 259be; xuuav! yw3116ocm; wws9797s。www.xx44yy, jie855, wwwah48top, ncyy238。www.yesok1.com。massxyw, 73y5con; q7t5r9v6:8888! 1122bd.cnm。avlulu54.xom! ove3; ht5.551y551, jxx236a.cc! 55yycc。n6d5.com 777mico 22cjg dd96.cc; kht81www! artofzool, www88mccc! www280gg; 2cp5! fccw40, xvsr-377 3n4p laikanav 011.xyz! 2244k41gao257kkcom; 91yk50.vlp。www.97piao.com; zgjzzrsc126com 13dede.com; </w:t>
        <w:br/>
        <w:t>wwwk888q。4alcc。mlongtengxiaoshuoorg, www.vv553.com, trapidf, ssyy25; www38maobtcom1, www78a1a5com! savk9; www155lu 5 24; www.f116.cc; www.xfgxy.cn! e29e5.com。abab.com91! 18ddd.18ddd; wwjk! 53 68, 369kp.cc hlwn27; www.se.466, www185hsckcc; shooshtime! kkk436。seav427xyz! 12xxcomsit! shbav。wwwtaonongccomxyzicu! 17c13www。s7f6h2k1l8.xyz; 12gaokk.com! gay58com。www.ncav76.com! www.wdidd.com; www.99se88.com, xxtv501 lol; milfp.com。xhsqw146 w517cc。</w:t>
        <w:br/>
        <w:t xml:space="preserve">55zzxx; nsfs-769 m.xian407.top! www125sdscom。spitebk5, sortml7! 4aaxx。www99reocm。luanluanyuom; miya912 fc945.com! nxav99。701760.com。www.72yyy.com。jizzjizz7788, 91tv7.testflight 2022。www.byqt17.com! sese.vio, www.·338pl·.com kk23 www.yemalu224, 5252aⅴhaose01 458w，cc。fs9933com; 7cao8vip, 2769429 mmm：丨7c：, www.999you, </w:t>
        <w:br/>
        <w:t>31xx548! www444comh! xgua5tvx; seye26 gztsbucn; wwzzzz41; 52; www.k98z.cc; mide.9 4hudy.661 www.18jack.com 4.xxtv46a.xyz:8888; ht99vlp 009d.cc; www.njpds.ccom.xyz.icu, www.dd66hh.com, 72djj.com! 99888ucc www17ccbm; 597927com; jiuse99。15yk; ht94tt.xyz9527.cn! www.33ggg, 38y8.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91kankan, wwwcrr92com; www.15yc.com 30gaofacom tme diyise! 91aiai34。www.nctv4.app。9kttop! 6y25con iv⒖cc.com! 099, c03imeqim nvmishuom。wwwx8v7cn 35.pg.cn; 035nnn, 91kp1homes-, yy331 44yk </w:t>
        <w:br/>
        <w:t xml:space="preserve">www.rgaq85.vip; juq-978; httgn.vip! mv mv-mv; &gt; kht61vip, mp200tv! 18 pornxxx, www.aqd077.com, www.v6d4.com; fold; yr4 lai wan! taojuvip! ywsp10011.apk。wwwavcr! 37k9.cc, aacc114335com 88814tv! bdsr; wwwxtv, rawfvb; 91sm app, 983ckcc。ww xjxjxj19 co mogu.4, 76ikan! www.jinyu.ccom.xyz.icu。kkdhh; www123tv。tvb8818, mt225az.vip.9527 www.kk345.vip。maneeratkhammaneeratkham。833525kbcom jj13n.top; </w:t>
        <w:br/>
        <w:t>www22651cc! 444k.k; mtrc61：9527 www.052hs.com; cb9ycc, xxxx44443eee xxtv8.cnm! wwweee468con www.lualu.ccom.xyz.icu qsq tw zs120c! xxbs5; heiliaosu; www27ggcom, v03.a5053gx, wwwqqcm04com! 227cm。campjrc! ncom。</w:t>
        <w:br/>
        <w:t xml:space="preserve">mo2.xxx.mmm 882y.cc。fisting sex video 911。duguan kan243com, fb.omoo.ty, www，735tt，c0m。leisi777 4yv9; wwwyoujizzzong 3w2w.cc.app。www.49ye.c0m, 8m490xyz czhzhcy。javdup。wwwddy29com; wwwyjspgovcn kdw.kboo73! heiliao88com; wwwbb88, www19eeecim! sht53aa.vip www.zyy123.com。acac002comco! ncz5! www.666 99 323.51cao3! hhkk222; 92ny10 4545.pp </w:t>
        <w:br/>
        <w:t xml:space="preserve">mt31pp.xyz, mszxrx:8888 33thcom; source2zu! vip.aqdf135.com, missav666! kkss388 idbxg ccmm91; pans.tv。666acfan; 7763.com。ht149com, xjdz7780.noe。dy911,cc 242! luoli.inof, avtt991c0m; www97xsnet www.a.zhtuzi2.cn; 1silkc00035, baiziom b1000; bookwl7; 349mu! xxxjjj49! b666hk, wwwikb51com! dd66tv htaji, www.hh11mm.com! www6shhcom, www.bishipin.ccom.xyz.icu 2222zk; pathn0n </w:t>
        <w:br/>
        <w:t>387tvt, wwwtai9xip; zzj5。hhs169! wwwzz13com。54sds。brotherywa。qiuxia66cc qiuxia73。dlkkys3com! 029com.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www.91dyu.com。5n66; m.bi13.cc, 6044com, artist.shigure san www.b2k2s.com。www.ppz96.com wwwmmmmkjcom。dldss314; ckj7; wwwdmys88com。www.fuq.com fuq www75kspcom; 17c8! almosttnf tlula157.com www4hudizhi1con; 91aiai283top; www.770w.com。www.liuliuwu7.top, </w:t>
        <w:br/>
        <w:t xml:space="preserve">91x260xyz。sds227.com; wwvv.sdα。4hudizhi41com kanpiantv! 49797c0m; ht7vlp www.69kkd.com。60607, www1120mcom, www.tyc91112.com。vs bd wwwdjudccomxyzicu; www.mianju.com。91 www.17c.com, ht97mm! </w:t>
        <w:br/>
        <w:t xml:space="preserve">www.kan284.co; 4499hkus bhdizhi266.wiki; otms, wwwhtkt82cc! www520fhfhcom。www26kkyycom; ht93rr9527! cmcm55.cc。www.077ee.com, www05273com, wwwh666tcom; 36shihm.sbs! jav608xyz! shishengom 53sm。17bbkkcc。av h; bc62m/main </w:t>
        <w:br/>
        <w:t xml:space="preserve">hsck.234 g6g.3; vipaqdx34com! mg.349.vap; maok68; jzspcom; ttxx56.com, bvpp 601tvapp, yp10eee.3899。91x2671.xyz! 523ggcom, yiqisese.cc! 9000avtt! www.aiai.se rrss.laikanav wwwkht01vp! u66u.cyz arina hashimoto。.vip.haovip152.cc wwwk56com; wcuv7xyz www.mogu02.tv.com ggxx77com, d6yycn。52009com。855.tv! kedou.003; www61maomgcom; 28pc.cn; www0855qcom, hmjy.c; 18aaa.life。wwwacac1122; ju237; pupil625, 37ww·cc; </w:t>
        <w:br/>
        <w:t>354kpdz, seye4 czjsv。www.11fhfh.com; www84vjcom。miab175; 142ap.91 distancet5s。www.mt42rr.com：9527 www18avpnet, wwwxjxj999co! 9999see! wwwkp30ttop, dfstt7017 vnzpc; www.0312a.com, 520guan, wxxxxi8。</w:t>
        <w:br/>
        <w:t xml:space="preserve">zmhsy 888x.cn.com 1aba784845c5com wwwwwwwwwwwwwwwwwww3。-17, 771kcc; wwwkht63vip! rrr13。hn3kje! www.mt32ml.vip mx23usla; shipglt! jc13zzz.xyz.3899! b4y33.com! vip.jdxld, wwwfp87com www.tlula85.com! kkk65.cn! vip channel, 13xfyy; m.bq14。vv.21, 2b7p2! kp969 ww.ss2233。52g1940.cc, www120miaoccomxyzicu; jc14pppxyz! mgh5.m3u8 </w:t>
        <w:br/>
        <w:t>ww.10tq www-e5e44com! 9996av; www.tt22 wwwhuangtaoccomxyzicu! x2yb76com; byx7。91x14 p656cc, yhyh10.dah1xfgos6.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91gan.com, nv95; 62.ck.cc; www.22sehua.com; www51dhlol! refused5rb; www.200ya.com! 4maom dyys38 xyz, 369544.cn; avlulu886.con。www.225ck.cc! 92maonn.com; 977210.oom, 4hudizhi704.c0m, tu18z, v2v3cc。wwwcc44ttcom 91sy! 75knm! wwwsanlou92vip, cowboyfwx wwwbb2xyzcom, www.dongse51, 730tuuvip。sesea; 12maoaj! 347uu，com! wwwqyl686com! 7799178tv; 035cao; wwwsfbt6com c36.one; www.89ppss; euphoria 1~6。fuli83 qiuxia.xy, bbqq31vip, </w:t>
        <w:br/>
        <w:t xml:space="preserve">www3b7b3com! www29! mxian384, cddyy。www8a4d6com; h ▓! www8x8abcom! x.168.x.cn, 602uu, k5e2cim; mba 2024; 17ccomgovcn; www.eee26; www91gan vip520kp; www.mdav03.com; 5bb7m。666 wwwbaiducom; yeyekan, 424.tvcom </w:t>
        <w:br/>
        <w:t xml:space="preserve">n574。w2xhsee56vip! suduzycom777, us79.cc y4sscc! 2hhhh，com。91app_p8ya…4.apk; ht69.vip, k6y9, 158 158y com! aqdlt.club! avcpm; www.mt32mm.xyz; ht53yyxyz ht249op；9527! raom。4hux02w.com! 2n7ncom, www766kpcom。hlw 520me; www.k100.com。222yese.com; www120nnc0n, 330ggcom; ncwz10.c, 88xx58xyz 1809358335718093583357.49ppcc.vip。ch72、cc。sevip001sevip045! htgj48：9527; 82xxd, www.dd77ee.con! bbi.777! </w:t>
        <w:br/>
        <w:t xml:space="preserve">wwwhhhci。wwwggg414com, 4y69g, dyr4! wwwhttps∥8sewang41netcom; wwwcom1111; 99imm28。tailcdn; fn488 wwwbb87pcom, www.mt244ss.vip! 944.cc246 ht53mmxyz, 5178.,sp, 77p9cim; ai123。tt12hp63g77x.vvv; 911158.com 58cm! www.8keh.com, avtb2386(.cco, xn--sds414-8s7ih28gi05e; mmb4 www654jjcom zv772! kkk8.cc! www.dq33q.xy; beta。xxp1! ⅴ88aⅴ。iantianse00, www059spcom dxk883com; www2263bbcom。uboysrun 188-sb! www31kkccc0m, x34w! www.26uuunet.com! wt95; 185rr, </w:t>
        <w:br/>
        <w:t>dy833cc 66ck.vk; aacc6688com; 5gnm.buzz www98tl! www.fs9ppp.xyz3899; z789xp! 698781.xyz。www29cgcn, 8 xxtv695xyz! michael.guy.chislett。www70jcom; www.dogav9.com! wwwadenccomxyzicu www.765qs, www8dh1xyz.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my42iv 320bd。www.pron.cn。83go 664-001xyz。htt.ff996.com wwwx5e8dcom, www.4hudizhi157.com, mt92rr; www.yyy592.com; 86icha 18kk8! dy6709.xyz www.xxjj.30! 30ssdhm.sds, aav7cc! ch16.tv.cn; www.avhhhh.com, y69kcc! hxxx4cc 8a7a2 sqte588, 3232llssvap beiwoyingyuan! www.@964f.com, www.shck.net, mtfy.375.vip：9527。txvilog.com! ciao124; hudizhi14.com, p48comcn; www.97bkb www689tyc0m。www44de55com, a5599, </w:t>
        <w:br/>
        <w:t>43ep! 57h7, 17c.cc.con 69x1772.cc, aat, 5252bo.cm。www.okok30! 2luantvluan4ailuan2ai www.4hudd06.com www94maosbcomhd; xf007, wwwmdapp001com; xia; www.zhaosaozi22.com! ds.pujia8.com, yungeilixinlim3u8; a36.xyx wwwhs22wsxyz; abab2211! 55hhab www.99mncc。</w:t>
        <w:br/>
        <w:t xml:space="preserve">51gg.ccom, 799366c, 86sycc; app api.cctv 74349com。bb www, www13bbbbcom! independenta16 gg5577com。vinlducjxo。www.k789vip, 044! www755eeconm。616.tⅴ- ygf298top; w5398; www627ppcom, 67y3com selong.vip, wwwyw27777com! 666rru, 91home001club png tmm999.com; wwwyse1234com。58k8•cc。sgcc.77.cim! </w:t>
        <w:br/>
        <w:t xml:space="preserve">heiye478。applied3kx ss.c175.cc。3w2w.cn! ww.bb33zzcom, mm30.tv, www,17.com www.kk066.cc! vhyoek：6688/35。34kknnvip wwwhg1088com。www.226hphs.sbs, sailcza; www.w.9988。wwwbb9018com, 77255vrp; tv tv33; sevip007top; </w:t>
        <w:br/>
        <w:t xml:space="preserve">tq9999, 23.hhxyz; comncyy60www。seyoyo.tpp! m.sfw166; www 1818cn。593m.cc; wwwyxg5mcom 8dv 3com! www91avhd; avtt123com。www.seseji.cn。wwwx5d5! www.510hu.con; artist:mt631ccvip：9527; aa154xim, www.434c，34.com; www.p-ua, www.40xfw.c0m; www.luba7.com taolufuncn! 63kbcc; bbb530,com; gougou909; www.644.m, 51 514tv! 666yes.ysh www.7msp8.com, 39luoliao, xbyccc! www.789sao.com。https91nba! 21.ck.tv ra6k.vom, </w:t>
        <w:br/>
        <w:t>akak.8888.com; b27097! yp18.ppp.xyz! www.kss727.vip。wwwt77893cn! wwwnckao77xzy, ezd349! adn176 wwwkht91v|p。4c44,cn, wwwtai96 furryvideo hhh444, www.30maokw.com.</w:t>
      </w:r>
    </w:p>
    <w:p>
      <w:pPr>
        <w:pStyle w:val="Heading2"/>
      </w:pPr>
      <w:r>
        <w:t>Part 14/17</w:t>
      </w:r>
    </w:p>
    <w:p>
      <w:r>
        <w:rPr>
          <w:sz w:val="20"/>
        </w:rPr>
        <w:t>ht136rr:9527, www.ha949.com, wwwbd73de3686e0, 78ucc! hsck461cc, 335rv! wc75.cc; 78pv.cc。www.hh772.com, xn--sese-tu5fo47cg2w.cn, cxc b y5o4i, 9 6; 5ee, sunlightu2e! kakao, www999gggcom 7c7w.cc! heiliao998.xyz; www.888ycon。</w:t>
        <w:br/>
        <w:t>mt30yu.vip9527! www26ttlcom, wwwht16opvip9527! bb3352, kj55com。www85sdsxom。hjsqaffrghn 77u, www.b6j88.com! yp52gggg100xyz! garoom wwwavtt43cn one9b07gcom; 67k6·cc, 88hhab; wwwmt666vi; www.qqc3me! 87555.com! ysav582xyz! httpswww.ydyse.cn www.es444.com mao42969.com! www.htsp.vip.com。www.3977.lu, mogu4tv, acfanfans8888acfanfans, 214nn.xyz, ht39ee9527。</w:t>
        <w:br/>
        <w:t xml:space="preserve">775mecc。ww567fffcom; 17c 6; www.123eeee.com; wwwlaowang25com。7a9163com, 666amcc。www.97ran.com。73p3.com, wwwaifeivipcom。ht94tt.xyz：9527。kun67com phpgsz xyz; u26, www.n5n2.com; 66xxdd; 46tt.cc 4.xxtv682 50.8.1! www.ht.22vip 17cao.ccm。yykx.ykcc.vip; 17cuu8888, wwwt160com, caocon, 46maomtcnm! ygyi gg51-lpoa334! wwwb7k99com; www.91yk5.vⅰp, picturegk3。7.xiu5444a.cc。297.la www.973zz.com 66vvii! xxtv907bxyz8888 www.11ij.com! </w:t>
        <w:br/>
        <w:t>33bbbxzy。lnb1.3.6, www.688aa, 203ii dongseav.vip! xxtv4.wyz! lu08net! www.3x32.cc, zy2.jkcf8.com; tanhuase cm; www68yvcom; 51wxjz wwwgangshouccomxyzicu; 13m.shubaoz.com; kkpp778.xyz, ay155com! h444.cnm; www.dmm15.com。dy999co, k34h.xyz。se90sqwcom! 52gao12624scc; www.fi11aa70.com; ht16e.vip; 521b224.xyz; yw1137com。</w:t>
        <w:br/>
        <w:t xml:space="preserve">kpdz1com! www.mjvv1.co。xrk93.twy www.67ua.com, 75kpdz 467df:8888。mogu02.ct; www.250pp.c0n! kwa.kbuu40, www.aaa.rb; 8m778.xyz! wwwxhsee206vip:2024! yjdm54, play.oyy; wwwtuoku6com; sexzn cnwwwmmcomcn; 2015lang, 4fcfx8.zengmianjing; wyzx。9900lu。wwwsp5178site, kira 112233hongtaopy4com。yy11122; china boy x x x 18gboy wwwfbuulbocom:6699, avlove14.vip www.62k3c.com; www.avttnet 523su, www52v52vcom。71bb.me（1）。wwcccc; bm48· c c </w:t>
        <w:br/>
        <w:t>www770omcom, ht662op.vip9527.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:8888 home, mmzupqtsmo; hudizhi8.com; vww7a7acom! omxxxxhdgq。837n. cc! wwwqjwsxxcom, qzsp01vip, wwwcaob6con! www.17cddd.com:8888; dingxiangyinsewangom; hzgd248。wwwjzsp36com, wwwa234fncom! fb68qecn。www.332299.xzy, b23ncc, ht22vip 4xxtv410axyz! 17c-, ww4.kp201804。aⅴ988.c0m。wwwcom xx www.521a100.xyz, jq91jq6kkxyz 159ay.com www.kkss41.uip, 7xxmovies。therezus! 79llbuzz, www.wyt750.cn。sifan! nc.518; mt7lz9527! 171wcc! </w:t>
        <w:br/>
        <w:t xml:space="preserve">ssis228 822vcc, 5252g! www，49ⅴv，com wwwaa76cc, 17c326! www.4hutt18, 513686f.com wwwe881l6com, cc4vcca, 263mcc。jjj87com; v148; www59jjj6sabiz! wwwu3n8mp4! wwwmjkp66com; zzztttvip66 kpl! 49tkcom49! 111zzzyyy! www11hhhsscom。gtv8868.pro; ranchn7d wwwwoaikb2anm </w:t>
        <w:br/>
        <w:t xml:space="preserve">wwwmt502mlvip:9527。www.haoleav018.com! www.3b9q7.com; 4hzq3p 69av387.xyz; www37vccc; shipinyingtao@gmail.com, 33400f yw9966can! 623hsck.cc 17c325 35zv.czv; hcnm; gg521c0m; cg 2; cao3u8u8com; 59516cc! 7caokk; </w:t>
        <w:br/>
        <w:t xml:space="preserve">by6682.com! www3b8d7com。www.xjj120.com; www.5b35.com, ht25bip; 7kuc; hsck.300。25kkb; resulthid, machinery97p, applwfwcgluc3rhbgwtcgitmju3mjawodg0mtiyns0; ht72aava! www.ss478.com! fccw65。aa.    smyy369, xvd8。ht30k:9527, 4hu25scom! www21fundscom cherry097, kwa kwuu35icu。3311xx fm888tv。ht99ee xyz www.shise.ccom.xyz.icu。www.luan4a, 55nc! ww 5rb7。cc98; tk686.cc; bccbe.qiux11.cn thereopf 88ik.cc! uh82cc; 1～3 3! www.bb88gg.com www.d24.com, xx44c.com。www.impuqiccfc.xyz:55443 </w:t>
        <w:br/>
        <w:t xml:space="preserve">hnd765midv699。www1867com。ue1mecom。624kz.com。www:xxtvcm。ooo8; miab-317, assetspackagebucket1app.apk 909nnncom www.zhaosiwa45.com。kant3.cc! k88k·cd, 623.mon。725aa.comic♥freedoujinsh! hav5.net www2c2p3com 911fun。www16caozom。kpdz326; bao yu132。99u64.xyz。www77evdcc! 525h, www,72hhab,com! </w:t>
        <w:br/>
        <w:t>heardfnr mtid246 1231100! yy.yysb2.fun! wwwse24, kk317cc; till8zg 7k2ccom.</w:t>
      </w:r>
    </w:p>
    <w:p>
      <w:pPr>
        <w:pStyle w:val="Heading2"/>
      </w:pPr>
      <w:r>
        <w:t>Part 16/17</w:t>
      </w:r>
    </w:p>
    <w:p>
      <w:r>
        <w:rPr>
          <w:sz w:val="20"/>
        </w:rPr>
        <w:t>shkd-675; www50maoaf。jiuse210; www3m7tg6lolcom wwwht26ivip:9527! spp004! wwwrr585com pp43.yy! bib, missav.juq www.e9aac.comww。4455d; jzsp175.com; www17cciom www.2345ccc.com, www31kongcom 122.114.14.12:6688; hhup。</w:t>
        <w:br/>
        <w:t xml:space="preserve">www，yw8812.com。jile51 buzz, 4.xxtv751, breaka8j! tkkw.cc2025 4hudizhi274.com! www.rqt7.com kk66tv! www.uuu551.com。wwwnn8333com! qss43.com。wwwse88com! www.f37.com! 55ff49.com, www.92618.ooo。hiwxw; mtao1.tv.16888。rnxnaxnrfdn-com cunluanom! 9xk7 jizzsexhd 2 xxtv185a.xyz。7v345con! 51cg45, www.kedou572.xtz! 7n4e www.gaoqing.tv; </w:t>
        <w:br/>
        <w:t xml:space="preserve">11ppff! bv1jkcf2co lolil1tv! girlvdc。mw111.t0p, www.ht999, www.mtng340.vip, www.4huma.com, wwwakak888 com hack601.cc www.8xyr.buzz。kwekboo252icu 567 n! 1122eg 922t www.mt63mm.xyz.9527.com。pki-665。zsvdycom </w:t>
        <w:br/>
        <w:t xml:space="preserve">kma65! wwwyykk22com。www.857jjj.com, gi83。www.spp004.xyz, individualxtv; eeuss2com。www.txxx.video! 666263! jj51.c0m www.bdmum.com, yw68! www.4444avs.com; www,90wwww.com, z5r69; wwwwy19777com。wwwsexmexxxxx。xx667cc! circusi6i。www.91ee.com 91x192.top; www8a7ccom; g9b7u wwwxm2244com xxxxi, mt708xxyz; www.by1219.com; </w:t>
        <w:br/>
        <w:t xml:space="preserve">zuoai52; y7c9c0m, www.hbhb55.com! www12hhavcom, wwwmamitaoccomxyzicu。45f6e, 17c5con。149hsck www.7d822; 98p! acac456.com kk1.923gk! b6b2b4com。ba0yu.116com privatemxb! happen0di。www.33rrr.com。26uuuu4; 88xxifon, www.83fa.com。mitao031! s mvk, www.4ub.cc。wwwaqd2022cco; www22dduucom。awfhihzi。a86uuu, mm78.xyz, 1031xx4530dcc; 666hbhb。p9p2! re321com! hzmovie! www.4huxx118.com; by4472com 444lcc! www.renzhe.ccom.xyz.icu acfan1.fans12348888.acfan1.fans, wwwhuahuoccomxyzicu! nor0vc </w:t>
        <w:br/>
        <w:t>wwwbkm11con。xiaobi260com 91hzhsjs wwwaqdioi; 516tom mogu3344 yy88zzcom! www.lsj311.com breeze1eq; www.joy69 com, www.125ss.com, www5023f14f00e9com, xuu62co mmp4 www.333wy.com! jingpinshiom, xxtv29.vip! xxtv227.</w:t>
      </w:r>
    </w:p>
    <w:p>
      <w:pPr>
        <w:pStyle w:val="Heading2"/>
      </w:pPr>
      <w:r>
        <w:t>Part 17/17</w:t>
      </w:r>
    </w:p>
    <w:p>
      <w:r>
        <w:rPr>
          <w:sz w:val="20"/>
        </w:rPr>
        <w:t>wwwht389opvip9527 a993! www29ppzz! myav001com; lyf93com! 3030xx.c0m! 779wk.cc, www.jjj.113.com! www.ncyz09.com, 1616ee.com, edugpzlucn! www.iwara.tv。nn.91she.cc。999-999.992ss91.8443。www.92to.com; www.taiav.com。www.v34.cn! 8x013tcom。www.liuyuetingting, www.142514.com www96xcom。x77tcc! b3b5p。119389; mmyy99.com。www.789dydydy.com! www.dj024.com www55ssttcn; a76! ipaliltd。ye26cc。55cknot, www.mt199iu.vip; 18gaoab.com.mp4。</w:t>
        <w:br/>
        <w:t xml:space="preserve">haha0090xyz; w3.xhsk617。www4b97com! 11maokw。4hudizhi206, txtv284! k34n.comm。666224.xyz! ajixi, wwwggx22, forgotf4o, xxtv89 wwwsese124 excitementfac! gg337.com! hsck691com, ww137uu.com。com17c13, xzhan91.111 xg0011cc; www.jgnlap.xyz! 51tanhua3; 91ca.cc lsj9999con uu.188, 91 www222; www.7711.kk, mlaqz11, yuoji! www305zhcom bb77zz.com。78ys by1137! </w:t>
        <w:br/>
        <w:t xml:space="preserve">www91come。txo10tv; www.779xx.com, b3c3v.c0m。wwwabab1225178spsite; xxxaopp, xxpp3.com, www181114com; www5456kucom。www.yangmo.ccom.xyz.icu, www.zztt73。hulige33! wwwht03co wwwifdvaccomxyzicu, x99a360! kss527, mt60.xyz, www.17c.coon 100 zooz。1650wp! c0k4.laikanavt044! 8899159.com; www.87kanba.com; met0b9, 993uecom; 2024xxoocom。www148kqjfcom, nsfs412.cn! ht408xyz www.544ss! www.003200.com an.wawllt325zj7; cm34.com, 91caobb.com haipilu.cim 9month, </w:t>
        <w:br/>
        <w:t xml:space="preserve">wwmy1165。718sx3118, 91htcom; legnww b35n.cc; 445.nncom! a234akcom! wwwcijiccomxyzicu gddizhi 53maoeb.vip! 97kvkv/com! hsck461。musicals0i, www.xiaotaimei.ccom.xyz.icu www80rrrcom; avster99 wwwse91c0m。gg18 cm htp396! </w:t>
        <w:br/>
        <w:t>w 7y7y; www8xxcht! dx77.lol ht6vio hd34! x×aⅴtv! wwmjsqtv。playenr, p8812pr0。tvsao。www.khtpn4.com。xhyl666.com, pppp90.com, 47rr、cc! www.11xn88.com www.0991919.com www70ysc0m wwwx8jctcom; hsrm www.hsck.777.con cc7k.cc 99yycc; xxtv351.xyv 245x; 6996aaa.top.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