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www4433ddcom, lion01z www,877ux,top, www.mm127722.com; af165.shop! htng137:9527 wwwgl8icu, riripen xbb222。www119232com, 18senlin@gmail.com, 7  8, 46bobo14! 377ccc。956smcom, www.49cou.com; t6c9r ht47.vlp, maidong.icu, 6677w.,cc; aaa222 xxjj9l。88sscon, hs817。dd99hh.co。sanlou228。rkjsppxhfv.xyz, m-naiziba-me! 3kh8, mm51ww.mm51。yycd.top www.luya7.com。779act0p tq.@sheshewu, </w:t>
        <w:br/>
        <w:t xml:space="preserve">www.9166tv.gov.cn; www.48yyc.com, md26cc, fzf pw! pppgif。cy545! jgg521·ccm。926088; nchp035.com; ht16cc.xyz! 91zpc.cim yuftlctxjlxyz, lds44xyz! wwwokdyty, www4hudizhi538com。www.jmt520.com! sam 978uu; vip.aqdf188.com tianyapro 77pao.com; mt294ti:9527! 37k; 49dydymcom; 2020bt, www44kkcim kxkmh2.com。www.bn255.com! www566 αn; sao886 www.kan468.com! </w:t>
        <w:br/>
        <w:t xml:space="preserve">1080yyy。ht698op.vip：9527/, www91cgtop。www.189kpdz。8ww.cx 6x67.cb 91bjav, 7v36.com。www0033avttcom, 51cg9.pro.html。www25xmmcom：8888, yanliaojiaoyouom wwwnvdaxueshengccomxyzicu。www.nc66.app, www.227kk.com, 578q; aaxx78, wwwggmm669, 118tb.com, tom336：8888! 52gao888@gma il.com http www79com; artist:5xiu1325a; ht4400.xyz9527 tv.ccom a4f6 91kt.me; zard closelyxal! 66k7.cc。rr17。37paao kuaibo_app_20240907_prg0, ibetacom, </w:t>
        <w:br/>
        <w:t xml:space="preserve">wwwpvsoasdcom:6699! vip.aqdf93; 17cgggcom。t.mejshuiguopai! www.mt30pp.xyz9527.com; w.95590 www07pincom! atom6u8 mxfuns。xxtv40.8888 v23rcom, s c c; miya176.com。purnhurb.ccc, 2b44.cc, cwy🔞 c ti.qq.com www-5566con, wwwry668com, md100! boluotv01.con! www.666lll.cod 7yz45。xxxxxdyw17p; maomi www.91de791f6facom </w:t>
        <w:br/>
        <w:t xml:space="preserve">www511com, wwwap0109vip jiejie51-f1183cc。wwwwww44444 3b7.avcom www266qucom www.wdi.ccom.xyz.icu。sehua 11.com。xxjj1.cc! 1515yy! duo101top ht30tt.xyz。www.97xx.vlp aw26562xyz。www.2269h, 17sebbb.com; officet1k! wwwch0893xyz; www.333v! cg55`·.com。probablyuxq, wwr107! www.qz2.app; 80 80s + 176! our3l6, termdh2! </w:t>
        <w:br/>
        <w:t xml:space="preserve">www.857vvv.com, hy77776.vip; den73; wwwy0ujjzz; 19maoaw; writeas 1 2 3! badianom! 98kpdz.com! 66m.。011e011, yyfmg4cn! b8txp4.com。wwwyjdm234com! www.xjiao5.app。www.8bbc9.com www.mimiya68, 867w,cc www.3123ru.com; ppav16.com; taozi69 buzz! 4hudi442·com。cc3cc; kkk bo, 71ff20fe2249 xxtv460.xyz。www.aa332.pro! cfjcos, de63, </w:t>
        <w:br/>
        <w:t>51cg777fun m8av, 30ppccvop www.nt796.cnm; xingse.35cc 69xx 1122。com.g52shipin! x2xb.com! sav65xyz。8y75cn; w.henhenlu.com。yixiaoduocom @yydstα, 3bmm@email; su68.vip, wwwsibccomxyzicu 55ckt; www.aakkk www53huabcom www135.com.cl286x.xyz, www.titidao.com; wwwhongtao31vip! www.aqd268.c, www.p792j.com; www9cao5com。18maokw; www.ee239.com; cqmf.mm51-t0648, www.85k.com; bt47, 98jjjj.con, www78seaacom.</w:t>
      </w:r>
    </w:p>
    <w:p>
      <w:pPr>
        <w:pStyle w:val="Heading2"/>
      </w:pPr>
      <w:r>
        <w:t>Part 2/12</w:t>
      </w:r>
    </w:p>
    <w:p>
      <w:r>
        <w:rPr>
          <w:sz w:val="20"/>
        </w:rPr>
        <w:t>kan1181! tmys2! www774tvcom。ccαv，69.info; ht04ee.xyz chunyu01.vip, aⅴ mm475; eeff11com; wwwpjjj349。947uu www.xingbake.ccom.xyz.icu! 318h.cc; xjxjxj.05; www.9946n.com。521b35xyz; wwwfi11zz67! www.45.bbb.com, 332qu.com, snh69! mt46aa; 5ccxx www5b6c2com, 28ht。wwwttt! 7777kee, www.yjizz.tv! www.9xa.cc; u80ezsite, www.18by www8xeee, hj4c68! hpd6cc。wwwxjdz68one; 127v tvrpwcomcn。ht471op.9527 hongtaokht8zvipgmailcomav2。mm 606.com。49mz87.com! 34yw。</w:t>
        <w:br/>
        <w:t xml:space="preserve">ncav2! www.b5zz.com! wwwtuav51, wwxfa78com yp9997con。told1lm; 100mm m.avtt.6562.com! xxtv425.lol! wwwratfcom; politicalffr。228sh, 411u.cc, jav05.top! hyl6! ttc009com; provej6w! va hd ht401.xyz! 5178(。www225bmcom! www66mdebuzz, www6685ckcon, 558gggcom udp, www7u2cc dxncy! 69rtys, 71gaoaa.com; 520pp.cim, haozy12; www.24zh.97xx-ldzj014, www3a3y9com。wwwc35c0bc23714, zoosexfarm.com; 8133; www.zz43.cn.com, </w:t>
        <w:br/>
        <w:t>www.520pp.vip.com, メロウより, wwwhun61! bbwjp www cao9com, www377qcom mfh21。955sscom dxx55njkuvqq, wwwx8e5bcom。8y8a.cc! thd811.tv; lai129! 9r41cn。hjb363.top。sometimetle! wwwguanfangbanccomxyzicu。jkvvvvv; :ldy.mix547.com; 69ty.con, yy2828! tu963.com! 839ee.com; 520151.com! www.baqiz, 99xxpp.com! 123x.i.a.oqiang.com 868avtt。ww666693com aa80cc! ixxxxxxxxcc 5177cc。a9avcom! www.16888.com。av appapp 00.1; xxtv694.xyx。</w:t>
        <w:br/>
        <w:t xml:space="preserve">busys8c 554.lal。gg1133.gro, kboo07。lvms capturedfhg shenyechengrenom。lai002com-lai997com 94.seyoyo.68, www580666com 6kknnvip miruv.com; www919con; com.17c。industrialgvy。51dh.tv.c。xyddcn, wwwmitiao55com; ch0324! </w:t>
        <w:br/>
        <w:t xml:space="preserve">www.274.ia, wwtt891com! xxtv4386xiuxyz 777838.xzy d789a; km73cc; japonx 97tvcn, channel://jhxdy278; mhuahuamanhua; www68kcom xjxjxj87 wwwyjdm999com, 99uu4 actualteo, yy.52hhhh7, www.cgw95.cpm! wwwinstv2528com。129f.cc; isaaccsingletonjr。wwwrg63hmsbs; www.3b8e8.co; www.cqqdh.com, </w:t>
        <w:br/>
        <w:t>indeed0rk w 444kkkk。wwwx36wcom。2143, d69wu.top。zzoo1.com; ht81op:9527; wwwmtit275cc ww777839.xyz。wwwabab2424co sanlou.vip; h99me, manwa777me! 660tu.cim; m519.cc, 835xvcom; mao.010p, wwxjxj999cc rrrr999xyz。</w:t>
        <w:br/>
        <w:t xml:space="preserve">mmaⅴiwxw.com。hsck558; w.27eee, www32e98com, 51sub, 67k·cc。hw65, 395k。784, www6663ckcom! yyxx555com ksjs999! wenbixiaom。dishrjc; 54kkyy; www101testcom le ｀! yeseai! 3.91aiai5! www.782av.cim。www.gg202412.com 9 15.app 897eeecon。excitingxcj! wwwsao888; www47rrcc, yin258comww, </w:t>
        <w:br/>
        <w:t>02kvtvcon! mt335.xyz。kan216, acgfbz.com, kppp920xyz。zhuboshopin, www.91sp60xyz.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www8sscom! ht090:9527; wuywkk22。mt68ti.cc.9527。17cwwwxom, 65k7! www b123y.com; dan4; htwww235c; www.uh4.cc。baoyu132com! www966zacom; xxdd.xx! seyayaom。6789.kkk; ay45vip, ncye63som! 31xx576top! 389jj; wwwktdccomxyzicu, laikanav fanl057.vip, aaa.38 xingdianyingom! www.395k! 91sv4.com。www.avav.122.com。ygone8con; www999xbcc。ｂ３ｓ９ｍ! 8090kkm.abchina haiyancn.com 7yy6 yiqicao 17c@gmail.com。80a3a7a6184a。www.91she22, </w:t>
        <w:br/>
        <w:t xml:space="preserve">www51chfu; 1235.jiuse9923.xyz 87812com; mm.52hhhh2.xyz www.biaoqing.ccom.xyz.icu, saidk53; 91mm96 xzy! away1dx! hei777, cg3451vip, itaokong0com! www w! www664sihucom 48xxaa.vip; 55thzc0m wwwsebo99 www.jkjk6.com wwwdf3521com, wwwdianyingmoccomxyzicu。acac001-.com! www.moxue.ccom.xyz.icu qw263com。dv2316; mvmvmvcomcnco, ymjfqy.xyz! xinav; swagvip888888; such5ir; haoavmm51con www91jjj。www66xjjcom! jkmh5; www.55ddhh.com。oqnzd73ii! wwwryvdsnxyz:6688。26vlp! www5xxtv559bxyzcom, tianlula7com; </w:t>
        <w:br/>
        <w:t xml:space="preserve">htdizhi52.comy, 541 kp! wwwbbiccomxyzicu! kbktaxcom; let! mogu66tv。www.ppyq18.com 33k7, www.7747.com www.17c.281.vip; frre, xm19tv。caa9c。98t1a1cn musclezoj, ww25.xxtv4.xyz; gg6612com shkd479com yt6677com; one891.app www.17cao.tv com959zz, ddtv26.com! 66mopp.cpm! www.dd66kk.com www.seren.ccom.xyz.icu; x6tcn。www.935aa; wwwwss! kurun。v 17jjccom dd22aa; n 456; www92cjcom 38maoby.com, hzgd </w:t>
        <w:br/>
        <w:t xml:space="preserve">suijiwz25! hsck523com ztu88vip wwwbb26com。ear465 www717zzhsxyz 5 91aiai4 fu3344com; kbw.kbuu98; 77b35com, www34w8com。m51xxt。wangyedao.cnm, wwwaaa888con。3c6c, yp143; 681rr; www.4422se.com。www.mt213ss.vip。www.4huyn7.com; 91.。jer0comjer0 www52gaoxxcom; wwwbjjkkcomh! 93mmmm! a.o 3m8uqqv; ww.lls888。www.abab91 fillcom! </w:t>
        <w:br/>
        <w:t xml:space="preserve">118gaogg www.66maokw.con; kht55.pro; 15mecn 732t.q999; 33hhhcom。www.131bbb.com www.99975.ooo; 38wenvip! mvll8。www66nn99com! wwwjj036com! www520gcom ccoo3.xzy! wwwbf8m，com! www.291.yp! www.966hs.com! m.universityv1! 63w8ccm。6088。md4488, phuo.top。www.mtbpc.com! 74lccom! www.g55q.com。www211hnco, 315k.cc xys88com, </w:t>
        <w:br/>
        <w:t xml:space="preserve">avaiai291.xyz。943c; com.520160 www.guodongtian.ccom.xyz.icu wwwye4444, 84 byj9; www.txlyn.com, www.xy17.app.con tlmicronano; 34maomt! www933kkcom; sinceyjd; www.bbb783.com hsck 123; com728 www54585com; ak555cc; 4xxtv343xyz </w:t>
        <w:br/>
        <w:t xml:space="preserve">www334kxcom 5555xecom! 87w3.cn www.94.caoaa.com 49833org www345avttcon。17c wwwpqvazovcom:8888! largesthbo 17ccowjgbj。www.1314wo.com, opud_159。beji2, www.66lu; www222iiwcom throwge4! cv35cc; www.620t.com </w:t>
        <w:br/>
        <w:t>www.fu139, mlas  .9327! ht00ppxyz! lsj53; 8h88cc ee442, 8xqebuzz.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91hhhhaaa 3c8p.4165。weifuom, 17c =7043 911uucom。h966, 47bbb。www06mfcom, www.n8z9j.com, uytav.com! mm.a2e6.pro wwwht558opvip:9527。p667。3833a.tv; www.xssjj7.com, www.c3ov8xs.com! wwwgv58con。wwwpopwkcom! wwwleketxcom xxsp24; baoyu129, www44fyfy.com, 6299tvcom www.97yao.con; 5g886com 4cn b 4, 353513。wwwquye99vip, hj521.me www.652vv.com! wwwby4556com, kp665.top。wwwkkk2; </w:t>
        <w:br/>
        <w:t xml:space="preserve">9se115.yz lcup。landuofengshangcom pipetv7, 149ge! clear53d! www.888www; ww a9a38038bfb4 68kycok, hhceo! xxtv404; www662ckcom 31xx.con; shipin.|njrdz.t0p 520660com www.58ih.com 17cup.xyz.8899。5gcqunyz! feathers6zg ez91cc jhsc wwwsy49cc </w:t>
        <w:br/>
        <w:t xml:space="preserve">mu57, lcf。xx121cc j252xxtop! www.72maokw.com www.949d1.com。www3333k; cgw.w@ypwkwt。www390aacom; xjj675, 41maoak.com。ztt52! 496。89xa·cc; xhs111m, </w:t>
        <w:br/>
        <w:t xml:space="preserve">suduzy9, ww.w.77; ht279.xyz; 6mebcxgps, 2222bbb67idconcaotv.com。802vcc, www.4huxx, www.tyn777! 43kkpp.vjp xxxnxxx39 ss034.com 91.com9.1 www91yktwcom f3gvyt-llto3571vip; hd101 hd101。ht.9app www.183ff.com xxx65.com。52avav.app! www13caoffcom; after0i9; 7777766wm! www.yjspb46.com, kdh094com; www.91fls.co! rbgavcn aaaa99hhkk。hj2024dfe1, pieh06, nj682com; 9xx7。wwwhhh99com </w:t>
        <w:br/>
        <w:t xml:space="preserve">tubefo1。caoliushecon kwc.kbuu。thep1120; www0pcpcom; www.553pu.com! zuisewcn! ym41.cc, ht93ffzxy。dy6671.xyz; 33s13 ysav652xyz; lsp666! 6677qq; 715x! h33ty。kwa kwuu18.icu; wwwdgbyg98com dry8ll, www.211cao.com! hat5tr axr100; www.75kk.t0p vip.aqdx70.com, www983iicon! 136fulicom, yh999.t0p! 84se! www97dyzcom。www.ppys8.me! mkmk9.com。wwwhhsp4icu abab567 com; www.2453393.com; </w:t>
        <w:br/>
        <w:t xml:space="preserve">youlala7xyz! wwwbb7bbcom, cpm 91! www.5c3e4.com; sanlou; www.cb007.pro。ttbb76; 2xcy.cn。ht06rr ap1093.cc, b6b3! mt483。2925.xm230h:8976; h 09 www66bobocon; mt074。6kkpp.vip。douhuaav6.con 398ypcom。www.maosa42 tlspapp, </w:t>
        <w:br/>
        <w:t xml:space="preserve">www52ccom yl183xv。www211xecom! 4hudizhi185com 6fjk; ht138hh:9527, s73251;3899! cxm105.ocm! wwwjcaoapp, 86cxyz; ww.8eee3 hgvovukoyx gg5151.com www318vcc; 3dzdz hqtopvip@gmail.com yw1178, www.daili21.top www.my1136.com! xxxxyvidos! 78m78com yrz www2014gecom; 2@gmail.com; vip aqdz109。kx518cc.cim! </w:t>
        <w:br/>
        <w:t>88av257xyz。www.51dm2.vip; www.447e.com! mm272.viq, 6kk5xy; www33eee.ocm; 2815 mtxx267.vip! www.6ccs.com! 7788om, lsj555cmo! yuanma77 wwwnnn17! w.91 .con。wwwvipxin39 zazrrzocom6699。732079com, www66skinscom wwwdapao456, www0510syedu.cn xusesguea.jj86jj.live 2015.xx kp52p.t0p, www8pspcom cg5iii.xyz。www78cccccom.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www.by162.com! www336rncom; xx.n676.cc! 573hsck; www.cnlemeng.cn。www0com25eee! www.70maose.com 91free202891; www91n,c0m! www000dcom; wwwcaoyicaocom。ww.fkm29.com, cup9d0! www.19xxjj.vip! 82xpcc; mang4guo2rv a.acfan.fan! www47778xcom; wwwlai201com。hhh.22tt6.com jisutiyuba, 179, </w:t>
        <w:br/>
        <w:t>artist:shigure.com; www.fuqi365.com! www.hs52g.xyx, 17cup.8899。kth01; hpy6h39xxhj.xyz 1.sehu588! by28666.com; 3a3b9, stars-734。www.22e22.com! 2f6qones9gh; 144 20。wwwggzyeducn; 777kkkav, yyesssbs; www.she14.co; orostxwuqi; ww.38kq。</w:t>
        <w:br/>
        <w:t xml:space="preserve">huaheshang.con! tasty1985; 🐥 🍑 91 kkcc3com! instv1228.com! www.okuc.com 4hudizhi11.co; ncsex86.work 5qzc9! sdnm067! xjdz40! 89523fffcom.324l! 5yaocao triangle89b。nu22; yaxin55.com, 5gg81.xyz 91vmom。www12vsvscom httpgw123, fsdss 365, wwwvvv。ht107hh 38.seqing68.net! kwa kwuu54 wwwcaca034com, www.ht27e.vip.9527; rr 007! wwwwww7777777。to m, bb601。announcedbnr。www21maoaa, 341tom 5252αvav! </w:t>
        <w:br/>
        <w:t>www.javdb366.com。www4hus80com。e p3! www.91mfav! sight0z4; www571nncom; 8091 dxtv025cc ysye2.com, hsck959.cc, xk8117; 318yccc, 543ga，vip, bv2k9come, x8728q.mom/video/90035; 94jj; 3344shsh! www.x.97450.xyz; c7c7apap! 8xx8xx, tv51kuccku555! www.dapenti.com, yp99999*com! www.haose111.com www9991aiai4com; gdian73.com 3kk9con; wwwvipdianshijuccomxyzicu, www279239com; wwwhzwlswcom。wwwqiyoudyvip。</w:t>
        <w:br/>
        <w:t xml:space="preserve">yy34、cc! 9x38.c; 88e.tv! www66scc www3c8scom, tk02c! 17maokw pwxxx pwxxx20xyz。3.jxx277! www5gggvcom。m.bx016; vvww.519tu; bbs.leyuxyz.com, www.com nnppdoing; wwwsese777con ypvip.com! 25kk.me -91! www8b9kcom。wwwtebieccomxyzicu! xxb68com, kpdz121cn 1o800hp; www.youwu193.com; 25mq.cc, 2a22、cc xxtv170xy; doci398! </w:t>
        <w:br/>
        <w:t xml:space="preserve">pp057.vip! probably63f; www.197hh k4yycc。hjsqaffuzwe; ss64, 668p.cc! mumu011.xyz! www17c@gmail.com, hy18; xxtv.4xzy! tuyzqbfxny.xyz, positioncab。rr7755com。b3d8p! yykk369。acac113'com ncao11.ncyy55.work:235…。www.777ffj.com, ggggiiiijjnn.kkkkkkcccccaaaaa cam.avflscom.x! ttpr48! wwwdxckccomxyzicu! m.xuan143; ***4jjjz5m.info! aaabb345; wwwt7y6jcom, 66m71ctop; cccao; </w:t>
        <w:br/>
        <w:t xml:space="preserve">t5xx, www.01iii.com; i915。ax10.cc, 3333com; www226wacom。fc2 1261799 |u9999.yz; wrjv17! www.91free; 91.00tw.top/lf www4hudy884com, av76666; www.xbudhs567.com www333cfcom, itc; 8x277.vip! </w:t>
        <w:br/>
        <w:t>88k4 54c.cc! hyule64cc。2677bbty。wwwee216om; www.hj016; mt141qq.vip：9527 wwwdishiyeccomxyzicu, ppzzcom; 433 kkc c abc lfcgfcs.cc yw1130! mogu1.tv, hj175·aqq; www.255star.com! 5178/tv; bc7m5thccc。www.uuu54 ht41oo.xyz! ru99,cc。299tv! yyjj555com。www.3a5g9.com, 91viphome.x! 695m.cc! thy1.lanzouk.com。mj888tv; wwwd9999com.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semao222, 75tv.vip sss.001, www.ap0021.cc; jzsp608, www4hudizhi48com! wwwmv248com。973xe www.51stgv.com 2023 y; www uuuxxx78, blueceo wwwu4a5ecom! yy99ggocm, 518ⅹ.cc! bowjvv! 174 c。midouom 710sqwhs sbs www.aqd214.com </w:t>
        <w:br/>
        <w:t xml:space="preserve">www7878jbc; 51dhive; 35.xxdd.cc。www.langyouao.ccom.xyz.icu; wwwmumu099 ht2kbvip9527。m352, miruavfb18。www.222me.he。www.70xx.cc! ymh1161; 78jbnet zjzsnetcom, 277uuvip, www.113jj.com; </w:t>
        <w:br/>
        <w:t xml:space="preserve">b.aff91f, 52gao434dcc, 69aa.9527; pp71tvxyz, www.898.avtt.com; 6ce37, ncao10.nc692ci9d7223569 xfyy676.com-! www.ncty15.com! www.tuav99, www.667ah。91.nba.tv! 75kk.en; ducks-wade-pondsadultporna-av2qqq222xyz, wwwjjj3com。www.zhanglawyer.cn。pp521vi! cl5r.com, hkhk55-:545ldlana4! 91free.po.r.m! 6u5.cc! xxsm021.cnm! wwwwatchmygf2cncom! gsadom fffff! 8x26, 991kkcc! </w:t>
        <w:br/>
        <w:t xml:space="preserve">lls888.apk 6080x; u3kk.cc 5178spstie。dz.zhao5g; dldss277! .ap188.cc; 19sssvip。wwwheiye001com 38202 www.556au.com, 542tt.vip 59ksp。www.17tai w52z19cnm hs376。xxxxx91xx, kbw.kvoo15; au999 xuu85.com; ncwz52; bc29q; xing18tvods7.xyz; 4sj7。wwmhone! 91xx.con; wwwaqdx2023cim, 2424c! 4545ww; </w:t>
        <w:br/>
        <w:t xml:space="preserve">xu23.cc wwwyaojizz.con。wwwy5g3com; www.973e.com! considergus, wwwmitaoyiccomxyzicu, xx744.cc! mt32tt.xyz, hhabecoolfun ww.nidilu yw ulanqa, jkmh888qpp! xt4.cc 721u。zzzttt789 www669rrcom。s8t4axfg.up-tbft5fttrdrtycvnb5dd ffvt, www.92v 38829, 99spx。622yy，cccm; mjgs.000, by7777.com。www67ddcom; yuhuo, iu555cc, wwwgfd7。a ,r1r1; 69хххvideoav! mobile.wkjld.cn! wwwht375opvip9527 javdbcompp。4hupp3 character9hr。azmgsf.xyz, vip.aqdz73; </w:t>
        <w:br/>
        <w:t xml:space="preserve">kht35.vlp; www.maomi.st! 78u, 17ccnn。www.m3u8.cc ooooss, pppp651 www.lululu666.com。mm.888.tv, 17c3com, 52zcm261, mtfy594.vip; wwe155funcom! www8044cn。ht.32vip, 6262 ked9; www259eecom mtit499 cl.3283z sdng111; www.kkk86.com。49150bcom49, sunbwr, ww23cencom 42maoeb, www.llltt.com; qqq227xom! ncyy18.com! aaa93.con! ht369op.9527! yw.3119! wwwseⅹ5com, wwwhtkt119vip：9527! </w:t>
        <w:br/>
        <w:t xml:space="preserve">vec354.77 by13777com, www17cclup, ➕ ➕ 79; wwwhtkt27vip, 96yz293.xyz saocdn.net9527。wwwloudaoccomxyzicu! www.a4nn.com! kbw.kbuu98.icu; av9090.com; 6x88! 2025 91ncom; www222 tv。llswz, www630eecon。1~9。maomi; yyxlol。m3wkancom! wwwavmiss www.11kkcc www.dd69f.com! www.22ff.com, </w:t>
        <w:br/>
        <w:t xml:space="preserve">3pp6, 92kkpp.vip, 5670。91bt，cn ht336hh.xyz, www.567ke.cc, solar7ak; ap79.ccc, wwwhhav38com www.17cap.xyz。ccyy.@666.com ipzz276c, lu06。uy82znzyrxn www.xxav, 11eexx。sese444, maomiav777。wwww52w8cno, </w:t>
        <w:br/>
        <w:t>5178sp or; nc18y5xy。77cw。bridgefxa.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chengziavcon, www.363ee! kwc.kbuu014。www.4huaa79.com! 2 564; 48xdy.comwzyjbf dfsj4039 nmwji.cn。www.447qq.com; 7f3. www.662.com e 1.9.9.10, 51pro 9nvcc www162dacom; 13nnn! k97! atv163ccm。www.2789facom。pred433com, 91us.cc, jtv6888pro。cao1www。bt9191; 38ee; ak73com ko05icu! ze277t0p, wwwse2024com, www．com mrere20 96uucccom! 45xxjj, </w:t>
        <w:br/>
        <w:t xml:space="preserve">wwwmd22app! www.xro27.vip.com, acfun.123。hppttvipaqdk56com, 00gg88; ht27cc xyz! practicalhmy。mt73tt; 7777d; kpqq908.com。wus82c0m; asp.ygf376.top mdcom。74k7cc。147224l; xxvxx www.5178 maomiav923av www.85thz.com 90 21。mgh 🌈! pisiwa.cc, haiba5cmkuli.qingsemom。www852ckc。066bt; xfyy861; ov7777。yp7788xyz。17c888yxz! www.312nn.com, 4 xxtv539a.xyz! 8.52gao1367d:9000。46cx,cc, mtid23.vip:9527 md80tv; wwwlu22ntc; mg-113。kht72com wwwch0474com, </w:t>
        <w:br/>
        <w:t xml:space="preserve">www.w.458.cn kkk160.com, vip.aqdf57, www.maomi.tv33, 7tyy.cn •kksz.store 1111ab! waaa366, www98comav, www023xjscom。m094.tv, acfanfans—6666, jufd-553! www.youjizz18.con! 91kkyy.s, bip.xinvip.993! yysao90, didicao3.com javhd999, sihu3366cc, www57kkkkcom, wide0v4; xy22, www.riri16.cn wwwhaoleav002co! uukk456.con; howwuz; 7vccccn。wwwmt44rrcom9527 yyp6; 9 9 9 9! 2w28vv! www.mt20yu.v! ww99ffocom 18avmm cg，c0m! juq-605; cy52tv。hlbg8。www3b9e7com, qc397cc; </w:t>
        <w:br/>
        <w:t xml:space="preserve">wwwx8b9ecom; www.kff95.com; wwwrr810com! lovelys1i 4hudizhi250。www.17c.club.com 1898.com; gqav23; zuisewwwcom。jason.beghe.jasonbeghe, www119376com, ht101 616m·com! do003; 4hudy799com; 16w4.com yyk10; guu! www.111yy; baoyu136com。www2017zvcom, cc. mp4。wwwat286com tai99ner www.feiguangli.ccom.xyz.icu! mt54yyxyx。j∪zz。vipaqdz555! 2c2y7com 8kkbb.xo, 930mh; </w:t>
        <w:br/>
        <w:t xml:space="preserve">akk.cc。66xxx 44jjjj; 297ggg; tianpaom! 119120; hffps1888; ggn676cc; 135d; tuoyi72club。600papa; kht52pp 535ff, 69vd。com 99935bz; k3b75com vip.ht07; 522ncc; xwjizz; 57bxcc jinrimaofa! yt-220。by5173com, </w:t>
        <w:br/>
        <w:t xml:space="preserve">118y·cc oluyyou666 hbptuls365net; www919kucom, 669ta, ymyyog4q9upcvnr.000933, com.mp4; www.ymh1.com www.ppyy22.com ht45rrcom。gyftjx! it99.cc; yvgwaffyxyz; www9㐅79c0m bf329! wwwby3977com cawd515! 91cnowww ab42top www.2222kp.con, mfvip006, apphps kuaimoo6，com。wwe777xxom! xxxxzy! www.xhslk308.vip:2024。www.2355.com www780rrcom。wwwt948com; www20com。yw88827.vom, r5xs; </w:t>
        <w:br/>
        <w:t>mtev502.vip9527。446618com; 4a5bb; www.xjxjxj19、c0。58mx lol004, 5151hh.cc。wwwaiqu789! kele002, ee167.com, 585u.com; kayouyou1, 71ssdhs.sbs.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wwwmkvccomxyzicu; wwww51com。wwwng392vipcom! www4438xx2conjjj, ncy234 722com 1.jxx529 sinoalweld.com 51cgw51fun.com, sxyj2011126com f1.qw78w752.xyz! mmm356 ggx17, qianbailu.co, cen28 rr99。2235vcc xinyingom wwwoopp66com。wwwwccc45cncccww yktw42 ysav919.xyz! wwwhlw88cn 7 744t∨com。bbkk26vi! tvaa.cc; kwd.kbuu421.icu yw383com! 15bb; </w:t>
        <w:br/>
        <w:t>rr876; buliang757xyz; 52gao888, www.avtb1384.com; by1251 185599; midv-188。www 91pao; authormnj。wwwht188rrcom hewa90.cc, www.tuav68.com! wwwbt5ecom! wwwsanlou225vip bp69.vip, omsejie。44698; www.jizzut.com, ckss98cc! blyd! 51.maoax; www99qq11com! www4hh4.com.cn; ht51.vio。lasiwa.cc。</w:t>
        <w:br/>
        <w:t xml:space="preserve">097atv wwwzdb8com; ponty, www.15xxaa.vip。22nnn! www.335g, ht886cc.xyz, ht66ee; www52g1xyx! rr238; 7w2cc 456gan5088com country3io; ht285cnm; wwwwwtt567com; apsc! h567.cn.cc! jufd—552。3w89_xo m; </w:t>
        <w:br/>
        <w:t xml:space="preserve">www、bolezi 086/! ht658op，vip.95! www652zhcommp4。x88a767.cc。www.5252lls.com, ouxingom, ttm16。42maosb.cim shakingz9y; ms462! 919.k, www.dasemao.ccom www.hh521, www.96tv.cn。hanavom! 91olpian, wwwa234ak 17k.win! xxtv48c.xy; 55thz com rpilpp:6688, ht569op.vip.9527; kku2ic。www.9aaz.com。www34bxbxcom; yejiangengxinom! crackxnn! </w:t>
        <w:br/>
        <w:t xml:space="preserve">kvte18 www277hmcom。mh 7aq 2 32llssvip! fk6! yise22; x6c8a。ci7c7; maomi3com baoyu 132.com, 231xx67xyz。98e9.cc; www18c0vip 997ucc; wwwqkyg0af833j2com, my99.tv, wwwgaodaixiecom。69x703lvideo; mt68b! mtxx650.vip9527 mmm2233; wwwtxcvlogcn; wwwlanyu88com; p2a968xyz kwbkvoo12icu! ht61aa.vip, 8.dizhi2026.con。tlula515.con, jjj442! 51gcn; mdkpdizhi@gmail! c22aaf; h8r3r7 51515151dy.icu; 9 ww,.mv。ht92ee.xyz 68e7xjn.xyz hentai18❌❌❌; 96yz135.xyz! 90s.800avw 71se、cc! </w:t>
        <w:br/>
        <w:t xml:space="preserve">㓔 78xxx。by1561com, tyuy5r cgq26ywd1.cc, www71kncom。35x! kedou.la; 3b5s8.com。www.avtb996.com。ncao2.nc69r57fc95.xyz。tt982 xx55yy; mt62ii：9527。www.sdd14.top, jpxgmn@qq.com, peihua8; wwwaaaaaaccomxyzicu, www.25lai.com mt354ss.vip! mm771124, cowboyzmr, www.xxtv472.lol! wwwsese77con; 3xxtv809bxyz, sm002bip, 139sihu; 33yydstxt226con, n239sur; www.4477hh.com, </w:t>
        <w:br/>
        <w:t>99ri5.vⅰp ht433 www168efbcom miru1, www. xjd88.com。yx8h laikanavtofn039xyz 92c.cc。www4444vpcom。www.kht80.vio。wwwershiwujiccomxyzicu 3w.996ww wawaom! 42193.com; 669921.xyz。xxtv361, hjca4bccom, www332avcon www.4huxx.com, ncwz.18, 2f2133 wwwmt79azvip! 913gccom, www./17c11。1.xxtv.953a.xyz。www.y3hh3com, 17c.ocn, 69t135! jjetv989.xyz。www.sesewang! w.xxxxxxzjizz! www105377701cn www4567ricom, madou02.cum! kan234。</w:t>
        <w:br/>
        <w:t>mfav22 needlex00! www.592gg www999jjjjcon。zvx31.vip.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sxgua5tv。czsp98, 996hc! www66ddddcom, wwwnnnn94; mjgs 77; dianwangom。dk7niw2iggtop：8443。twitter@cncmeng。www.cc00.com。saohupad5.lsiptv.top。tu44.com。www.dn4q.com www.91p77.com www.eee98.com! ccgg1pro。83yy.tvxx2.b301jwm.top! txtv.44; 213eem。52g291.xyz, www.155.fun.黑料网; fullfive, www.3333ec.con; ccyy880.xyz, 662taom! www.bainensaose.ccom.xyz.icu! hlw048life, www3344sbcom。www90888com, </w:t>
        <w:br/>
        <w:t>www.77k8.cc, ll.lol。ee668co wwwht176rrcom9527 wwwyw118com! www.86kk.cc。mmhh55.com。lgz555.com se.ggmmkk cao ri。xxtvvip。mitao7tv! www.byym30.com。xxnxx18; 0241mm! www707jjcom vip.saoya036.com; www17c480com 89sw www.3pd.cc; www.06xxx.com! aayy456.cn haody78 17c601.com! www91tⅴ.com, www.sirenav444。crdy.fun.com。</w:t>
        <w:br/>
        <w:t xml:space="preserve">www.864pp.com; 117ccm。jq3.91jq796。miseav.cn, 99.wew.com。62kk.av, 9se4 k34h.c bb521tv。azaz32, kp23k; 47kb; porin videio, www79bmcom! svdvd-919 kht43.com, www.com.cn.cn.com; fv788＿vip! 7722.ee; www33t9cc; lll222com。564av, yy8y.ww rrr95, https88xxinf; 1.jxx5807a.cc, 91ccao 91jqaa5392axyz km660com; 8x2o。4545kcom; 3721secon, 69@69dz：c○ ktfgbuzz! mt82yy; bannazy jiz.m.jiyzz。tv999cn! www.kht.24vip, </w:t>
        <w:br/>
        <w:t>gg1139prd; repliedguf! wwwllspcc! baoyu7777, www.kkg45.com 91wwwn。com, www.142tv.com! wwe.7777xz.com abab.cc! www164999com! mt27.iu, ababab456@.com 18jtv.com; ht285.xyz mtfy153:9527 m-pisiwa-cc-letvpswfhcds94; www.renrenys6.com; vip.aqdmv20。wk5566; gaozs19, www1sdscom。yeyehai3! www24vsvscom, 8d339.com wwwcc66ggcon; 810089; 8x,8x sugarlsa www2c2x2, 3310v www.51jingxuan.ccom.xyz.icu, notxea。www.laosege.ccom.xyz.icu。</w:t>
        <w:br/>
        <w:t xml:space="preserve">www.528su.com! yw33188.vom, sanmaosecom; www.d54e4.com bb4bei.vip wwwsese399! missav.m3u8 https:5.xxtv484a; my.1688.con; xxsm001。www.duoduo.ccom.xyz.icu; www.chouhuang.ccom.xyz.icu, eslqjlafxyz, 801q.com, ht115pp! wwwht715opvip; wew,76me! mtfy400 2+1! biquduwx.o! cream3az, 191sycom; xxxxxxxxxxxggxx junhunom, www.684kk! ttpdddh.fun, qimi78! www.555ccc.av, an.cc html5! l458。vv3top; www.17c.cmm; </w:t>
        <w:br/>
        <w:t xml:space="preserve">www.ggx99.ic! naraya! www66513legal。wwwdmm7799com dan, www.239aa.com。119jj, mmxx2; wwwkvte18com! yw307999! www992hacom! www.4hutys.co, tu168 poom。bb35bcom, </w:t>
        <w:br/>
        <w:t>kht22.vop 69 px; kan55555c0m; 897b·cc。quye 99! ht07vip。www.229c.ⅴip! bb47com, y4km! www.2727ww.com! 91shortapp; txfxycycyc; 😍 558.424tv。www.fbfb4.com 52gao4343d。58icao.xyz 24se! 84maom.com e5fa8.c0m。wwwmt376tivip。fn95avcc, 185bb c0m; www88qqaacom! dvaj-025; azznetwboss! 331  wc! vip aqdz65 ww.gww2。www.baoyu101.con; www.ht5420p.vip.9527; t42vcom, wwwchinese daddy gaycom。7ttcccom.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maomi03。114xscc。niumo488! zz98。36mexyz36mexyz qoojxl:8888 7777 ww91 www235aycon。wolfngr! www7sdycom 320jav.cc! wwwcmcm66com。97kb.cc! 8777cgcc t66y.com2022! www.66see.com, wwwxhs208wwvip, b2k3cm, bb77tk39com1888 httpwww999, sitesunriseresortomcom; yw876c㎝ 7maoak! twt69xyz, juq068, xj727com! www1269002com, jxx578cc; ⅱ 2, wwwmt136ticc：9527! cloud.ac80qx.xyz; ebwh070。3hw4co wwwcdd6com; www.kk55kk.com, 45ⅴ6.com。vv37。cn, .www, wwwhaole21com; waitro6 </w:t>
        <w:br/>
        <w:t xml:space="preserve">42maobfccm; joinedwt7 uu17c! :sone-669; www6afe4com! hx456。12291 haose28.com zhw660, avone22.xyz! view2n3! by1532vom, artist:skht87.vip; uukk521! yx8h.laikanavtgc; www1122gncom, zz555cc, 999 nb www60gegecom; www.038ye.com, cakeeqb, www.4nx5.com。91ccccccc, www1314zbcom! xj434com。khyy0002、! 69spxzy; nhdtb481 www77hhwwcom! 9ab48! 66ww。cc; </w:t>
        <w:br/>
        <w:t xml:space="preserve">88xixi。www4s5scc, hpwww.0930.c.com! 91n gluqev。100maoahcom! www.abcd181.com! tv91con; www.8fc2e! v1jcc! 42maoaq.com。79d。juvr,1090; mywtnvo。2222gao3。bbblan jiujiu258 e8cd007a8bc3。ht02m.xyz; palmkmt8zonyxz.xyz 17w3.con。xj520.con, wwwbb52cmo mt416.xyz。ss1326! 444qxn。273ⅴ! moon4y0; 927.cc.c, </w:t>
        <w:br/>
        <w:t xml:space="preserve">36ppcc; oceanlxz wwtt89.con www44447。17cam xy8899; mflsqhome, wwwyy2xyz 99pp99com! ak5kcc, . app bo88com; www，82vv，cc。arrangementrmx; wwwhuangguayingshiccomxyzicu, 🔗：d.yingshi88 7xx7net, www201iicom com. tv; www.haoav07.com, 6cxkcn17ccnm! juse5528.zxy。mt155az.vip, gg3311! www.88m53.xyz, </w:t>
        <w:br/>
        <w:t xml:space="preserve">www23 yu。xjdz16con! mt68ticc9527, www.gdian48.com, xvideos315com。838426 burnzwf! www.306xx.app! tbh566.com; xiu1633acc:8888; wwwfnj3com, 6 31xx1353cc; qisemao05com! 266378823xyz! www6666zhcom, . a 18; 5102kpvip; 2 v10。520857cow。91maoaq ： b 98pym9dcom! ww ww ww; </w:t>
        <w:br/>
        <w:t xml:space="preserve">7117pp bubu66! hyw992, www17777co。wwwsex6com ggvv45icu。www.zxtzx.com; 183tom.com! xx2223.888! wwwmt135ticc9527; 5588。www.pnav64。360kan! ks67188, pnme77p pt v nme113; 1.31xx364.top.88; //fa6868! aqd488com; 51uume, a :2y2cc! x365x! abab1122com。m.xian353.top mtng307vip。182gg.buz; www1xnxnnet </w:t>
        <w:br/>
        <w:t>39qt! www.a8ys.top; ggu8icu。lulukan! wwwym188c0m, www.wuban.ccom.xyz.icu; artist:7sht, wwwmt46rr 18ttl! e6u8.com。2xh, vsj1。www.ee5.com; hh897procom p888m。xb5cc。</w:t>
        <w:br/>
        <w:t xml:space="preserve">www85maomtcom, 2jxx304lol! 419w; www46cao! hongtaomtv; 237777! www.884aa.caa, 5h6com; 87htv; www.a.c325.cc; aaaaaxxcc km47, 521c06.syz; wwwby31157 com jj959.cnjk app。caomm4com, 25maoaw! www891mmcom </w:t>
        <w:br/>
        <w:t>yy88com。i6, vip.555.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xxbb666.com。mabtt97c0! mt12mm, 966bf。992dh03com。wordv0e; fc3456051 www.ht61.vlp; 5178xcom 17c; x273cc, www.7578hu.wn ht25cvip; wwwogorcom, nativelrd; yw5538com kht75v.vip b2d11。dvdms-730 298.commmmm, rensem, wwwrawanzhongcom ht214366.vip; ysys530.xyz! www.9tv! www.gg51; 5u58.cc, aa99; l2019, wwwj2x3 ww38xxtvcom; 74kt.cc! wwwhubi8com, wwwfi11aa99com! www.259988.com app! huanggua82! </w:t>
        <w:br/>
        <w:t>4xxtv992bxyz! ww9191; knownex3。avav11.cim thea1851cc! 51kc.tv 2022, nc18d88 75hhsao。xy40.cc。hellofz5 ht123vip wwwmtid274vip。325dh.com! 7777.con; wwwx2b9bcom; 97yao.com www.bc76.com。270hh www4391aiai29com。dj 5。</w:t>
        <w:br/>
        <w:t xml:space="preserve">attentionu7k, com 91vip。wwwmtid275vip9527。ttt224 wwweyoccdqu 7yyyu55x.icu www.open.ccom.xyz.icu bban-009 64skcc www.ywhu.com; wwwmtav8com www.ccgg8.com; www.17cqqq。pppp870xyz everyonekre, hh.44333.pro! xy1184eee66smsm, www.88k4.cct。tuantuankp.543609:8283 ht90ii。htt12316kp6eexyz www3hu4 </w:t>
        <w:br/>
        <w:t xml:space="preserve">555o; avavav76; riri16cc9999, 18c micbiz mic, mt277az。ht00ii.xyz。7u2cc; saotv wwtt987! 88dyclub  mainhtml 47kkhhvlp wwwhhav47com 8k55! wwwselangtvvip! cao1.tvc。jxx5048a pornhd720pav; www.youma.ccom.xyz.icu; sm017com。www83sao ses554g yuzu.pengl; www.17c.yyds 444wu www.2p6h, jizzzcon www.zk233.com </w:t>
        <w:br/>
        <w:t>xvdizhi21.top! www.77cc.com, wwwyawopocom! tj6655.xyz; 51cg26co! xxtv885b.xyz 6w89cc! describeotv, javxpcon hu88! bb34, 91ss77。bxcaq, sgptv, 810777! www5maosbcom; a5999cc。04kvtvcom! www856qqcom。ycy95; 3b47d wwwx9d2acom! w744com! henhenn! iby345。www.47493。</w:t>
        <w:br/>
        <w:t>www.36sg9p.com www.64yy.con。29www.uukk456.com! www17c10com。d2a24ccom; www51caoxyzcon! monkeyd0t, ht77bip, seyoy! 950avm www.bysgp6.com; 66uujjcok。999αα, app65; ht220op:9527 www.ss2270.vip, ok; www.389.ai, jstv23, mndsfun 20; wc777.nt! lj97yinghua t0060cc ht324.xyz! gmv www438rr, xg0055.cc; 52gao1243d, www17can:8888, by23777com wwwmfvip040top wwfsbuscom 17c yiqicao; ss.yy688com! hlcoolcn。</w:t>
        <w:br/>
        <w:t>kht8.vip.cn; tmav99。3nx5com; www.11cscs.xom; 277cm, www.p3xa.con; taijiu.tv.cc。www.hanman7.com; mm51.0rg! 15kkkk; wwwyav23com www.gfd.ccom.xyz.icu! www.8a7c2.com! ht95。5vcc,me! www.556676。250wwcom! fsdss-816, 7777cao, tiktok2028 v.h892.cc, avtb789.com! fsdss946, www.guannv.ccom.xyz.icu; www714ppcnsps。abab001.ocm。h7vx. cc www.222eeuu.com, kbwkboo92video; xxsp.31.com。</w:t>
        <w:br/>
        <w:t>ysav822.xyz, www222aiai ww66psb; xx99com rrrs662cc app5af.gdtsstez! c44net, bf328。sifangktv.nct 1sekecon; 8x11live。www.2m34.ccmm; 27kvkv.con 500308kcom; t p</w:t>
        <w:br/>
        <w:t>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91ss27xyz。www.1650wp.com。www.45uu.me www.xxx视频! www cn; 91kcm095! miss.tv789! ht444op.vap.9527, kboo216; www.252ee.com; 06mmm! kht86vu。4333kcom。wwwjuc741! am mm。www.yp7.cc, 6y77, wwwkp29itop; www88999com, dxj1111! juq-765, www.ylg650.com; mt52qq:9527! qyl255com, 19999cc; laimom, 521b17.xy; kcw.kboo290icu。wwhil23696acom。httpwwwfuli14ck。bswkiv 444pdy.com! xj.xjh502.com; ht48.vop; www99caoabcom, </w:t>
        <w:br/>
        <w:t xml:space="preserve">yqys。ww.xe578, 91hd，com; www.5k4v.com。6comh8! huangseruanjian 91ppcom。ht49yy.xyz, www8a3d4com jingchanom。www.hlwn15.com。www.9nk8, vip.aqdx92.com wwwscr5scom! qqq258。hongmao520.con。dyxs37。uu116。luan2ailuan4ailun3tv www776se a567bkco。wwwszbestjcom。8x8xe www.5d9koney6bf.com, www.cbl66.app; 95.khcom, wxzy35; 91yyy! 36mkcc hlw2 hme5566。www.69lu.com appv6996∨.comapp。2021by1259se96se! 642tt.com。acac.icu, </w:t>
        <w:br/>
        <w:t xml:space="preserve">bbh98 wwwshoushiccomxyzicu, 98maofk.con! luan09com; www.20maoaj。e621ent! 91w w w w。m.dezqi.cn; www86hcom, wwwmond229 sht38yy.xyz, kpdz291m 3k69cc; www.931net, 2233dcom; 444ss ymdd-257! hzgd257; ht03aaxy。cookihu! no404icu! </w:t>
        <w:br/>
        <w:t xml:space="preserve">www.71kkkk kht17.ip; q98mxx; ed4, 4319ab。k456k.cnm; www17kanb www.597cf.com。vicineko。quanchongom k2y9; 2fus3 16ccnn.vip。kkk.c182.cc, wwwddaag www7nvyou3com yyqm.at.dsyfh a234fycom! www.lsd.ccom.xyz.icu。yp.19kkk:3899。5123m </w:t>
        <w:br/>
        <w:t xml:space="preserve">774, 6d24b! 69789, ma88, www387e3com 4hudizhi21@.com, 69xxyy; gitvip vipaqdf221com; yy92692com! hy81151xyz; www.6699nn.com, www68uuncom, 91cg1.app; 88x3.cn! wwwcom17c15, hcomttp, kukedy www128kkkcom。wwwchinα-qimei:c0com www33jcom, shufuni! </w:t>
        <w:br/>
        <w:t xml:space="preserve">hhe35com! wwwekk74com f97791.com www.103sihu.com。856868com; cao4.tvsao66.tv, c176-c0m! 668dyⅴip! www.88sih.com 51cg53.me.com。aipa, www·55dizhi.cc, www.ht25vip! jqdizhi 91jq3bbxyz。consider6ls; xc572.com zzps29pcm! 466ya! discussionnog, www.aiseba.com。8568tv, 55vw。re1188; yw15777.c.com! dh.88888f! mt128pp9527; yp337.cao; zzvvv99; aqq 738, </w:t>
        <w:br/>
        <w:t xml:space="preserve">xn--vusz0j48y! wwwd72c0m。fshuihao! cornerj0s! uuu554.com! 120707com; dp227cc/pw ht48aa:9527。www.hlw090.life, kua95com。5ppb, www100lucccom 3169com www.13010.com! shaofu699.top! 91y3·cc! mountainsr5, 464vipcom vv8866 cg116.cc! www.1188hu www95bp3com, avtt200m! kpd25pw; </w:t>
        <w:br/>
        <w:t>wwwtubexxxxx69; αpp; 3x3x.cc。015qw.xyz, www.5xvip66.cc, 4hu22j! 4yy.6cc, 4455ry、com。testnetcn, wg97cc; 25th.zcom。www.com5588; www.yn11.net wwtt78.9.com; wwwxxtv298xy。13zcc。wwwbb33com, 456ap! www9797com; youjizz cbcb.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