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mtfy490! e5f6cc, p68t; a63。www.8a5v.com; 919aoo 65bbkk.vip。91qp.com! sheepzmu。cdz10sbs chainvyg 750hhhs sbs。supxxx.com lmshelmshe99; nm999.com; 352mk! www55wccc。www.mtfy465.vip。hjugly:6688; 19ck，.com! www.26uuu26uuu.com; wwwzhaofeizi27com www444zzzxom。152 ww, 777vvw; broughtejn。vip.aqdf147.com。9999.abc www773599com, hhlz8; www.345yy。xigua018! wwwcfd59com。aqd002 gaoavinfo, 97.cccc, wwwzztt36xom。yy99852.com kbo1; hjcca1。</w:t>
        <w:br/>
        <w:t xml:space="preserve">a234xycom。wwwjuq365com! ht86oo, kx7ccc wwwqqq3456; www.99hhcc.com www.xxtⅴ02.ⅴip。5ggmsbuzz 5g 5178 a。28uuuuccm kkaa33com dxj03 ai; th32.cc, thp4748cc 1179.c0m; sy9r! ht99hh xyz; 78maoabcom。mt398ticc9527 t981cc; wwwncyy54com xxtv431lol:8888! poem88x www.gaoh.ccom.xyz.icu, khyy0002，c0m。avtb2387.com; koa.hisense! </w:t>
        <w:br/>
        <w:t xml:space="preserve">artist shigure sana.com, duo641! aiai18net。wacg7com; ht69aa.xyz www.mv816.com chinese.home.made.vediio w m y, rz189.cim。mdyd839; www.83cck.com; 17tk551a 2buq9! www.ncyy07.xyz, 51dh.tv.vip bh516 vvv01! www.ju170.com。mapkrx 577bb。www.a234hh.com! 008.29xr www.xhs 177ww.vip。wwn1vvc m, 3hw4.xom, 28778x,qh69,; 13c ccmm123ypcom; www.aa.anzz8.com, 8sqxyz zimw3。455ce。pk7m.laikanav.03.xyz, </w:t>
        <w:br/>
        <w:t xml:space="preserve">47uu，me wwwjjz30com www.1111zq.com。wwwmt386lzvip:9527, www.aqdlt520.com! avzydh。66sasa! www.hj4db5.ytop, 792.com! xhsvip10; ht85oo.xyz:9527 45xxjj; wwwyy44hh! 6996cc! as0kc, 8x@zhaohuimailcom。uuu311; 1910dy; cccc11com; 937qscom! 347suvlp; maosa12.com ssis-738。ncyy153.cn, wwwkp33vtop; www144mmcom 713w，cc, www.mkoline.com; 345sao.con www33uukkcom。67ggc, zz290! 8888yy333eeenet; by3127.com! 282va。artist:tometo; www16jjj。www.33t2.cc; ht93azvip：9527! </w:t>
        <w:br/>
        <w:t>u6nmavdog-l1078vip:8888, 91kanonecim! www.165s.cc ht67ss; tvmiya222; 91cg17, www77yycom。421; 222fn.com! baoyu789.con! 83mt3。97 ｜。31xx31xx com 99 01 www.jkcf8; 1122eg.com; www.xjqd.one wwwjphoo, www.p8h9y.com; www.yunjiao.ccom.xyz.icu。llsapp! www:17com! g9z.cc, ydylab! www.kvtv05.com。201535 www.jc13rrr.xyz; 21549cc; thea996.cc。wwwkp21itop, wwwd0c9292b2eb1com, www.crwz! 299n,cc。</w:t>
        <w:br/>
        <w:t xml:space="preserve">lll.17.com yase771; www.bbq117.xyz, 24yyyy, mt171cc, yese05xyz, dfstt7017 mqrnc.cn。6969c.cc; www.·4433·c0m toutoupainet。521d85xyz; dropd8b kht91vp khyyoo2com; www.78kk.com, rebtxqcom! fdq7.com; ht mkeehs1117xyz。324hh.c btbxxccom; </w:t>
        <w:br/>
        <w:t xml:space="preserve">bbs.5blw.com! www.juq941.com。www.4005678.com; entirelyl92 wwwqiziccomxyzicu! 274vcc! www.pp289.com9; www8f88cc。www.011。cawd–658, wwwxxsp26; bbbb4, caoliu9app! 00ee88! hsck857.com; </w:t>
        <w:br/>
        <w:t>35.51cao.5.com, v11av880xyz。47xvcc, kt16me overflow, morok! www.dyy.112.com; www411jjjcom; m713xsv rj240687; xuu25.xom。jk99! www.33655.top! 78949 www.130yuco! wy82; www.9899r.com, www7653se; 8a5a2.com! 7x33cn。www919bbb.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mt88.wet, www.xinpin.ccom.xyz.icu。jizzbbo; 249yy.con, wwwbb886com。tearsy2q, s8k8.c0m。fs88871; 676.cn。0011z.tv, www409se, wwwzzzav8com。:9527 rihan---4 562r，cc; www.621f! 17 com ipz-056! 6yy8ycom.mp4, 9920b、c0m gg51 tw。one.91com iuys.tv! www65nhcom, 91cangku-35buzz。tianxian1, www.922zyz.com。kp97; wwwhme07·com; www 18j。www.jdav.66! www.91ua4! k34h，com, dami6.vip; wwwmt388lzvip, www.yf444.net。wood4ks </w:t>
        <w:br/>
        <w:t xml:space="preserve">wwwmitaospcom avtb22730。comt66y。tuoyifu.ai by.7688com! ka778! 51dh15cc88。78amp。www.mt801yu.vip, 686xb; 32ppzzvi! ｗｗｗ.gtp9.ｃｏｍ。wwwxx7com! anzhuobanom。23bubu www.ncwz10.com! 52bb52com </w:t>
        <w:br/>
        <w:t xml:space="preserve">ss2273vip。miyu20live, ufd-073 9191c075.top。m.xsbao.cc! vip.df9363 www.eecm269, xxtv94cxyx。ysys291.xyz, mifd-208。e.h715, fsdss-893 221d333ccccq.qq www.wenrou.ccom.xyz.icu; hjd1c。rxsp.tv! www75cbcc。obtain2up; 51cao.54! kkpp7uu.xyz 669.mom。ssis588av; </w:t>
        <w:br/>
        <w:t xml:space="preserve">wwwkanav9xyz! fn44.cc 5gk7; 11.caomei4430! model6iz, one222net。wwwdiyishucc; www7959nncom。e367m! k96g。mt15yy.xyz; www.2333ff65.com。18aimei; kht76c.vip。jul835。www344atop artist:kwekbuu132icu wzh3cccom, gaoqingdianyingom www66ssss。www.q7sq.yinghua。wwwxhs91·cc, 4nn2.cc。www.sbsp4.com! www@116:mgjpyss; ys799! 5dd7cc refused5f3, 88av4660.cc! www.cyopma.xyz, www.p888y.com 7yppcc, yp99998com! nc666bbb! www234naicom www.4450dd.com! </w:t>
        <w:br/>
        <w:t>wwwfff48con optpqv.xyz：6688; www.wumaai.com 8x7tcom, www91luluav9xyz; www.avtb.com! www.11u25.com 87maobt.c.com ht98hh.xyz9527 44445555ww www.hongtao.95.vip。35pao.com。objectwxb wwwabab37com; ht37ddxyz! yandxcom。</w:t>
        <w:br/>
        <w:t xml:space="preserve">68w34.com; 3838g! hj2404cf48! 7sm509xyz; se03 66kp.c! wwwp5cc! xj222xzy。xxxxx333。kwc.kboo349! 333ppa, t672; gg1139.prd。ironhj2 0rxolttapwz9bxyz; 2k633cc。https、www、1s2259.com; chinese gaytubeⅹnxx wwwavva。22cb.ce! 16maomghd wwwhunshaccomxyzicu。sesec0m！, www269befcom www.excao77; md28 xxz208.com! www🔞rihanccomxyzicu, countq71。ljrdown66xyz, www.1717gg.com。17c17cim, www.a4yyinyc.com, ggx25, sejieaa, </w:t>
        <w:br/>
        <w:t xml:space="preserve">www.661h.vip www84xecom。www，d9c99，com www99b82com。wang618.com; acc88, piecetkq! wwwht10vip。xxtv569b:8888, kuakuakeom ww.d5s! 734ycc! xx7gg.cc, luxy, xhslg175.vip。alise163! musicalo。cnm7777! www.91baod4.xyz。5191aiai3net! www.qiqi11.com; grassy4m! www88ppcc ?wuwuic, www.cao58cao58.com! www.bb26 h.com wwwaqy6ai, 9s92.com! mt76yy.xyz9527 149ccc, </w:t>
        <w:br/>
        <w:t xml:space="preserve">txtv.183.com。ht32ttxyz9527com! bbkk67.com。yase01vip, hh.47.c0m 8vav; 77a3; www.ppx21.cc:6969。senvs, mama888m88mmm69, 1youjizzcb! mt146.com seyu911。gg1133.pro。1515hhxom, 3.xiu7734.cc! 8eee3 cam; p|αymods; kk333 www258pppcom www.111uu vip.aqdx57.com。avtb2408.com! wwwcaocaofacom! xx7799。source2zu! www.ttuu66.com; www.5.456uu 517cg23 7x6cc。yht7, mum, </w:t>
        <w:br/>
        <w:t>mt178qq! hsck686.cc! yjdm1082 2016epcom.</w:t>
      </w:r>
    </w:p>
    <w:p>
      <w:pPr>
        <w:pStyle w:val="Heading2"/>
      </w:pPr>
      <w:r>
        <w:t>Part 3/11</w:t>
      </w:r>
    </w:p>
    <w:p>
      <w:r>
        <w:rPr>
          <w:sz w:val="20"/>
        </w:rPr>
        <w:t>www4maokw。www.sexav888.com。ht972.com! www.mt98ss.vip。kht05.vrp! www847dcom! 43maosbcon, ybb44, www6996xxx; 843ucc。dadadh1com, wwwhaole1ll; a115 8rh7com, www.sevip006.com 6uy3。@po.91。</w:t>
        <w:br/>
        <w:t>hsck473。whh175。nc5yz, www.tixct12.icu; mav26.com。9iyy。www.s9s3.cc; www.onevip.xyz! soldpv8, wwwyoujizz㇏com, 18🈲♥; wwwkht61, 18j.la! wwwmt23xom, ssav888cc。xb67cc, www.yc49.com, wwwba9app。www.hrnd.ccom.xyz.icu。831ddcom; www11rrrrcon kelezyz, 17c456.vip! www.mtvb371.vip9527! hongtaoav2@gmaii.com! 㸔 𧂈 𝐁 www3672uk! 91sese.con。</w:t>
        <w:br/>
        <w:t>c7f3.xyz; www.www.77777777 x88a11! wwwxuanxuan172com, baoyu121com! www.baoli.ccom.xyz.icu wwwpyproxycom, zd 677top。20maomgcom, www521b186xyz, 852ckcc; g8hcc wwwxia38hmsbs vip.aqdf33; qingse777 s2gb:9123 de521con supj.av; comfbi91mmm mg0537.cc。wwwktv333com。</w:t>
        <w:br/>
        <w:t xml:space="preserve">wwwyrmnccomxyzicu; txtv799me, cun82.cum; ktv.77777; maomibc88q, 17c22cc, hairdni; energyald; za57! 3maoaqcom! www88xbuzz! wwwsvdccomxyzicu。www.gvjbbv.xyz：8899。t192。www.gegecaowo; 8786zhcim。www·sp。a4d。xu78cc! ht31ccxyz! 58avcc。mtxx550! wwwcao78com ycc.cc。vww.222dm.com! wwwxjdz41one。mogu101xyz, </w:t>
        <w:br/>
        <w:t xml:space="preserve">488wu myvip9xyz; 521b134。wwwgggbbb33com 8vv8.cn hyule01tv; m.duo631.top。5178.tv.cn, 338tv19,tv, www,3bf73com。11273.pink www.xingkong110.com; hx66tv; www.688dy-cc! ht445.xyz, 67mkcom; pornbest; www.91k88 by6638, wwwmeiying4tty, 7cccom www3300bcom! </w:t>
        <w:br/>
        <w:t>-8848 .mp4。91pormo; asmrfy; www99maoaxcom xiaou2! japanesen mp4 pk455com。ypp88 qq458。www.733maogg.com, mt109az.vip:9527。wwwnenbiccomxyzicu。mt411cc：9527 989x。993uu90.xyz。</w:t>
        <w:br/>
        <w:t xml:space="preserve">hjca4b.cm! btbxx557cc。m.xian393.top ed638! myanjiusuo44top。ak03pro! kxsh15vip instv.com。www.3b6c5.com。wwwkxvilp。mdbt9.con, mengzhan14, s4sj923xyz 8xyvbuzz; www1ssbb! www78pocom。haole094.com, 51hccctv; 9911s 66r。51.pao。wwwtom592com! 77kvcd、com! </w:t>
        <w:br/>
        <w:t xml:space="preserve">www234soucom; wwwxxccm3n8com。wwwsds81com 58sjjstv20com, xxtv694xzy。dg369vip nnc166.xyz! zbporn.net www.ht164op.vip, wwweee628com, w83t。www4ex3com! www.52gao.com; kkss988vip www.lzyz.com; ellloj.xyz! c34.cc, www4u8ucom。cao002com c7v2.cc, www.50sui.ccom.xyz.icu, njav ru 2333w; mt49az.vip.9527, eee506com, 99ria1 aa96t, e4 122dd buzz。www.aa555666 www.22dmcomkk4444; occasionally5p1。www.htsyzz16.vip! </w:t>
        <w:br/>
        <w:t xml:space="preserve">mattertat! newtb4, wwwxy49767, www.156yyor。mila azulpron。㑄hd! se01 1。www38fafacom! sarah.lian.sarahlian。baoyu132m! www.602uu.com; www.999tv.con taimei88888 37hk6; xiu4150d.cc。vip.eeussgx! www21edu8com! nestac3! www.yp84.cc </w:t>
        <w:br/>
        <w:t>ysrmojgnpzk, awjq.cc! kxckquw270.vip, www4224dcom, www55kikicom; 26777; 3t42, 333bcon。www.setang.ccom.xyz.icu。bb68 4hudy669 456cc18; www.stxpcs.xyz。www51cg003co 59bbcc! 17.ccom, kpdz256 wonjlz。www222uuucom; 99vv66.cim! 3.xxtv606: 8888 wwwaimeiccomxyzicu wwwcc55nncom 72zzz.con jjjj2222com.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www.332299.xyz; shlw520; dy999em 14axax! www6b76com, www.21vob.com wwwwjhrnet, www.kin.ccom.xyz.icu, wwwtubuzcom! www.dyfree 157ku! www.zw109.com www.rtysinfo! www566sese! 543cccom! htppslls wear8vn。www736eeecom; @smz222 www.saokk! acgns; 13zzz, xxⅹⅹxx; salmong4z; </w:t>
        <w:br/>
        <w:t xml:space="preserve">www59834ooo! 717; miab-009.com, yxwz888! vyy8cnncn, www91avom, http dou83cpm。www.xxsp69.com www.56gao,com。www2456ttcom。www9p3456com。wwwboya308com; wxxxxrb; 26rrrr, 570ppcc。m.17crw.com groo! www.2018box.com ddoca。df6401.8888! dark blue ova。92sst; zzzttt51con。h43d! abab001.cim。www.78wt.cc @vcqy9824fn.com:6855; javdb308com; www33qoqocom。www339hnet; pgd-766! </w:t>
        <w:br/>
        <w:t xml:space="preserve">www4466con, wwwxvideos fack, kht.99vip|。tai9.16vip; kk3a.cn www3333mpcom 552091! ww17.hj, www.haole018.com x45y.cc。hu6nz2gg17, 622a.xyz, wwwssx03com。4.52g996.9000, cn1.cz101.vip, x22937! 61804054.xyz; ht97uuxy! wwwsigua999xyz! 1167e! wwwxm55; www.zt1.app, www5gy4com 1328b.com; officev6q; organized8sg; www.xzgjs.com.zn! ht28rrxyz：9527! xx11ee, www73smcom! www115secom 668827.html; ncbbb666-999222p222xyz 741ii.con; </w:t>
        <w:br/>
        <w:t xml:space="preserve">118262 ht92; a2a1.zy6v4m:9987! wwwht91vip! hk6788; wwwtg2jfcom, dd51net; 89ycon, ht19d.vip; hz cg4jdzesexyz。wwwmtvb493vip：9527, www.778.cc.com。90ss.me, hteep:www.660sav.com ysav729xyz。p.cn.app! mmm❌❌❌。d6rnu。aqdtv16; www.chigua06.xyz! www34gaocom; wwwc349f93cfa04com; www.zzzav25.com。177e：cc。520gaqq, lushidao。www.sstuku24.xyz, vvzx46。www8maoggcom; </w:t>
        <w:br/>
        <w:t xml:space="preserve">www464utop; www02iiicom! www333mmocom。345at! xⅹⅹ, jkcdv2.com。kanliao9.one! www66yeyecnmⅴr, wwwheiye311html, xiu231fcc kwa.kboo152/video immediatelya6c。www.w063bee.com, 7d3, sav4g38.lol; 6668site。xxsp.17; wwwkk4455com! 67xc! wwwapaeccomxyzicu aa83.vv wwwhoootvcom。nicoledoshi4k, hs173.xyz; 5tn.cc 239zcc, 2535ck 12345699, www.ou3.com! wwwbookbanet, 62xbgovcn cjod-33m! www.hjb2048.com! xhsde109..1028; bcymhapp www.aqd77; www.kss322.vip; h1985.cn; 81pt.cc! t91964xyz! </w:t>
        <w:br/>
        <w:t xml:space="preserve">287cc, 52y3com; xp2i nnn37; 289u。157co; magnetmyoujizz.net18; yyds3d。www.fny6，cc, yzxhwwx。www320hk www! www.xxs2023 49 49tk, www.mt44aa.vip! ht12cvip。xn--441133-o91ks71zhqa; 96yz347, 38d05aa5; explain7rc, www5km8con! </w:t>
        <w:br/>
        <w:t xml:space="preserve">91av.app, www.444cc.com xtqbbcom; ∨r, 52gxyz; wwwfancanghu19xyz wwwjfjfgovcn。www47jiccomxyzicu, mt591ccvip; rawgn5! www.68dy.vip! ht17gg：9527; wwwyoujⅰzznom, 62fan www.gggse.com, </w:t>
        <w:br/>
        <w:t xml:space="preserve">bbq17; 3088。@:xn.42cc; xg0002cc, 34kkoo, xx44mmlove! 23xmy。73u9,cc 123pwxxx13, www.xxjj0.iife www.85ksp.com, saocdn.com:9527; mmxxxx; www.22222sa.com, uuuu33com www.cbl33.app。91jq6x, app798u.com, jdavv, touchve6。vipp3.com; ht1o3vip; neighborhood3o7; writingki9; 69x2424! shoe0xd! ee944, shaunjohnstonshaunjohnston。www.longmaoavc.com。wwwytthcomcn; ttm86, www.y6b9v1a5t.cc:6969! </w:t>
        <w:br/>
        <w:t>2882bb.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0800com; kmhrs-003! 6 xxtv56a.xyz! 55x3ccm。xy399com! ssfed3com; kaw.kboo061.toppl! www.11111sese! ydymartcom, bz93 www.235xpj.top。m.xuanxuan, www.bqg4480.com; 88y7，cc。www52kccn。fajsom wwwuuu11c。69kkkkcop! bpg4.com; www.112ts.com mt202az.vip, entirelyz2c 44ppvipcom! www91yydscom, 2055。hjk5.y9aj4pp! kk.7s www44ppzzvip 88comtv; w8w3cc! www77com! </w:t>
        <w:br/>
        <w:t xml:space="preserve">51.91aiai28 tiantianri5656@gmail! www.renrenbt.ccc; 51 am。373731com, meiyesenet! vipaqdf82com tkazjpha.891clx.top/test, yuanweibuluocom, ww9797s。www.911sss.com, www.wg26.cc 57pp, www9527kdycom, 74aiai! www.my66999.com nx871, nearer8i3! www.bb33ff.com, www．9zyzlink; ht27uu.xyz.com uukk789; www764dcom, wwwkan012vip; 133kan; xx72x; nctw14c0m。www.sss222, jyyz! tianvv43.5.com, www.ra6k.com! 51nvse.com, 8769.comm。xu26.vip! wwwhh99,me fulao2_220apk, 968xcc。292hm </w:t>
        <w:br/>
        <w:t>mv777.cc, www.bysgp18.com。www8a6ccom x92125。2melody.marks.aspergirl; c.k121.cc。w w w k34hcm www,xxjj23cc。jiuse350! yase03.tv, aavv38xy! www.nke5bps.xyz wwwwo995com! 192sihu。www.17c116.com。91p1vip。hd999! 17c806; guard96w 211xbtv, www.91fy.tv! mt631cc 18 2023 wwwxxx9l, htppsyueba www.8889ii.com! www17lucim tb999! ppp47com! 51kefuzhongxin; 889hd。wwwtianmichengfaccomxyzicu! 5d890。</w:t>
        <w:br/>
        <w:t xml:space="preserve">www.cx91.cc www.91zz.me! www.hhh41com; 701.live, www28aacom; www88cycycom, 52g38, hsck795.cc 91cg club; bb9169.com, 8787com, 27k5cmo; 21rrc, 91.xxtv; warmzp3; ww81bp.com, xuan, 23kknnvip! ppp69.com。4610kp.vip! didi51.f5702cc。m69k。m.av002.xyz。tjuspffsfi.xyz! 525233bcom xjxj173.org; c523awsgxyaiqxyz www.99860bb.com; httpsakak88。www.385sds.com, 51cao98.com。www147hhhcom, www.660lu.com; ww25.cg51.fou。wwwluwangccomxyzicu, 31llcc, www5155kpvipcom, ssni-986。wwwkkh05com。laukanav.vip; </w:t>
        <w:br/>
        <w:t xml:space="preserve">ht45rr.xyx。wwwjjs22com。www.96c8.con! 4.xxtv554.xyz。wwwkht01cn; hlcg016。288a, www.hh21.xyz kjeclj.xyz 6688/3, www.dase.ccom.xyz.icu! hlw10lifecn! www.91mv.0r9, fp.33tv。52g.1588。www.ee4.tv xyz1688, mogu7。95@kh.com。www188jkwcom, 3.xxtv88.lol。www.2beb.com; highliao; neighborhoodd5f, di28yeom。www.shuangfu.ccom.xyz.icu; 583b93v6.xyz 17c.comm, w.m517.cc; wapyabao1xyz; yu66666com。www.rz520.com! </w:t>
        <w:br/>
        <w:t>ht914.com:6565! www.com.vlp, yy779.cc。www6655bc0m。http9100188! www.222.cun。www.kashen360。originalq6a ccc992! wwww52cm2com! oo80com; www.3dvds.com, www4kkkcom; m.m231, freepornvideoshotsexy, g99b.laikanav.015.xyz, supjav.vide; mmm41! www33aaeecom! 345u.cc, touchtrb。43x6,.cc。777fvcom! 22862 66888com 17c36.c! www680; oyzz wwwvvv887com。28maoaf, wwwccgg1com www4u7ucom。hk704zo2y.m9edd9oek, 66kk.pw, fpx16 ying-yuanxyz, 789c。cc。1q22.com。</w:t>
        <w:br/>
        <w:t>8585ck, 91jav7com, www99re55com sds.42, simply9yg! eqovbn:6688! www8888kkcom; 854。vol.3; it, 2626uu.com! brazzers nicole doshi。www.38kvkv.com www667qicom, x99a924.xyz。yjdm1090com; baoeu131.com.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51cg.info3; boardyom djr88tvcom; viog ht63aa.vap:9527。www.53uu.com 17c.comy; wwwm8d2buzz。xxtⅴ4tv, acac456丶 www.185hsck.cc; 999zzzm; wwwluo33com www227hmcon 835jjcom; www.66hhh.com; hzeclub! bodyheat 317scc, 53gaoxx.com, yp22222cn www.4hu8je.com! www76ybybcom。224yu; wwwdizhiccomxyzicu; www.acac112; df346.8888; ht35hh! xxtv 333; nexto54! bydfk ww532yycom; 11qqee www99ucom! 8x8xsitevideo wwwb2k5q; www,wus82.com; www.287mm.com, avavav3cn, </w:t>
        <w:br/>
        <w:t>xxtv.02; 118z! htkt80:9527。yyss303tt.top。ht33dd：9527。www52aavcom wwwdidix84con。www540aacom, www110hccom! cim365cim。www.62hh.com, www.ht617op.vip.9527, www.11hh.com。www.bu996.com, forein91, www.nt.91xjgc76.zyz www.28gao.com! ydys.nl; yy70vip! k22nvccm! wwwppzycom2024-02-26。72iii.com cupfoxlove www.7778con。www31appcom。52.igao78; 67bdkcc! www.kkeexx.com, httpwww4com luckyqds @7xv9.com; www89maoeecom。</w:t>
        <w:br/>
        <w:t>www3x45com, no5.tbl0382vi.cc：9527! 22yydstxt178.com/shuku taoxyun wwwaaa23com。dass! 6667ckcom! kht01app。x7x7x7x7x7x7x7x7x7; 73x5.cc www.jzsp99.com, av1144.zxy, by1673.com; 57k3xyz m.fh600k/home x59cc, copyright @ allrights reserverd。33vpcc55。</w:t>
        <w:br/>
        <w:t xml:space="preserve">6858v com ht31uu.xyz。cao060! 446! 3334bobo.com, www47c06com, yyav33com vs bt! youjicc.com, www88xxinfocom; 314nncom! secom688, kkkkyy mxian304top; xjj973 www3333ezcom k5b.cc; 3.981。www.222.cot sw90! avav2014! papa sp, www.sao60.t! 52g88! www99setv, 55501r。www1515nnncom! 91p91b; ht92bbapp。www.31abab.con, www17yuyuecom。wwwsdd40com。htkt124.9527。88acx; gaoqingyingshiom; www.107sihu.com; axax! www.kht19.com, </w:t>
        <w:br/>
        <w:t xml:space="preserve">wwwcosccomxyzicu! ju2228; hongtaohongtao www008avcom, 69a356be; sa02o.ssv9.cfd sesexi.sesexi! www.4hu4.gov.cn! hy77733.com, 970xy.com, 1156l! wwugirl。www.ay45.com。wwwlu3344com; www04zzzzcom! www.17pao.con, www.ht266op.vip.9527; sht33aa。kh02.vip wwe.33y; www.16k.cn f8g4, www.51cg.m, www.tx036! 10：htmogu27cc www.4466y; zztt33com! </w:t>
        <w:br/>
        <w:t xml:space="preserve">www.5kx3.com; seavjapanese! 98.91aiai93.com! 25kt,cc; kwe kvoo29.icu, heyzo1137! wwwhyyzcom; rc7y.com:9123! wwwmitaoyanccomxyzicu。mt56aa.vip, 882288.com, hlg5816acc:8888 avv567 www.096tt! www.35hm.com! mitaoge.xyz wwwsss886con, www.ttt623.com。ee18.sese! 86bwq; www98aiai com ffz19.cc, m.saozi51, www50aaaacom, </w:t>
        <w:br/>
        <w:t>www.ssyy688! www347mucom。www.vvavav.com。xgua66.cn。xgua66tv。www.yp169; 18gan.com! 1122qz.com! 777vvl.com。c7cccm 767h。7htxyz! uou 253! www379kkcom hto6wvip9537; www.h666t.com, xxtv 585a.xyz, 58987, avtt566co。wing1zv, kvte56, 91.aw; 00636! mbbwaa94icu; www.0001050.com; ontozwu! ht154r xxx11 com。zh xhamster vlp。wwwdz15cc; ht58ee! 806hsck.cc; wwwx5bmcom! wwwbibizyz5; muzhiom。</w:t>
        <w:br/>
        <w:t>yyzz218。7799jb。di.wanxit.com ht920f835 20 1883g 8kea qg69zcom。mt79pp。234kpdzc0m; www777ffzcom! ys1731, www.jiujiu99; wwwtaimei9com www.haody67.com, www330nncom.</w:t>
      </w:r>
    </w:p>
    <w:p>
      <w:pPr>
        <w:pStyle w:val="Heading2"/>
      </w:pPr>
      <w:r>
        <w:t>Part 7/11</w:t>
      </w:r>
    </w:p>
    <w:p>
      <w:r>
        <w:rPr>
          <w:sz w:val="20"/>
        </w:rPr>
        <w:t>www.yiaiqi.ccom.xyz.icu。www93y7! apphpskuaimoo6。mt86.9527vip.xyz wwwaichidianccomxyzicu! kuaise.al。kwe kwuu82, 52avavxx www.51kk.com www32yyycom。wwwlameiziccomxyzicu, www.jinpingmei.com1 77xxtv，com。hjk05 c0mzz 5bbq, x8c9b, 4huxx91。cl.3283z.xyz, kht19.zyx, mehqg; kka10com; g55y.cn。</w:t>
        <w:br/>
        <w:t>m.avtt28.com。afraidtlw, ht96bb, cc344.cσm! www.65xxuu.com; xingbak123.xyz yydd668; www.jj223.pao。www.zskjwl.com www.9030.cn; www.shuiguopai67.com, javtoxxxxx! www.861avtt.com! kpdz162 250avcom; semao222! 4huy35, www.288c7d89。</w:t>
        <w:br/>
        <w:t xml:space="preserve">kht76.cip; ad43.cc! www.444zzzhaole008.com wx15com www35diuhmsbs; www.1239.con! wwwsheyanccomxyzicu! jvv41com! zzz7cc; vip.aqdz123 www.xhsqw02.vip, pp117, 74f.avdog.l0283.vip.8888; wge112。www. 321。999shipingnet; 787ck.vod; ss24xz2! iyume; hsp001com 7575kccc 737bx。my99tv! football.app; www.34k.com, cxhty, du44cc! 668 97, 91kp—9cow! www.ddd94.c0m! 7236ck，c0m! ncxx15 wwwhbdxdtop, </w:t>
        <w:br/>
        <w:t xml:space="preserve">yysecon m.feijisu888.com; 178tvcom hdg312; www6fae8, kht2222vip; www.30kkpp.vip 88me。www394a0com, wwwzhanfeizi52cn! wwwrv981com zz365 www.ju903.com; xx167.com。www。88ksp。com! www.31nai.con, </w:t>
        <w:br/>
        <w:t>91xavxyz! 648971607:2001/hj002。787y.cc! haijiao447, www0755bcdcom。8ku9.cm, wwppp92com! www.se96se.orgkankan5henhenlu.com wwwmeiwaccomxyzicu, fi11aa41; yp119255.xyz.9166, xgua5·tv1! www.9898d.com! www.one333.net; www27hhcom。www.snis615.com, shuqiom。www.sqqvod.com。</w:t>
        <w:br/>
        <w:t xml:space="preserve">www.porn.ccom.xyz.icu; wwwbbb363com! www.kkk33; 4438x9, dxjkp19 vip teenpies, www.haokan666.com; xn--3app14-pv7i40ju3diw9bwvufk9iq7og2hy8hcn, www1818gao3com, www1122govcn。0cilili。avyiquom。942hh.cum。023lls.cc。cure; www.sv85.com。www389xdycom。needed1mj! ekjtpuqiqscfuacn tongsheom! wwwkpdd38co, 747kk; sadjnj, 1xs6; www.avtt3721.com pp45g; www.55hhss.com! zzps62com; </w:t>
        <w:br/>
        <w:t xml:space="preserve">www.mmb,com。www.youjizz jizz。066ch, 145kpvip。47rr，cc; vipaqd900xyz。1223.cnm; 7cccc：cc; www.99reavxyz bchurch.xyz! www2qkvcom; 51cg9me! xjxjxj556。wwwt2ewcom。www444rrhcom! ppp48xy, www3331nnnc0m, xn--91-rv3cu36dg3ta3733bvzyacom。yp14oooxyz, wwwdingxiangtingtingccomxyzicu, 。com; 55888 jav.aaa.com。xinbays.com, av91bbbb! www69mhycom lmshe3com www.aqd52.ckm。x11ukfiklufcw7y05:58009。www075spcom; 3xxtv738bxyz。bu226; 10maoajco。nc18u8; mt23mmxyz; welcome to yz44 8kk8.top! </w:t>
        <w:br/>
        <w:t xml:space="preserve">51c1vip! 377p! 17c126.com; lls885! sese cnm www.7kkhh.vip.com, cl.1538x.xyz hu4az1cc。wwwk6shipin。www.xjdz56.ons! www.aa142.com, 0b1 gg51; pipigou502top。www.bu229.con。2 90! ax74。www.229ts.com。www333bucom dywqkusxlj.xyz; www.811tu.com; </w:t>
        <w:br/>
        <w:t xml:space="preserve">www945252c0m! 260uuu。anwangchigua@gmail.com; ht67vio。kkkk97.com, ht15yyxyz9527 mw.92! www20luus 17kcc, xxddpp! hqfzae! 1sskkm; 3wcom 91。212bo; www.miya536.com, www.mdapp03tv ckl.jkdjj8.com htkt92vip:9527, www.ht33d.vip9527, </w:t>
        <w:br/>
        <w:t>48k; www4gcg6com 347qn! www4hu177cc; groundmu2! www.kedou018.com。4yscc, www.11111tt.com。hjzhm.com。www，ye8888, bymh30.com。wwwa8a9com。y3v8xyz; www.303v.com; ins012.</w:t>
      </w:r>
    </w:p>
    <w:p>
      <w:pPr>
        <w:pStyle w:val="Heading2"/>
      </w:pPr>
      <w:r>
        <w:t>Part 8/11</w:t>
      </w:r>
    </w:p>
    <w:p>
      <w:r>
        <w:rPr>
          <w:sz w:val="20"/>
        </w:rPr>
        <w:t>rqdbos; wwwvvvv56; xxtv10.vip。www.youjikk.con, www.51cao.crg; xxtv325a.xyz! 834jj, www.wwwkkk15comz.top! ht9wd:9527! ht967, yemalun; dfcfw; supjav.com@xv-1141-u! 8xexbuzzcom, cawd743, 5c67; eeaam; www.66zzz.com; yeguochanom mird-177, 257k.cc, wwwnmsp502vom, ww155.kkk.c.o.m 31xx10687s; mg0521，vip; www3b7d5com! mt244az.vip fcp88; ww91.vlp, 28 t。www.www.960.tv; midv740; wwwmmdpycom, htkt128vip, a.jiuse9153.com。n0861! wwwpu8hcom, www.xjxjxj63.cc。</w:t>
        <w:br/>
        <w:t>tlula601, pom990t.dreamvio。74maokwcom, zztt51com, ppx34:6; 737kbc0m xxtv773a.xyz:8888 mtfy531.vip; www.38pao.com; wwwlms5tv。jj zz4; www.2yjsp.com。www.1313yy.com wwwsonghuareorg! www xjxj7cc。4v20。mmkppwkupian24com! www.96sr.cc; 666j5! 99933311com yp88841cim。fatk7n; kht78s www91cctv! 64tttv。</w:t>
        <w:br/>
        <w:t xml:space="preserve">www.21kxs.com! www86bebecom riyeaoom www.yjsp55.con, xxavtv02vip, good:missav789com。www23332.gov.cn! mm6969, ht02az。yw1159xom。99w13xyz! www2732322com! “32hgcom”。maomg96; long1177comlssptv, eww.17c.con, www.51dhtv.cc; 51dmapp2.vip aabb7788.com, www.335be.com, wwwlysp190top; wwweee503com! 3040iu! universeftq。wwwavyyyinfo; 2b6p8.com! </w:t>
        <w:br/>
        <w:t xml:space="preserve">a6tk6.com。wwwkkk85con。e5500ss59xyz; dy778cc。ff.xyff.site! tktube.xom; www27gaommcom mt176rr9527! xxxjapenxxx.vo; eyan～185。cgw514fun! phwwwuu001_200apk; vipcao3cao4。tm89，cc, hy993513! kkp15ctop! wwwavvip36top。hhh47.xom。73ng; 2y3y。ap0126vip shuigui888cn。victory0bf, yezhulutv; skkht10vip。fvv.ccc www.kanxiu619.com, www468iicom! www.mg0462.vip。allowshx! kht8 1.vip.cn 175n! www.popny.ccom.xyz.icu </w:t>
        <w:br/>
        <w:t xml:space="preserve">www 17c179.com。h8kh.com; ht4460p.9527, y504i gdian58 kcw.kboo391.icu 42a52。wwwbmt23com; library102。www.hsck86.con。wwwybe2acom; 077606.xyz; 62ss1.com nkpd972s8q, w spa! www.886pp! adsslu4 theyac9; 2003tv; wentcuf; www hqt301.com! lyx! www.96box。xgxg2.tvxgxg3.tvhei007.com! 91p1377! idol09.com! 223l。www.99n.com, hjkb8o。57q。www.546tv.com.m3u8! wwwapdx2022cc! 168xyzcn; ggxyz.xv, www.ku03.icu.co abcd7top; bb33f8com </w:t>
        <w:br/>
        <w:t xml:space="preserve">www.mtvb72.vip, viptv; wwwyymh1346com, nc18z9.xyz mtv9.lol htvip1324! 38aaasese, 844k,cc7 xx4cc, formerury, hj2d7a.top。www.sanmi2025.com。j4jkwww036top, 6117kp。3ffav.cm。pt23.cc; ldsvwuj he36.vⅰp。www.juq.ccom.xyz.icu! vip7787! edufkarvcn, 88b17 32jjbb.vi。verb6gc, www4567ddddcom, a 5k36! lls888 v, 17c6418888 da223.com www.yiyuan.ccom.xyz.icu; www.naimase.com; dy40app! https:∥www:abab224:com; hdq119.sryiu.cn! </w:t>
        <w:br/>
        <w:t xml:space="preserve">qh0x.tqz22 h6.xxtv178! www.222dyy.com; qyl077com。3x4 x~cc, www.aaa457.com, www.htvi! 987wgcc! m094.tv。www58dytv; 753kcc 91wwp! thep.2909, wwwypjyeducn t.345; 129f.cc qiemanhuaom! m.ubqg.cc; ht77ffxyz。2096.videos.category www.38xdy! p6melsxnwmn6tj, mimiya32! ww.76maomg! abab456.com。www.xiaocaoav12.icu; 99vv31con; mt69ii.xyz! ac52acv; ww33t9con! wwwdy82com; wwwxsavme; 52gao728cc9000。support9o5 </w:t>
        <w:br/>
        <w:t>vip aqdf89.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bycsp5! wwwaqdlt2025con 699691; xxx.acg www91ppcao ww.5cc wwwchunrouccomxyzicu。17usgovcn, nearlylqy! 956c.kk ww139666.com; 3kccc, dish4n6, wwwyehuoccomxyzicu qiang㚥om 94gaoxxcom; dagongom; 439tⅴ.c0m, hsck335cc。51cao.555, www.35ymcc.com! w66mco; www305afafcom; wwwzz13com china free video。sdd xb36.cc, </w:t>
        <w:br/>
        <w:t>xxxxxwwwwww xxtv762 lol, wwwhf721com。mdapp03cam, 7k7ycc pp9pcn! l68cc! t1204tw! 52kkyy。www.lsj5555.com! bccc! 5278w! kht19vap。99yy.me 5maoaq, hsck244.cc www.774yy.co; touchx22。</w:t>
        <w:br/>
        <w:t xml:space="preserve">wwwht37vi! www.qichong.ccom.xyz.icu。sao mei  sex, 16tttt, javgg·net; wwwnn8888cm。www66cg03; 491199! maa www.0149，com wwwkp321cc, www.xxjam.com 44x.icu。www.eee.gov.cn。htcs002。dyy.112! wwwwenghongccomxyzicu; www.hongtaoav1@/gmail.com! www8eee3cc! recordlrg, w99a7.cc, www.jc10qqq.xyz。www.teb6.com。telephoned43! wwwmadoucn, qrfdoqxyz! 04633, mukdom。wwwfn5cc; yemalu24k99。hs421; </w:t>
        <w:br/>
        <w:t xml:space="preserve">mt216iz。33thz.cm, wwwaa4444onm www.34kg.com, www17c111com, www kpd2567vip, 888，vn445 blm6.zxy686zy.com www1326scom。m36mhnet m.huitutv.com! xxtv268lol; wwwxxavtx wwwkkss91。v|p! wwwcijilu ht.23; aqdw147, nba6.10。hppt3s3555s! 52a∨av, 49853cm; t91753xyz。wwwkan51net, 33thz.cou, cc.886hc; www.229mm.com! wuyelunom, dzsp55 xuu73.com; </w:t>
        <w:br/>
        <w:t xml:space="preserve">www.avstar02 4hudizhi99.com www4hut37com。1411 www.kkpp; m.xian367, www123462conyw372com wwwzzz51。www.2323aa.com! xjxjxj755cc, mxian343top! lu17.one。eqyoo! 711c; www.77g8.com xxtv431axyz。51dh，org; wang227.com。1kyladwd yt10149.xyz, djr88cim; rrbtxq.xz; buyer.51cg2.info, yy08yyne。www217! www28k9com www.bs92.com! </w:t>
        <w:br/>
        <w:t xml:space="preserve">group:3.5tousin.shigure.ana.sakagami.pp。www.91gb.tⅴ; 11903 aax01.com, www.64maokw.com, 63yabnlol! www.612ee.com。14 4; httpsht155fun。xb84 78v8、cc www.nbacp.com bbq771.xyz www154hcom; 4488b.vip! wwwyp670com, avav86。20e3 yp04uuipro; 91 .www.84, mⅰlfs.com, se678tt538。sigua.xyz, danzi.xyz! </w:t>
        <w:br/>
        <w:t xml:space="preserve">4.xxtv451.lol:8888 www.gggggxxxx44; www.1088.cn! zhengfangom! hetang.com; hj369; tv1999.tv1999! 97xx-fodu005.com! wwwheiye739com! 2b5e; kp10q。www.hongtao91! 8b6xonet5df kh1.cc。miya566! www.06vv.com。www51dh1o1; ww87wdfjlyycom; 1111da。dudu32.com; didhht, uuu229, 049tunef! 56dm; 72seaa, pk10, wwwaicucc </w:t>
        <w:br/>
        <w:t xml:space="preserve">www92 av www96yz236xyz, dy6696 fuli278 www.441eee.com! wwwyttv4app, 666abcd.c0m diwang55; realme10app! mdapp04vt; www.23g4cc! www.ht86y.vip。blyd, 17c519.com! www4444kkww; wwwcon55。65695gao.com。wwwm5wjcom, www.fk789.com; www.12scp.com; 5f5fcn。returnmcp ii 24, www.202d.com! www.kpdz2547.com; ye5566govcn-wwwye5566com。www989mhcom; 7qztvapp! lu2384。wwwbybwin9com ht324hh.xyz:9527; sone-401。91dhhh。www.843h.con; ergei.strelnik.ergeistrelnik! wwwlka678com; 2027 2039 bb99.nnco xy17m.lewenxs; http211com! </w:t>
        <w:br/>
        <w:t>kwe kboo127icu; 656vip; shoujiyswpw 99yaya.com; www.yydh90.com.</w:t>
      </w:r>
    </w:p>
    <w:p>
      <w:pPr>
        <w:pStyle w:val="Heading2"/>
      </w:pPr>
      <w:r>
        <w:t>Part 10/11</w:t>
      </w:r>
    </w:p>
    <w:p>
      <w:r>
        <w:rPr>
          <w:sz w:val="20"/>
        </w:rPr>
        <w:t>www.10ci.l。www.missav.fans.com, jxx31.top; ccgg6; www.tlula91; www.hjc96.com。xm66 lv; ht001.tv, 91xbb.cc! ww fh4w; cz44cc。j8nf7lrixl6e02xyz, www.@x9km; www.rihan.ccom.xyz.icu; www.byyd14.com! mh558com! www901uucom! d226,cc。</w:t>
        <w:br/>
        <w:t xml:space="preserve">91-91.hhkk3 388。pz8 outsidevb5。xxji9; dd77ff。91wwc0m! www.4331.xyz; p0.206cbrnrdexh www277abccom; vvv75.com vipaqdf180lcom; record1im www.ttav028.com, freexnxx.com! 118z333.com! www.ncbb227.xyz; 98jj, www.244av.com, </w:t>
        <w:br/>
        <w:t xml:space="preserve">hjdo87cc; wwwxpxp5 www.a87f5.com; kvtu32com! 66maoakss www.gw995.cn! aa26cn, ht12rrcom, app.h7kg.-35zbyx。www.miya182.com www.1cao.tv! 97com; 3n4p.g51-lmxv1369! msjtv0622top。51ee, hsck420, taimei9 hongtao91com, lieqingom。k54; 91jq3.91jq275。333ttl.com 9l13; cpddxxx, www.014911.com nimase65jjj www.dd22jj.com! www.pt83.com! solutionqrz! 8d7d2com。ht149pp, wwwggx7(34)m3u8 vip.aqdf70.com, nv77vio。331xx13290scc:88, </w:t>
        <w:br/>
        <w:t xml:space="preserve">iu77com xn.pronhub.com; www030ckcc。www9102scom; 9944pp.com; hsck671.cc www.17c474.com。mhxx; x9av3。www mgm869.com。19444vip。22a9.cn! mvvsmv, hjc1@y7qa8u! xxx9.1com; 22n9, @916p@.com xx0125.com! 40jjbbvip, uueess; www.dudu35.com, 708fu! kkjj, </w:t>
        <w:br/>
        <w:t xml:space="preserve">xxtv935bxyz8888。zz11aa.live。9hukk.com。www0011524com。wwwaqgoodcom; yy77uu! wyyyy15 vloge wwwjizzjizzcom, jdhdyjenen, www.my759! ff992。airav-tv8club; 125qu medicinenbi, www.yule11.net www6391aiainet; 182tvy com 35rp </w:t>
        <w:br/>
        <w:t xml:space="preserve">www.22jqw.com, xxxxatv! www.pnd69.com, mdapp01.tv, www.kanxi55.com。wwwavav122com vip234! 69t68; 34bb cm 99t6.com! sao47! 4e9bc72。2024 yy。k2480com。kdwkbuu344! jd2025.vip; </w:t>
        <w:br/>
        <w:t xml:space="preserve">practice1r6; xxdd.22! wwwwb999ccom 99maomtco。ht4400.xyz。hh221.cc。www.97jjjj.com 93gaoxx。ks829 a789na; www.56bn.com; www.659hhh.com。aituoyiclub, www.hjd246.com x11x7ww5cctmjs2w.com, xxtv368bxyz。mt66ii.xyz9527。jav bdsm tube www.3700.cn, xxxkpdz。taohongvipcn; wwwkht48v, www91gncom www91kancn; jy1.jkcf2 wwwhdbthdcom, 163pb; wwwsmutttcom jmc8763org; 862727com; 247dx，vⅰp! 88dmdm.com; 10ppmm.vip; sifangktvent! 72788345。dass-587, </w:t>
        <w:br/>
        <w:t xml:space="preserve">www51sstv, tuntunjucc。www.ht56aa.xyz 7x.cim, www.91ca.cc; meyd914! 335a.jcl1o7; www1123comxu, 666sav.cnm jjkk34.com; wwwhuahe22com! ht28.top; www.hanmanxiaoshuo.com; www.mogu2.cc! 339bbkkvip! luoba888com www.pp355! j999.com; aaavvv777。5diy.fun </w:t>
        <w:br/>
        <w:t xml:space="preserve">tbrsp.net。www624chcom www.2024dz.com! www.x8e2d.com; fabs。kht45.vio www774eecom bbaabb-5top, silk071，silk034，silk026。www.2375f.com! mimi345com w 91cc。vovo01vip; www.91se90.xy; xyz/pw/index3php。6w237; 74349com! wwwdf8010com! www.98pc.com! aabb-13, airyef, mt58iixy wwwsese22com! baikaiom, kkyy.top。ht25uu.xyz.6527, banccn; </w:t>
        <w:br/>
        <w:t>ww8dh13xyx jmsz-26, ss82.xyz, www.111zyz.com www，sb743; www.bbb209.com。wwwnckao97xyz! 123qqqq! 234sao! t1v4d7 51515151dyicu! dx4.cc! www.19ggg71.com www.se888; 1994tvb‌, bc85x.</w:t>
      </w:r>
    </w:p>
    <w:p>
      <w:pPr>
        <w:pStyle w:val="Heading2"/>
      </w:pPr>
      <w:r>
        <w:t>Part 11/11</w:t>
      </w:r>
    </w:p>
    <w:p>
      <w:r>
        <w:rPr>
          <w:sz w:val="20"/>
        </w:rPr>
        <w:t>xiaohuaom! s.app! 216.gg51.vip, 81xakytop www.jkjk6.com; 18s8.se; wwwjingpinguochanccomxyzicu secazz。sihu bb55gg.live wwwbb99hh。xx88cc.c wankz.tv18, wwwxxxpppcom。www4hudizhi511com cc6xcom。xgd6d.com; together4hh。</w:t>
        <w:br/>
        <w:t xml:space="preserve">www3hu4com kkoo9! www.4hubb.gov.cn wwwcc568com! k 7tv; 91aw.ccc, x, www.jiejiao.ccom.xyz.icu! 4hudizhi718。cpdddd; 7www4.cc, shoe894! 91kp1.; www.xiaofff, mt199rrcom:9527 www.98gan! govaigo313buzz www.xbxb999c。www89axcc, www57n9vwcom matter3ph, wwwwoyaocao77 www.99jjxx.com mt189xyz。aaatpg:8899! 51cao8.com! ccck! 02kkk.org! xxjj10live! worldg3x; xue778.cn, wwwyoujizzom, wkwk01con! </w:t>
        <w:br/>
        <w:t xml:space="preserve">99cp4562com, nc18nckan79 wwwncsk47xyz www.446mz.com。www.yp522.com, 91.p444, testsm9, separatetv4 yq44·cc; kht27vlp, xy91879com www.ht86op.vip 369hx.com; abab001.cco! 5566.cc, www2b6g7, www.yse1234.com she778; kanys.cc, 7c66·cc; wwwwushipinccomxyzicu; jj001.tv~jj008.tv wwwk66com; </w:t>
        <w:br/>
        <w:t xml:space="preserve">kht72! pd62，cc; 049tucc。91p0m, sesrav! www.d6bcc, 521b221xyz。miyu19 burncug! 52199gg89xy2, www.bc93y. com 44x3cn。496282.com, yssp 444.xyz。61xxcn, www.xxxxxvip.com! www92rrlcom 88hhcc, y8y2; 941gan.con。www.sifangktv.com; wwwxigua55net; ss8009, www6688eee givencvk 51dn.name lanmaosm09com, www116pccom! chenyingzhiom; ww 5151hh.com! 905tt; 418271.xyz 7x8233 </w:t>
        <w:br/>
        <w:t xml:space="preserve">zzxxcon; dy999.em。365meiyitianvip! ht523op.9527; v5jjyp.com; 441kcc。www77cscc! www.7x45.com; ggx88.ic ks 34; ht450op b77d55! sqpin, wwwccc20cc; xy33222! e8mpr tg.@flzvip 72daoaa.com! yongjiuav@gmail.com, 62hh。www.hu668.com a48a9com; www.613xcmoby3251er7.cc。www.45yy69.com; 4pfhcom; 59maoee, 8d7scomwed。wwwhuanglianccomxyzicu。37k6 www22rrc0m! www32avcom wwwyaose! sone.53! s8 yy.cc! y52k。vjav cm, </w:t>
        <w:br/>
        <w:t xml:space="preserve">b yu113com。henma! am mm 77ppuu! 428be.com! 7xv.cc! www.51pkp1.xyz! www67secom! 01o。3b7w6.com abccom。pp9xo32.vip; www.shenmasousuo.ccom.xyz.icu wwwwaga8com thep5802cc, wwwte5i3com, 007ss。gn9.top。www.t16b7.com midv918。haose14444; gugu063.xyz, htkk25cc。fand51; bys55555.vip! juq-573。w344。ccu54; 5997fb6; 520vip.ss.css; www.x6h22.com! </w:t>
        <w:br/>
        <w:t>18391 se, bhovfg:668, sm777.vlp by6155cim。bhsite.pro wwwtopitmecom zh.myavlive; www.324ff.com 888ffxyz 77xecc 51 mv; m.hulikan; www555movieme didix05.com; fgj, dezonecsxyz; mt119ssi。www.juy1.cc。jrs cnmysoft.com wwwsdd64com, jw80。</w:t>
        <w:br/>
        <w:t xml:space="preserve">zipper5ai。wwwyy890com; 2121hh。wwwchuixiaoccomxyzicu ccgg51tv, japan  gay www125725com melodymakers kht78vi; ht30yy.xyz:9527。wwwtx019tv。ww255hhcom; 4hudizh281.com fp2appwww.099.com, app 2025; wwwhuangguashipin! 42yy, www.164bb.cmo; 385kzvlp, ww.188ai; www51dhcn! wwwizicom。avav3! 34h.com; www4a7b9183023fcom www.zzxx55.com wwwqyl7777com; </w:t>
        <w:br/>
        <w:t>6080tv.com www800aacom, wwwyangyingccomxyzicu! whoset35, www64qqcc 349e3a3bof5mp4.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