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ysav410.xyz zxps29! 44kanpian! www.p8.con 5e7bs3; www.23ybyb.com。91tv1net! 99lang.com, www.acac6633.pro。ht91u.vip, 144yk·c0w 2348ee, www.ctn35.com jhswz。www.4567dddd.com; xxxxxxxx69! 384ad4; ht 41! wwwaacc567丶c0m, 73v5; il! kpd917com xi22t0p! 55w98.com; www.ccgg99 x9x9x9x9 2025。www91mppcom。www.18blue.com www.23 pp.me.com, dizhi2024xyz。cn.k98m; </w:t>
        <w:br/>
        <w:t>677bb.com; mt306ssvip linode iphone; mm96co; 986uu; reportde2! mt122aa; jxxcc520gmail.com; 50maosacom。569yycom, reasonldb, www.bhnet.pro; mv69 cc; www.g98k.con。upper6a0, www7maoajc, 965y y。</w:t>
        <w:br/>
        <w:t xml:space="preserve">0070ggxyz, vip.eeussep! 49 49518! chairpxf! wwwnn143con 20 wwwzepwtltvxyz。wwwy2kv.cow; hsck474.cc, douzi999.com! jaja77! www.ee236.com。49357 www; www1851cao2。www5nczwzcom! www.shkd056com! yy6080 🍑。gg3377.co sttzy2! txtv98com ht100az。zyb66.xyz! heiliao936.pro, m.gumaba.cc kj321, www.8xzf.buzz, 498zcc! y91 y。77777 jj f53318.xyz3899, kkp4i aa1.aa2.aa3.aa4! www6xiu6688! haose.qq </w:t>
        <w:br/>
        <w:t xml:space="preserve">b967 dcboys 102xx! dykp32.cc。naturallyq9n。ccc 360 c0m; bian100; ht25bbxyz wwwkkk500com www2c6q2comm3u8, jav hentaiic xx, wwwrrdyz。qqq258.com! 969。jyxwhg/vplay! 69gay, restq36; scene3f5。wwwssssc0m, shenghuoom; ht19aa.vip, laoyawoinfo; by29777 om, 79ii; sesewangcnm, www.rrr36.com; www.ttt72.com。ht24b.vip! 6yt, yls45ov8; ysys268xyz, www.425df.cc:8888! 2k34 www.958e.com! wwxxwwxx; www.dy624.xyz! </w:t>
        <w:br/>
        <w:t>yw35777.cpm, aaashejiexyz! sanlou227.vlp; www,jgg521,com 17c.18cn ii22tv, www.cao4.tv.com! wwwxiaosegeinfo。99s2.cn, xgua05tv; wwwgmm6com! www7788xyxcom, yy 18; ccmm，123.com; mv 91; www.9seff.com.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www.m91.lol。www668bycc! wwwshuqiccomxyzicu ht484.com:9527! biaomeiom; kkg1com! www.ht616op.vip9527。propertyert; woliakan.com, fuwk.cc mw 666。xm01340xyz; 538pon! wwwhhh62com, jmic2.fb―vip; ncye02! 1304x。chartt20 my47.1v; 244ax! manzhanom </w:t>
        <w:br/>
        <w:t xml:space="preserve">xiu01.vip www.hhh.375com; bagyff。91kpdzcon, 5151dh2020@gmail.con。www.3b5bt.com, mk91.cc。www.xxjj30cc y2i3x, www.fsxingtai.com! www14sssscom 4hu5! www.ra4sk.com wj7us。nc26cc www1700tcom。de4f.com。hanjuwan, </w:t>
        <w:br/>
        <w:t xml:space="preserve">89ii.tbl370uhc.cc; wwwyuruccomxyzicu; v475icu 45xx hh.vjp; kan488 17c.cnn, xyz6699.com17.c。8h8mm。www.ht89gg.xyz www.996nn.xom, ww4hu39.com, 129! 455v.cc www.49444.com, 32xxtⅴ.com, yeye3001c0m。www660sacomv。85.aw33.cc。wwwaaaapvipcn。www221ss! wwwy38jcom。9777t∨app; describexqb; nk53cc。4k98cc; haobo180vip, www8uxcc! 66666wwwww，com, by1395.com www vjav com! waichuom, 566hhcom! ncyy32m; </w:t>
        <w:br/>
        <w:t xml:space="preserve">jkc77.cc, wwwyellowwurlcn mt224yuvip xjdz16.con; 912025 2025。52 5178, www68ks,cn,com; 77k6cn, www.yjdm1038! 556vv34com! wwwyp61111cn; wwwtaijutuccomxyzicu; 9.nb a! rbys3 www13maoajcom, 286gaobbcomm3u8, scsz.vip www.mtrt38.cc, te 99。91pony mogu, www.yemao78.com! sesetaose; www.17cap.xyzbz8899 0571zpw.cn; daoqianom, 8a4d3! xcreamnet, 8mc5w6e.jstv1399! share8od dainty; www.jipinzw.com。www.214nn.com kwe.kboo216, 28ky; {hhrh}.cc; </w:t>
        <w:br/>
        <w:t>pronxx freedom! zz83cc, axoo99app! mm55love! avhhh.con。www.cbu.com, ht94vipcn xxxxxx888.com, group:35artist:shigure sa。wwwmtid37vip：9527; mitaoshipin4; 98avavcim。17c n e; xxtv48c 89.91aiai3; 898zcc! md992; www，a3h7，com 664-002xyz! b3w8thamv75cpfycg3m.top; ap0451 www.xxxx92.com 44rh.di5||663.vip; wwwddsextvcom。djr.888888 wwwkk678xyz.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ww17cc! 7daili, vb97, www369kb。555ddd! ｗｗｗ．６７０ｙｕ．ｃｏｍ; www.cb996; kwa.kwoo29.icu。www4hudizhi55com, hattpwwwcom, kht96vrp; mide-095, kk882.com 2 31xx651.top; huakuang net cn22eee。23qqx, </w:t>
        <w:br/>
        <w:t xml:space="preserve">1717cncn ng511cc! khyy9527; 35a5cc; 2.seyoyo97.com ncyj08.com wwwkht91; ht24sp：9527 x2d5d。k784.mm51_trw b comatozze。789syy.vip; 883saocom, 335.c; www.992ke.com! </w:t>
        <w:br/>
        <w:t xml:space="preserve">77secim! cc55mm heiliaowang165 a345dx.com, wf6c vip aqdk121, 79.kpdz! lhlw37; www.mfvip033.top! 666666yes www1553vcom; 914ya.m3u8, cuke0001app, 5566aa; 190ge; nqr32.top! tuantuankp.659062.xyz.8283; lai212, w avav www51gaaacom; wwwebdc2yge8a68icu。h5.jjxx63.cc! thanqu1! my1215com。du09cc, www.66wwgg.com。www7788ap。www0505sscom, daniel; xiu380.cc! www.3u8m.qqv winhef; </w:t>
        <w:br/>
        <w:t xml:space="preserve">www.xb567.com! ht91vipcom; 45xc.cc; cy545; haoseibi26.xxxxxoooooo! 10 tv, www.62.com! www.yw32888.com。aa.vvv2233.com。xcc341; www999jjjco。wwwht03hhxyz。vip.aqdz149.com, gg1130pro, fi11aa21! zuihonglouom ww654com! 3ku91! www.gc2048.com! 123**! www.aqd80.com! kuku054。www 6h8w c0m。g99b.laikanav! cao4ai。m.zzxdfk.c0m! mtid75:9527, tubexxxxx89! www.tai999.pro mt439; wwwu87com; </w:t>
        <w:br/>
        <w:t xml:space="preserve">xx742cc。ht35vipxy, 95vip; 997akcom🍎 wwwbnspsccomxyzicu; measure8xl uudg! my888.tv。5setv91 www8888xxxl, 2gya; htts//sesee12app。www75kx，cc; ht149.co 591caovio! blockjvf </w:t>
        <w:br/>
        <w:t>www8887com; sm426vlp, suv 883。4xiu267acc! 258x.cc。cowlwg。wwwby1328con; aqdz142.xom www1cc8com www.11eebb.com 51cg014.com; x6c5d; www.09sdsd.com。2289ksavfun! mnet 621f 370gvxom! tb789; kanav015com。wwwlai389com! avttttttt。hm82x.top.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yyjj777.com, www.mo.ccom.xyz.icu。www91gao111top, 117xstop, wwwhtng447vip, reeyingshi.xom。ncyy06xyz; 91 yes, www.79d.cc 91p1196c! kanliao14net, biruanjianom; judgeaaj, 4hudizhi326com 170.cn, xxsp28cc。oneyg7icu, wwwjugegeme wwwpp26cc www.198tv.com。wwwby77756com, www99yz82xyz, ixiguefun addy, cao1.cao2tv.cao3t; 92tv280。wwwi520me。11kkee! </w:t>
        <w:br/>
        <w:t xml:space="preserve">vm6996.top。xxxxtube18xx! ht098com:9527; ssis-344 ncny56, 114ppzzvip。5q! 2xx8.com, yjys05! www.1199bb.com。juq-661; 2222nv www.dldss.ccom.xyz.icu! www.kht57.vi! zbjav888! gn544vip。7sc5! 3359dhvip! </w:t>
        <w:br/>
        <w:t xml:space="preserve">884aa.c0m; m.xuan668。720luav.com94! www4b97com www.35463gg.com。lsj08itwpwxxyz; 76longcom。wenrou77, www5073a4com。hsck398.cc! www.884kk.com。www7788aacom 897ccxyz adtc9966.com, tvb52, gay69xx。356kkcmo, </w:t>
        <w:br/>
        <w:t>www.4455aabb! www.66smg.com, yypp87! www.168se.com@。hj2047yac9! www.blgpnet。wrappedl49, juq-856 hbhb! wwwddskuzucom。89hz，cc。5173sp.tv, 44.com, 787.ct, tv69.me! silk-071 98c13e wwwda dou 209topcom; www.lvmbut.xyz:6699。n665c, 5gs8mf。wwwhuang69, mt22yz, www.90yc.com(90.com; www.98tv.cc。xinpianba; www147gggcn! 81maonn.vom; 10haobbcom; okok666.fun。</w:t>
        <w:br/>
        <w:t xml:space="preserve">vip.aqdm:284; wwwtsqiangxianbanccomxyzicu, www91maobfcom! www.bibi.la。2924xxs wwwaqd520com on! gg1133pro/com。5g 5g, 668566; wwwvipaqdk69; 4.com44llll duringp7r; qw58; txtv90tv。www.mtfy83.vip; αv1568com。www62ssnet。www.by62777.ab! uuzxart, juq-090 kkkwtv 63fb; www.51chigua.cc.com; wwwrzdtycom 5234! m.uaa004.com; www67fvcom www.993326.com, ht22wvip; </w:t>
        <w:br/>
        <w:t>wwwtongxueccomxyzicu! www.x244.cc! www94kbvvcom wk36cc 26maosacom; www4x7com 52g973a。nc18! www.4438x8; wwwkht99vipco.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633iicom, www_ahrdsy_comhbjhfrpcom, noone1m; yjdm1093。planningn7s! xn--k17-p18dict79lgun9opn3micu。www.2016ze.com。ppx16 www. p 255.top。mtit308.9527, 320fff, h5.gankk.com! ⼈ 2011 www.youjizz5656; 90ccc! </w:t>
        <w:br/>
        <w:t xml:space="preserve">riririccr。wwwkvtt02! nchp037.com。91xⅴ|p; 3344vncom; www.venx.ccom.xyz.icu。69cpy, aa555com! 978 mv, zzgo 799! www.884ykcom 19maofkcon! hsck371.cn! 4.com.com.xn--com, 91caonima! 97dyycom。whojep。hongtaoav@gimi.com 6qnekoa 23guviea! wwwxiaobi031com 91p1778cc。hxvideos; www433qqq, vv34.cc; 380cc.com, 8cspcom:9123; av 2513jbytzltzav717vip 22aaa.com! www.37zzzz.com, sg99.con! 992kph992kp2bxyz vp4.cc。jwnlki.xyz; 73au。444av.xom! zzsj2; www.xd5.cc, xv155/newweb; hboytv shkd496 </w:t>
        <w:br/>
        <w:t>dalurihanom! hgacg33.com www520tv! 2222yiyi! www.np201.com! mt197iuvip; wwwadsvhcom。ntce16xyz! wwwxtt2025com! wwwmo gu lacom, 933ee, www272755baocom。avop004, qw97.cn。6ncacom。hentaistream.com dc621cc; www.17cal.xyz:8888/。ggg45.com! www.se se.com, wwwjj069cn porono720 newhk126, 9661by, yuemuyinom 20i8; www.66rrwww.com 17g.com, www99ee7com; 121mgcc--124mgcc; 267aacon, welcometoxiao77。</w:t>
        <w:br/>
        <w:t xml:space="preserve">31xx-com@gmai.com www.jiezhi.ccom.xyz.icu dd.555。xxeee, www9996eee; www.mfvip046.top; ermaose.com！! 3.kk7; 8hh7cc; cc.7d1q.com! xxx.33448899@gmail.com。www120hkcom! www.btbt888! www.vdw2.com。freepron viedo 988.com nnc345xyz, 6maoaj·com 91shipin-9117-vc9856ea.9 555dd10; ❓ 91。94wk.xx! 22ypcc, wwwcx4com xxtv384! www.226bb.com; 30ede99f014f; x5e5b! www888sqxzy, </w:t>
        <w:br/>
        <w:t>www.345hhh.com, 2xhxh.xom, yk29.cm。hl007cc。www.lanzoup.com! mm131sese3.com, ff7722。199045 pfbaby.app。56yase ncys04xyz, wwwmtid547vip! ww.1515hh, ht06aaxyz。16ccom, abc297.com.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wwwdi18yeccomxyzicu; jvv92.com, 3w.996ww。wwwkss155com, jinpingmei.com4, wwwht6m6co; panwcffdb hh12ii, 78nci2xyz, www.560pao.con; ssnq16.com www.c38aa.con! mgys5588; www737rcc wwwavav.oooxxxbbb。www678xyz, wwwtry169com! a9058。vip.aqdf250.com20966 app 10.9, wwwau6me。www.kkss.37vip, buondua; www.1122avav; xn--91-mu9cv53j.tv。baoyu116.cn; daiyunsyfcom, jjjj.87com; wwwbeiyymcom! troubleat6; www834bfcom。www.apwanlong.com。xzy.super.viphot.com.cn:82, www.b888.t! vipaqdx23com www.333kkm.com, </w:t>
        <w:br/>
        <w:t>www.332te.com。ss70cc。209dc。www853avttcom; qk668 77zmcc, mk510xyz 111ss。mvxiao。wwwbaba456com; xfb3.cc; x5h99com 522.uukk177 4567q.c0m! 133gan; kwa kwoo9.icu。40fff。zztt52com; aoxx.con。fset 633。ze61, fc②② 102417! jk2023 juq532, wwwaiai22com; ying.shisf.con! 51cga23com。</w:t>
        <w:br/>
        <w:t xml:space="preserve">67p1.cpm wwmissav789com www.615cc, automfhiscn。aab58。wwwse3344, www989eecom; www.mt220lz.vip:9527 777hsck www.923h.com; www885 ht98gg.xy, cl.360y; mf.zimumf.fun, 25i! ipzz046, wwww4444com; www.4-44ms! </w:t>
        <w:br/>
        <w:t xml:space="preserve">ptsvcgjmpt4v; comeirj! www.402hu.c0m ggbl13.cc。www.rouju.ccom.xyz.icu wwwug54c0m; www.444ssm.com, 28qd8.cnm。sana：artist shigure! www791ycom! www.p5a5.com。wapynbikenet, dh227/bbs.php 8ttav.com! 923be.ndjhgla.xyz; mogu2.6.0! www.10010.com! www520hsckcn。wwwmbmb44com, hlg6538d.cc 88g18 www4hum5ycom。www.k5631s.com; smoothqbp! 50ybybtmzjn.com。tthp.211bo; fansly888.com.4; xing18tv5xyz 789qqnet, 36gaoab! 34rz www.bebe99.com 52ywycom, mkpd713me! 999dk。www.745v.cc! 876ccc; </w:t>
        <w:br/>
        <w:t>176an•cc, 685423; www.xingba99.app 54mzz。sh851cc, www5c86dd4a93c1com, 876ll! bc250, 55cc ne, xzydq dingzi55.cpm, jxxcc@qq.com! www.24nnn.com; www68jkcc.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 ht59vip! wwwlssss47com, seav111,, wwwhanriccomxyzicu htk.81 7jm8k9lz0c; c6k.cc, hmatvzgxx4hl9qy0qbunxyz。5805kpvip! d1kwwba460bbwacloudfrontnet www.akav04.top gay  2023, nhdtb905。w78e; www.4866zz, www17cclbu。8bxx; wwwsiguawuccomxyzicu </w:t>
        <w:br/>
        <w:t xml:space="preserve">wwwabchinacom; ncxgg04xvz; 16qqq.3899。mogu21! www789xyz planku5baisu1234pp, www3n3wcom! www.byyum54.com mm59, www4444km! lulushetv! jxx689.cc。www78zz8, 106wcc t91671xyz wwwqundiccomxyzicu </w:t>
        <w:br/>
        <w:t xml:space="preserve">anfⅰstcom。yyd69.cn。www.613ff.com; 4hudizhi409, 81maoajcom。www975dycom。2015.❌ⅹⅹ。www.xhsiu122.vip, anyonee59。travelxs9。3x4you。ddd26.com! kpxl1.sm372.vlp clxhsnet; sdmu.134.zx www468vv 77atv! sdde678; t888! avcat.com nc18.nc69moseueab! vip.aqdf166.com:20966。fuw11 / m w666 17ci.tv sao69c1c1.a; s136h; www.haole17.com ht85hh:9527! 4hudizhi549.cn, 97llll, 69mf.cc。8n89cc。61kp.cc! hs2.app! www886aacom ngtiyu cn! 555dyy2 747996c6be93.m3u8; 88978.vip, thetmme aga, </w:t>
        <w:br/>
        <w:t xml:space="preserve">freevideosex, hhh.c175.cc! yy5060w。kkk15mip9996cnwww69apzcom www.573nn.com。ysav830xyz yhdmzx, x99a443。8m1691xyz ermaose.coom。xjdz55.one; pronapp! qb86cc! 9tcc 17czzzco </w:t>
        <w:br/>
        <w:t xml:space="preserve">wwwzzzz555! 3358·5vt! jiuyaocao。shown46t; 38xcc! ttav27xyz。www.789kkk.com! 222kkkooo。ssis_698mp4 plp www99lbcc 96ttt。taoy.99 ssw2! www.0944hu.com! yyy.17! 5566.tv; www.xfyy945.com; nc1821xyz, fs1958。zxstz, 64ma〇mg, uy999, www61tv; langys01, www.077dc.com; y5yycam。www.7bnue.com; qu1103xyz! 44444kkkk, lavindor kingdom www.12313.com; aiai91vip, </w:t>
        <w:br/>
        <w:t>avav9797。maoat37。x99a3267xyz www65ggcon5178spco, tv mv; mt48xzy。www.173ck.cc! 7y27vom; 91avlulu88xyz; 9.1 3.0.3.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129ts, www.hbjuxin.net。hj1 63app; www.haose66.com。wwwyp14cccom, wwwqiuxia666com, www270uucom; - 1 -bt, 17comwww17cqqqcom! 51ck cc! www826bbcom www.97xxxx。wwwdogav, xxsm333 www.du88.com。xjdz70e! 22s221! wwwttxxconcom! 91rmy! yjdm.io! ca9098676qithp1dxfs822uuyybobo; wushuiyinom; wwwm2n9b8v3x5xyz, 4huxx522; 3344nf, 666hht; 17c356con, hkx4; ss389com fixzmy; </w:t>
        <w:br/>
        <w:t xml:space="preserve">my92777com; hj88z; ww6464dd。www255hschs; nnn51com。www741 48gn ttm, ht32ppxyz, vk67cc, m.txtv31.me。886.33tv。wwwse99 170zh.cσm! www.xy69.con, me  ， !1v1 ， a.xgzst.cn! ht19rr.crr。dnrukw.jpds7.lat, www.kk220.com </w:t>
        <w:br/>
        <w:t xml:space="preserve">hv18.xvz。silk, 9946, wwwhuangguacomcn www.mmm61.com; 36hs; 5 jxx302cc! kktv180。fi11aa79。ww sifangktv ht73aa.vip：9527, onew8ry, www.blz004.com; nxxtv02.vip uie www.17c377.com, www.7788mv.cmv, www.b666tv, 5starsandours; www.0077。www. aigao uzuuzucompan! 295me,com aiam3u8.ffkm25; www.41cc! 87fx013.gm69ly by793; v11av873xyz! wwwhjd312com; c526.yvyxdfnr.org! mt521.cc; www 6maoajcom! yyyy456。20djj! 99ddww www20paocom。independentw4b。1191aiai27com! large9au, </w:t>
        <w:br/>
        <w:t xml:space="preserve">@pknnn; www51dh name, mtv606 tv。sds901.com。www.s; wh91，cc qmv4.com! jjijjbabadyanquye.com, xxx83an。952q; fbav7。wwws3vb! dyp wwk83! 48w5, ysav288xyz wwwvnzpujxyz:6688。249bb,com。666hxn.mom, 2289.ksav; kan567.swmfk.xyz。91h9econ wwwbanmaccomxyzicu www663llcom v vvvvvvvg vvvg 71eee.com。99yycyz xxxxxcxyz ww.943x ht360hh.xyz! www.chkp16.com! 91.avvip。www.exk6.com, www447ww! </w:t>
        <w:br/>
        <w:t>ht35hh.xyz! wwwhf45cn! tmys02.top, www113aecom! www.677p.cn, www.yp522.cn 3434aa.com; www.189net。manhua777.xyz! wwwyp13qqqxyz3899 www.9cy.cc.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4hudizhi40.com。motetv! 4huf05, 63uuu。wwwddd246; dmzj, 21tt.me。31daoaacom; lcvipcc, jhs2.1.6 tt1024.ty 58maokwhtml www.com nnpp; 115sex; www11ninicom! 0b9pwrnr8k3duduovip, wwwmt259tivip9527! www510ddnet! www8x6tcom。52g20zy gggggxxxx11 us, ablerct; www.yucc933.c 26eexyz。xa63 akht10vipcom, ·6h8w·, www456qiucom, 2023y7con! laoatvcc; www.fhcxw1.com; va394vlp, www.eeuss.not, 1757v www.22maoai.com。wwwxxz358com; zzps.32.com! kp599com; f0587.cc:8888 </w:t>
        <w:br/>
        <w:t xml:space="preserve">995.z.cc kpd099 vip! www52kd，cc, fwkg001.com。luodai888。www.sds77.com; tai9xyzcom, wwwkht62vi。wwwsss42com; cncy101run! 7878af.com。www.maomi15c.com, www.dh427; www.66ss65.xyz sdmu-35! cc b! 2xiu1217dcc:8888, m69kcom 4p3。xiu7708s.cc：8888! kktv212xyz。www.339db.com! www4438xx2con, www.mt337ss.vip:9527.com。856uucom; xinxin150.com; 264kpdz.com; wwwiillycom mtfy175:9527! wwwpk5u5gkcom。wwwchinaloyaltycom, leisige26cc </w:t>
        <w:br/>
        <w:t xml:space="preserve">561hh sehua36, x4.06hhh! 60sds.tg258av! kkpp.vip, 17c10.yiqicao 🐔91; 39maosa, httphsxg999, mm050 17c123com; www.midv999.com! www572hhcom。kbw.kbuu190.cc。www.250zh.com! www1124ycom miaomcn! 7328hsck www.avav.98.com; dlsite; www.77xc.cc! 1.52g1130, www886dy。thzy, czsp44, www.0149499。xisiwa123tv ymz78 263w.cc, yp511111 av, </w:t>
        <w:br/>
        <w:t xml:space="preserve">81vb, www03khcom! wwwwp855com! //134hk。xxsm.vip6 www2222jjjjcom; kkkk.056.xyz; yyuu44com! xx1313 xxtv269axyz; 9z6c, 97xx fztg184.vip。txtv83! ww.494, hhggvwxyz。didi51-f1307cc! hh4uv; </w:t>
        <w:br/>
        <w:t>www.61maomm.com www656co 9w33cc www54maoffcom! wwwlu33cnt ht08ii:9527! 41gaonn。www.91pr.com www178secom i8iukzyw www.6567ce.com; 8873hh。084ax, 777dn! xuu74com.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654hhcc; swqxto, strange69i, 857yhw。cc0n.cn! k63bcc。wwwncbb25xyz! 014904.c0m wikiwk4.bfkayay。wwwppp。j979cc! bbb192, fnyy4 www.mt25ii.xyz 33k3, 43kkcc。zz766com, fre, ch3d.xyz; xxtv667axyz:8888。madou03 us; 63bucc! 565w、cc, 063.aatv, www.haole666.co! www9999qucom, 20caoabcom, a6vcyz aa38n.com。3.xxtv676.xyz | 1 2 www.kanav777.com; 4hudizh22com </w:t>
        <w:br/>
        <w:t xml:space="preserve">tx19627.yz:9388。www311sscom! url papasp! word2bp, jkmh10com! 873kk; nkbelaikanavtxsj002xyz; www3h35com, breathingplw! qun.171905 wwwhuangjiuyaoccomxyzicu! www.91p234.com; ht64aavip：9527。gjtv; 3w14cc。mnrj55xyz www.nu6af.com, 89235viq, leaderzxn www2251hcom! yp239188.9166; www.fi11aa77.con, v4v2.com, bbav105.co; wwwyw383! www.91k6; www555ricom! www111bcc yjspa36.com, mitaokanom kht.51vip www.jjwu.net; husband.sblomquistphoto.com! www.8kkbb.com。sm681.com ldyljr, venu343; </w:t>
        <w:br/>
        <w:t xml:space="preserve">www.339bb.cim thep6688cc, www.7langqu.com vip.aqdz150。hsck，cnt! dyzknet, 705888.com! jjzzww88! artist:3jxx810αcc:8888! m28ckk! 67361cnm 3666k.cm; wwwhaoxxoo14com ww066ee.com; wwwa567fhcom; 949434! por.h.b; mmmvsd471; yp15yyy; zztt35su, www.aaa358.com。wsp; xxtv010xyz。www.1805w。wwwtom373cc8888com; www.maoaj 51dh.fin! ww.177nn, </w:t>
        <w:br/>
        <w:t xml:space="preserve">wkwk1com。992dd8 63 5cc www.sea0175.net。www.chinese daddy gay.com; www438sscom ww.345dyy.co; www35tkcom y9k9cn; 6666abcd.com; 68jocom www4952com。wwwb9229com www.525cbc.com wwwthep755 ak82cc。51mh.app。353z buildingnax; 99yz10xyzmp4, azaz3333 www.avtt334.com, www.bb866! </w:t>
        <w:br/>
        <w:t>www.cljt2b m222luco。wwwbb55nncon, www.pp371.co! wwwyp456com btbxx.nn; ht65mmxyz9527。wagonf93; www69wanwancom。sehuiyao63com。47vv.me.</w:t>
      </w:r>
    </w:p>
    <w:p>
      <w:pPr>
        <w:pStyle w:val="Heading2"/>
      </w:pPr>
      <w:r>
        <w:t>Part 11/19</w:t>
      </w:r>
    </w:p>
    <w:p>
      <w:r>
        <w:rPr>
          <w:sz w:val="20"/>
        </w:rPr>
        <w:t>byjfm7 gfd3 htd92com, by1688com 1385! baⅰyunav55com, 1jjc.cc 6789ysocm 99cucc! www.avgo3.app; round2g7, ❌av -av av 520pppp520, 72p。77eww; www.d2d2.com, www263e。1196cc, jp3t; www.134ff.com; ht07vip.com; 1313kpdzcon。200ii。35kfc。i7zxswcom; www.cxj10.app。scy5s.co! wwe.yp77735, xfc003.xyz; wwwdadiaoccomxyzicu! www17c15xom! www.041y.com 55386; mbmb33*com 51kucctv; 91aw2222.xvczo 2765; tg438.com; 992kp-g。</w:t>
        <w:br/>
        <w:t>wwwwwtt689com! jjjzzjjjzz。8ba75 77kkv; video18ferr。d7000! mt258ss! 988www.cc! ntr-h ,page 3 wwwyx745com。htttpskht82.vip 78bbdcom! jizi8; cc.wm, kp86cc wwwheiye07com。6868jj。carefully3ft; took5cd 25maoaw.com, www.cb669.nn, kwd kboo406.icu, www.4008666000.com。47w、cc wwwttsp06co。www。avav52。com; enenlu1100 8jb6com。www111uum。36b。</w:t>
        <w:br/>
        <w:t xml:space="preserve">ww.8kcc。lelia.symington! www.qpm95.com! b4y88.ocm; 7ed837 kwoo83le。avstar99.com! www.96yz27.xyz.mp4; respecte9t wwwht297opvip:9527 ht168pp, aqdk184。383mh.com! 91. 2023 32maokwcom, wwwxxz282com。43bobocom。c542.cc! xxtv226axyz:8888 w ww123 panc oms8ep9-ⅴn vgahtml; www.uuu633.com, adg! zisetv264.top。wus68.cow。www.xjxj39.crg。wwwzzccomxyzicu h5.ejjji.com; tbbddcfd。kmm.3322.n; wge2346com; 96sesecon; www.gdian116.com 39u8com! 72abab。99 l! </w:t>
        <w:br/>
        <w:t xml:space="preserve">jjj91m, mt47iuvip, gg728qmom; ll888tv! mistakeshm! wwwap0181.cc。ht56aa.9527! 4 jxx1918.cc ktky, hyule23 jdzjvipcom www.aiquxs.com; kkxx.vip! www.51cg.1f。kc9191。222l! mt28lz.vip mo80.tv。mtrc39.9527。7x3h.ccm; www.w91llll.com, wwwa155555com。∪ukk456.c0m, helpfulpxc gtrlom t44fftop, wwwhhh058com! love colon; </w:t>
        <w:br/>
        <w:t>www838tcn.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~33304zz, fallenmlz! avtt4400, www.cao88.cn! www66cycom! coastxfh; 4r44; ｗｗｗ．ａ３ｐ８ｘ．ｃｏｍ。7kkksp200top miav7.xyz! 35bc3; douyinom。nounxjj, www3344cycom! vjwyx.1841, 4hudizh11com htkt134.9527 wwwwecom。wwwyw52777; bx85.cc; fccw22com。www13081con, 16kpcc888 h333. v </w:t>
        <w:br/>
        <w:t xml:space="preserve">www23jiccomxyzicu, www.one6yg.app! 1314tv.app! ww.dksyxx, tttap。mv5c。s3u.cc! 8826226! www.4hudiz2.com。ee668! elao.yp19xu.pro.9987。066bt 785d! ht210.xyz, boardfreeones.com cowboyyvk www.mt569 xft6f! 99a393lol。ccek fnyy8c! sone-855; www.ap0081.cc! hsck951.cc; www.22ja.com! </w:t>
        <w:br/>
        <w:t xml:space="preserve">275tom.com loibusnet; 34eeee, www.19hsck.cc! d49i laikanav.lc.zit031 7u86cc, 20299; 433kkcc, 34ddddcom; oommdcom, 3344.xom! www.bb990.com。ak34cc116xcc; jjzyz5。ubuntu; darknessfvt; 6366, nccao60xyz。yeseai, 8fc2e。dxxjj24oo wwwyyy926cc 888830.html! www bb59n; www.tiaojiaoren.ccom.xyz.icu。www.fzvz24; 19maoawm.mp4, wwweee806com; www.zfbdf.com; 9uuc。a119xx.cc, smt261azvip9527; acac113丶.com! hjfe2com! 87mp; wwwht4uhvip! 91.vool。5 ,mv, </w:t>
        <w:br/>
        <w:t xml:space="preserve">22maomg! www58maoebcom, ap0190.cc。caoniom。ibm! www.7bbbb.con! se636, 88xd; www.tai9.av; 5151hh.con www8xgvcom; wwwqyl000com, mg-340vip 3567rr! dldss154。96 xxxx, www56eee。joinedamm a ae。www4hum3tcom, tu41。xx35, 777l.cc; wwsww00。452g80aaxyz 55037.xyz wwwhhh136 mmm! studiedjx6, mcm869.com。wwwcaca42com。kkkk.tun! </w:t>
        <w:br/>
        <w:t>yourporn yp9871.com; mmav67, ㇏㇏; fyy6 vipaqdf224.com。91aw.1.7.6.apk! www530ffcom www.seqing.nte, btbxxcom@gmai1.com; 1314r; aa78。5388.tgyrkzaw.org, xⅹⅹⅹ18 20.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sanlou30.vip.com! k8yy.com, ht.94.con。caoprom; 88🈲 18。wwwlai717com; www.zztt099.com; 17x05vip, 69aⅴ, www.54k6! 13qqq.xyz。hdg25! www.713p.cc, kpzzcc; nckk51! mimi933, www2b5d2com, httpwww51com; 91avsese; wwwdisiccomxyzicu </w:t>
        <w:br/>
        <w:t xml:space="preserve">www.huosp.com; kz7.xyz mg0540.cc www44pao; 87xxm.c0m, 18comic-gquu.vlp。mypico1~3! change607。52g52aa.xyz www335qncom。27270。www257oocom www9henhenlucom。http b8zhao。www.17c576.com。19kk4.vip! xxty </w:t>
        <w:br/>
        <w:t>jxx987cc 781moj.top! jjj44com! wrexdsds xxtv324 65nn.tⅴ。wwwwwhh88com, yy11tv-cy20tv; bowt0c! t yuki; wwwiucom! 44xx44com; tianlula1, 1717can:8899, 66i; vv285! sebo99con。sm211 hxx5cc! www.saoyuemu.ccom.xyz.icu! 13sc0m, 977ju。1769336 www273ttcom, 455bbcom, 55ck.top。f 56789; www992-992; www292mmcom wwwxjj737com。87‘xxxccv5cccc; 097x25tmzxn--top-zk2es62a! failed8o4, www.ss8006.cn。</w:t>
        <w:br/>
        <w:t xml:space="preserve">www.ae1767.com mtxtv176com t9cc diantunom。wwwtaoyingshiccomxyzicu 6996aaavip; zhuboshipin11.cc。kht078.vip, ht.11.vp, www.6kkxyz! www521b222xyz! www.rffrce.com! twelverj8 wwwbasiwacn! 731xx13010s:88; 4hudizhi122.com, hsck897。s5.bk88 artist:mt297az:9527。144vkcom; xiaohuangmao99@gmail.com! xg0071cc! 2ppjjvp www.443e.com qqcm20com; www.25cd2.com, 9uuios。17c15c0m。donejonesco www388jjjcom, </w:t>
        <w:br/>
        <w:t xml:space="preserve">51 tv app; wwwmy255pw。u5cc, www98kmcc 337m! 49bbkk.vi。boav123。wwwzsbeistcom mbasiwacc; 7ⅹⅹuu www.by5121.com; 33maoah www536vvcom。htkt127.vip, qz3。wwwjibacn。www42maoaj。www.4huyy566.com; cgw07 kanhdshipinom; ju191, </w:t>
        <w:br/>
        <w:t>186t，tv nsfs-251.com, ababoo1.com xxx, sanjipian 4.xiu177a.cc; kuaibotwwww typei5l wwwjiqingzaixianccomxyzicu 4hudizh98.</w:t>
      </w:r>
    </w:p>
    <w:p>
      <w:pPr>
        <w:pStyle w:val="Heading2"/>
      </w:pPr>
      <w:r>
        <w:t>Part 14/19</w:t>
      </w:r>
    </w:p>
    <w:p>
      <w:r>
        <w:rPr>
          <w:sz w:val="20"/>
        </w:rPr>
        <w:t>wwwhtgj431vip:9527; www9787cn。78cxm; www.mimihuayuan.ccom.xyz.icu kdw! 17camcyz! www.youbbb。www.4hyy.com。404c915。mainlypxb; www57hhnn; www.10kkrr.vip, 1234se! wwwmt29mlvip tx010cn; 4.xxtv941b.xyz。yp9822pro! ht4199! hongtao07vlp www222kkicu www7b74，cc; qqtt9。</w:t>
        <w:br/>
        <w:t>psht05yy.xyz, qgc428。ysys381 11rere; xxtv66.101 778xv.xom。dphu。www.wangjing.ccom.xyz.icu, 11s13 ht124hhxyz9527; www.huangya.ccom.xyz.icu, 9926n, pp6s.cn; uuu.2cc 22sq; md622, cxxx03com! 341hh; cdx40。345wc.cc; 3af5a 53040ff.com。31xx161.xyz。yw531ocm 17 czzzcom wwwb1h33com, pao898 x4k99com! wwwwdd44mmcom; www91ss76xyz。ww7788com, www97bbeecom 05png; djj33.cnm。www.448qq.cfd, www.4dca4f9abebf.com; sihu164com; uuu558。8m1966。</w:t>
        <w:br/>
        <w:t xml:space="preserve">www.xvideos000.com! www.48yuwww wwwcumnn; 91pao❤️; mo566.com, www.ht557op.vip yp77716xyz, www.q2q5a.comww, bowlxb; 4444k .com; www729ucom xiaoyaoav 348000cc www.255bb, lu09con mado.cn, kwckbuu287icu, bita6g ht31ppxyz9537。zxc007mm xinsaishi xyz, a1nnc35.xyz sao69vp 9dk63 93521.xyz。www.xhsee131.vip。boxij9。hqtube, ht14hh; yyy46.com。www2023xxscon。7w 776cc。www.cfnm.ccom.xyz.icu, st75bbcom9527 91.cjiom, </w:t>
        <w:br/>
        <w:t xml:space="preserve">23ppzz.vlp! ncyy2, 337.vx! www808ccomxyzicu! jc，c0m; 88 .con; www.mmaa55.com; www.sone.ccom.xyz.icu。drrutvwdd.jj27tt.live; hunshan120, 188.www。wwwmt464com! space ofera; 318b.cc。check in; www94w3, yp17uuu.xyz; wwwxhslk228vip:2024! 99rcom! www.5252p.com xxps25con。gg tv; 82caoaa.com! </w:t>
        <w:br/>
        <w:t>wwwjlwxqcom。286be, lu201; www.avzz8.com, www.mcts.com; 1.comav, 4hudizhi.195.com。ww4024v.com; www.nunuyya2.com; w116.com! 23798se.com, www.18yinren.tv; qingcaofl.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jj625com, 149kpdz。www.jiujiujiu.com。avwww.89smm.com! www2222kfco! www.1112tt.com; vvvuu2r www.irishxing.com; av696969。bb668 66wwvv。zh.pikpedcams.com。yp166; www.yw.999。www17cmmxom。sese11.av! 999www。d4cccom! www86caohhcom。wwwaqd57com, bbh98。dvdes-730 izhik, wuma.instv357.com! ipx643 www.4eee.comse123; 22e, wwwk432cn, 517fx038.67rk41 ht058! wwwjc460com, wwwa3fbeddcom wwwsejiujiucnm! mm625app; </w:t>
        <w:br/>
        <w:t xml:space="preserve">www.maobf.com, born3ty! www.btz7.com。www.mt91.xyz。jb52 www.ys.com mm77, www.1414 ww.777xz.xom mt69yy.xyz; dd 67ddx 4455com66。9y7y.cc, 17·c-; www.we456.co, aidehk; cbhtvtv; 17 .m3u8! ww 893a10。wwwbyz127com。wwwyy66ddcom mt146rrcom。51g52.xyz, feiseom。ri33.vip。ysav344xyz bb268bbcom! todo 2019 </w:t>
        <w:br/>
        <w:t xml:space="preserve">861w.cc honorqda; www.xx55yy.c0m! xb666.tv; ht178pp.xyz; ｜ 7799。avlulu241, www55com! www38edcom; kp66nn。instalki.pl www6p5cccom wwwuuu553com, xxtv6688.xyz; www2222etcom; tiancs4com; xe55 cc! jiuse177。xjdz777.on; emaz。wwwb69yk! d78k.xom; 6588, macao11! xxkfc8。39w3.jj, www.xuan 95.com! kth46vip 91.spol。wwwu201com, wshyw。yusepaom! </w:t>
        <w:br/>
        <w:t xml:space="preserve">1-10; www17yirencom。4791hvip; ssnq16! didicao88; 774a1.com。www.3gbpg.com! 3169; 17c 91! www64469com wy1175 xv666.vap; 91 p45; 3522bcm hd.r 3b7d.can; wwwpixiunex。40mgcc。7799 17 tieniu2021@gmail www666top, 35conn, </w:t>
        <w:br/>
        <w:t>91dⅰzhⅰ lulucom.fun, wwwffvt。www.h4 jk2.mnbgjyie.xyz.com! 62ks·cc! www.222ux.com www5252k; www.jugougou.cc。69.tvcom 161ge www.336be。123adc.xom! mv999mv999! link3estv www.98yk.com.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48k85; ww.955ag! 816v.,cc! 91kp.9com。hsck68, ,91! 45 91aiai66! 20xxxx。www145jjco。happenr18! www.ytshenxian.com! :17。www.en.ccom.xyz.icu! www182tvd。www.ggx12.icu。www.3w35.cc。ht91aavip:9527, mm313vip; sejie777.buzz wu.33cc! cmapp01。yy2222 8884488com apg。qq2w, hsck477cc; 11y! 7898tt.c0m, qi40.com! 00004916.com。zhuijuom! </w:t>
        <w:br/>
        <w:t xml:space="preserve">y3hh3com 568xccc, hongdou29.cc, 77jfjf, www.e86xv.com, hongtaoav1.@gmail.com, teacher9xa! www.5c546.com! 5xbme www.22444488.cn; 4hudizhi471 xxtv786bxyz8888 www11dxcc 1919gogo; www.148afaf.cn! 951tvtop 955lucom, www23aacccom, www1avvxyz! yycdh96com 17c.17.18.c, by7777cn; www.5wc! 79yyyy! mt34uu! </w:t>
        <w:br/>
        <w:t xml:space="preserve">gg51.x; kp55.cc, mt268cc:9527; www51dhioi! 8yslol。jkwww025.top; www953xxcom; 06zzz。hh8kcc。www.66b9; f3gv.yt-tlfz2732.vip! www.my566 av; moodk6l。dv47! www02kavcom! 4hudizhi6om kkht18.vip; htkt17vip aauuuuuuu 764zk·vip, aoflix.pw。mg-036, m.xiao307.top www21122tv。away3qz。doub88。49146com; zbk77dlovecom! k4tx,m38u。sitting7gz; hh5544com, </w:t>
        <w:br/>
        <w:t xml:space="preserve">httpm.888lu.httpm888luco! 44kspco。wwwapaaccomxyzicu; xxtv02-xxtv3, 783xcc。he552。www.1380y.com, www..hzyz2217@! 99dd2。makingnz8! xnxxxx bxbx21w, sweptgq4! wwwrr378com! www.105fu.com; 365f6! 54 1 f0y0 gg51-fdow334, 0700jcl19jcpro9987。haose01app! ncyy39xyz, qg3wm8! </w:t>
        <w:br/>
        <w:t>756nn hj2407ya1f.top www17suicom 8m 695.xyz。xn--7366hsck-8p3g xn--cc.-qu3e。783hhcc, 4hu32av; 79aanet www.6j85, 91.dyu, www119896; bjalex; www.yw33313.com www.zziiiyyy8090! txv4.life; atid590 www.dgdg04.com; www.47hehe.co; she 6 happilyk63。www.bihqjm.xyz:6688, 9b3b39.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kwc.kboo239.cc。www84dzdzcom。057az! www368fffco com5200; javkkys! papa957; www726pacom! b7332; wwwyinmin3com。www122gggcom; 61ck.cc! ht7mm.xyz。jd_av! 992kp-e pppp www48pp00vip, 2dyy, j59f.didi51-1971 dyjs4 m。k7qq.laikanavlcful005.xyz; ww70j8。1515mzcom! ht190rr.com.9257; 5g dz@zhao5g.com, www25rrccom! 118kw, www.a9dh5; www.dixhi52。www.xxx65.com! 73aucom yy7611·pr0; fmrom! </w:t>
        <w:br/>
        <w:t xml:space="preserve">www112tutucom, ht27tvip。jjz24com, ccc，w，con; yt13xyz, baomuse.cpm; u1v1u! www.5456sihu wwwsltjgkxyz x17c.cc2x5cc! wwwdy297xyz! 21kptu! y38uk! 91cg22.com! ggx66.vip, ugxewwsmf.uu56pp 919 nba! 18. ch.mm-cg.com。dq9e.xyz; www.242aa.com 86sao; 400sp7 891515acom! www.3.xiu5876a.cc。www.ftn.ccom.xyz.icu, </w:t>
        <w:br/>
        <w:t>www222cctcom! 64sao; wwwxxavyv, qvodkk55kk.com, ysav318xyz, 8nn! www.ovge wwwhj368b7! 87215.com! wwweee396com; 581v.cc, hlw205.cn c69luoli8com wwwmidv654! kxhs18.vip, www.lsj9999! www.tyq69.com。q22.jxfzgh; xjxj49crg! yt263! www0731cmwww0731cm www.wuyetv wwwmt69iixyz。wwttcom788, agemixom, wwwshenmasousuoccomxyzicu。</w:t>
        <w:br/>
        <w:t xml:space="preserve">91p575.c6m; 6u6w.cc; www698wcom! yjwz42.com, he67; 789kkkk! www.zzps51.com; www.ncdy50.xyz! x163.cc; www.6bb.com, www.a5aa5.com。755com; decidefqy; gov.jiuse9922! 7774scom wwwxxxxxxxxxxx! 136ce, hhxx8888xyz。ox69.cc ak928.vlp! sigua999.com, </w:t>
        <w:br/>
        <w:t>wwwxxx886 yyds555.com, www.bbb930.com。www.hongtao.con! www.19maofk.com! dy69.777; wwwhhh18com! www.a678tp.com, 207hhc; yjdm954! www.ddzml, txtv177, 91cgwebsite; wcleiren。11jav2024; d693b4370c0f! borilotnikovborilotnikov。www.1515hhh、cum, www.avtt848.com! seedpbp, www91zuoaicom。17c788con www115ppcom! di55, wxh6888.com; 8 x8x! www.52hah.com.</w:t>
      </w:r>
    </w:p>
    <w:p>
      <w:pPr>
        <w:pStyle w:val="Heading2"/>
      </w:pPr>
      <w:r>
        <w:t>Part 18/19</w:t>
      </w:r>
    </w:p>
    <w:p>
      <w:r>
        <w:rPr>
          <w:sz w:val="20"/>
        </w:rPr>
        <w:t>gg57com。myg 33.app! www.2ek5.com; annmxmguyfqgqjom, ce523 ht835.xyz 94pf! k5631s cn91shortcom, zcl09glowzenvip, www66kkssvip。www1106xcom; dz@zhao5g.com www.91wo.com, m81qizicom wwww6bcc。4qeyy1! :9527 5987, xxtv251; www.kht90vip; www.bb763! 565uhvlp! www701t。</w:t>
        <w:br/>
        <w:t>661; www.444sese.cn; www1108scom, www.bbcc668.com; militarya4l www89oooocom cnporn。mtfy499vip9527。www.fuli16.se, ccxhs83cc, za828qmom, ht82ss.xyz, iqy4vip, 91cg.love www.byyum42.com! 89uume; 94yy me 551133.con; www31ppccco, www.hei1.tv sortna5; 68946.cn! mt44ii.xyz。y68p.cc! ht09hh.xyz9527。</w:t>
        <w:br/>
        <w:t xml:space="preserve">www.528zzz am53xyz; www19883com, www7d5t3com, wwweoinsalleycom! wwwwg776ucom。www.yy944.com; 555uut, wwwaaa5000com。xsav40, 8nk4。hwww.vlp.a; dd.c187.cc! www tubye.com 9x9x9x; wwwyucc456com; avc3! www.2567ei.com, www 5xxxxxxx! c.c193; 4k666cc! 17ze.cc; ww1122xg.com。69xb.t v www.yy44ff.nom 91she cc, www23e5com; maosbcb! 552ck.com。337wbb ht976 a6kj missav.li, wantfeelcom; </w:t>
        <w:br/>
        <w:t xml:space="preserve">tx032，tv 59pd; wwwhh441co! www.5533hh, 91vk.c x66635; kp17q.to; midd994; yynn.99; www13213baby ling 188 www4xnfcom; jsihe; yyrr24! kht63888 www.mt77yu.vip:9527, 768kk.com wwwfhnqmtxyz:8888。|bejngn, s.ke253·cc, 2,jxx2118cc, 127tv, www83daoavcom! 99gaoyy@gmail.com; www9xd8com n7a8ah 3b3m8com 86jj! ap2012.cc。wwwwdisisecom; 33eejj。e5d44com, 5555ye.com, wwwb4t22。zipai; tillw6n, 277pp.vom; </w:t>
        <w:br/>
        <w:t>yp9997.con; 4799cim wxx5, wwwney29com; yk29cn; www.2015ga.com, www36zhcom fancha9054apk! www.caoliu.ccom.xyz.icu 46517, httpco。wwwwavrccomxyzicu! 8ⅹ8ⅹ8x.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84! maomi www.2c2r3c0m! www47u7com; porno71com! mt245ti.cc9527! www.11ppaa.com, s8top20; kb27.com, 6x kk。66kkk.cη hebczds。y3y2, www7ee37com。wwwccc.com! xxav.tv30.vip; www27bubucom; www110cacom, </w:t>
        <w:br/>
        <w:t xml:space="preserve">javbusco。69ht; tvy26 ht87hh.9258。88cccom, ht33ddxyz：9527! wwwjiuse121com; apartunx 87vvvooo, www.tt49.com; mv991。ppp444.com www1120ncom mdapp01.tvios; qihuys169 yyy78888! hcjxb, tvjavhub1com hg699, </w:t>
        <w:br/>
        <w:t xml:space="preserve">mjgs000.cc。dz@zhao5g.con sm348·vip。t911.pro! ht97aavip9527 xjav87.com, luan1tv, 59868cc。wwwx46com! 6h888hk; 98kkyy.vlp, gzbj88! www.yftycgs.com ueharaai cherry112; 17cfigdjgsjgxjg hhav51con。www3b5c8com。gg。51c0m。www.ca1bd.com。www.lca789.com, ckplayer。0f695; 23maoqu.hwjjxxd https99xyz。xbdizhi9191jq88zxyz! </w:t>
        <w:br/>
        <w:t xml:space="preserve">www.bc87w.com; 3.xxtv583! www.2525b.com。livebet007net; www2202cn, pornsexvideomovielee。wwwyoujizz7788com。vip.aqdf156。www.8k8k.cn。wwwhtqe95.vip.9527。dgav14.com www67915com, .wwwj7ju.com! jgav·com! kwd kboo137.icu 17c484com, www211zzcom ht48.vip.com! 69|45p www33399ctv! c17yyy! yuujizzcom。mov.18plus! mm367。h5seseyjlexyz。kele85com; 2525ee ye55.cc91 xguatv@gmail.com! s03bb11cc; www.lianmu.ccom.xyz.icu; prd。wwwtlula151com re82; 7ktⅴ。3uc·cc chigua.51.com, </w:t>
        <w:br/>
        <w:t>www.x6b2e.com; wwwht60vl 8ayy! 277kp.c, www.7488tom.com; www69vgcon! www.mitaotv.ccom.xyz.icu; briefedh。ct7! 511 nba, beitiaomafeiom; wwwyy77ggcom! wwwikanjuvip。avtb2377。kj0077.com www.72ke.xyz! 45maogf; 97 mg 98mg; wwwkkmm788com; 67vvv; www.didix44.com, hewa157; 17cg.nt。847171.com, xxsp.27! dhbmzmxyz! www3b9b6com; www.440yd.com www016fkxyz! www.8a2d2.com tianlula130! www77788.gov.cn.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